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Commercial Properties</w:t>
      </w:r>
    </w:p>
    <w:p>
      <w:r>
        <w:t>1. Sunset Plaza</w:t>
      </w:r>
    </w:p>
    <w:p>
      <w:r>
        <w:t xml:space="preserve">   Location: New York, NY</w:t>
      </w:r>
    </w:p>
    <w:p>
      <w:r>
        <w:t xml:space="preserve">   Square Footage: 25000 sqft</w:t>
      </w:r>
    </w:p>
    <w:p>
      <w:r>
        <w:t xml:space="preserve">   Year Built: 1990</w:t>
      </w:r>
    </w:p>
    <w:p>
      <w:r>
        <w:t xml:space="preserve">   Price: $5,000,000</w:t>
      </w:r>
    </w:p>
    <w:p>
      <w:r>
        <w:t>2. Downtown Tower</w:t>
      </w:r>
    </w:p>
    <w:p>
      <w:r>
        <w:t xml:space="preserve">   Location: San Francisco, CA</w:t>
      </w:r>
    </w:p>
    <w:p>
      <w:r>
        <w:t xml:space="preserve">   Square Footage: 45000 sqft</w:t>
      </w:r>
    </w:p>
    <w:p>
      <w:r>
        <w:t xml:space="preserve">   Year Built: 2005</w:t>
      </w:r>
    </w:p>
    <w:p>
      <w:r>
        <w:t xml:space="preserve">   Price: $12,000,000</w:t>
      </w:r>
    </w:p>
    <w:p>
      <w:r>
        <w:t>3. Riverside Mall</w:t>
      </w:r>
    </w:p>
    <w:p>
      <w:r>
        <w:t xml:space="preserve">   Location: Chicago, IL</w:t>
      </w:r>
    </w:p>
    <w:p>
      <w:r>
        <w:t xml:space="preserve">   Square Footage: 60000 sqft</w:t>
      </w:r>
    </w:p>
    <w:p>
      <w:r>
        <w:t xml:space="preserve">   Year Built: 2010</w:t>
      </w:r>
    </w:p>
    <w:p>
      <w:r>
        <w:t xml:space="preserve">   Price: $8,000,000</w:t>
      </w:r>
    </w:p>
    <w:p>
      <w:r>
        <w:t>4. Hilltop Offices</w:t>
      </w:r>
    </w:p>
    <w:p>
      <w:r>
        <w:t xml:space="preserve">   Location: Denver, CO</w:t>
      </w:r>
    </w:p>
    <w:p>
      <w:r>
        <w:t xml:space="preserve">   Square Footage: 30000 sqft</w:t>
      </w:r>
    </w:p>
    <w:p>
      <w:r>
        <w:t xml:space="preserve">   Year Built: 2015</w:t>
      </w:r>
    </w:p>
    <w:p>
      <w:r>
        <w:t xml:space="preserve">   Price: $4,000,000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