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52CF" w14:textId="77777777" w:rsidR="00882637" w:rsidRDefault="001F10E1">
      <w:pPr>
        <w:pStyle w:val="Title"/>
      </w:pPr>
      <w:r>
        <w:t>Food Menu</w:t>
      </w:r>
    </w:p>
    <w:p w14:paraId="6BD1A417" w14:textId="77777777" w:rsidR="00882637" w:rsidRDefault="001F10E1">
      <w:pPr>
        <w:pStyle w:val="Heading1"/>
      </w:pPr>
      <w:r>
        <w:t>Starters</w:t>
      </w:r>
    </w:p>
    <w:p w14:paraId="6490FED7" w14:textId="1D435D50" w:rsidR="00882637" w:rsidRDefault="001F10E1">
      <w:r>
        <w:rPr>
          <w:b/>
          <w:sz w:val="24"/>
        </w:rPr>
        <w:t>Soup of the Day V</w:t>
      </w:r>
      <w:r>
        <w:br/>
      </w:r>
      <w:proofErr w:type="gramStart"/>
      <w:r>
        <w:t>with</w:t>
      </w:r>
      <w:proofErr w:type="gramEnd"/>
      <w:r>
        <w:t xml:space="preserve"> bread and butter</w:t>
      </w:r>
      <w:r>
        <w:br/>
      </w:r>
      <w:r>
        <w:t>£3.95</w:t>
      </w:r>
    </w:p>
    <w:p w14:paraId="298D5AF1" w14:textId="3C5F939D" w:rsidR="00882637" w:rsidRDefault="001F10E1">
      <w:r>
        <w:rPr>
          <w:b/>
          <w:sz w:val="24"/>
        </w:rPr>
        <w:t>Mixed Olives &amp; Feta Cheese V</w:t>
      </w:r>
      <w:r>
        <w:br/>
        <w:t>served with warm bread and olive oil</w:t>
      </w:r>
      <w:r>
        <w:br/>
      </w:r>
      <w:r>
        <w:t>£3.95</w:t>
      </w:r>
    </w:p>
    <w:p w14:paraId="2EE6AB6A" w14:textId="39AEC7CD" w:rsidR="00882637" w:rsidRDefault="001F10E1">
      <w:r>
        <w:rPr>
          <w:b/>
          <w:sz w:val="24"/>
        </w:rPr>
        <w:t>Classic Prawn Cocktail</w:t>
      </w:r>
      <w:r>
        <w:br/>
        <w:t xml:space="preserve">prawns bound in </w:t>
      </w:r>
      <w:proofErr w:type="spellStart"/>
      <w:r>
        <w:t>marie</w:t>
      </w:r>
      <w:proofErr w:type="spellEnd"/>
      <w:r>
        <w:t xml:space="preserve"> rose sauce on a bed of lettuce with bread and butter</w:t>
      </w:r>
      <w:r>
        <w:br/>
      </w:r>
      <w:r>
        <w:t>£3.95</w:t>
      </w:r>
    </w:p>
    <w:p w14:paraId="624ACF82" w14:textId="0133CE2E" w:rsidR="00882637" w:rsidRDefault="001F10E1">
      <w:r>
        <w:rPr>
          <w:b/>
          <w:sz w:val="24"/>
        </w:rPr>
        <w:t>Crispy Breaded Mushrooms V</w:t>
      </w:r>
      <w:r>
        <w:br/>
        <w:t>served with garlic mayo dip and salad garnish</w:t>
      </w:r>
      <w:r>
        <w:br/>
      </w:r>
      <w:r>
        <w:t>£3.95</w:t>
      </w:r>
    </w:p>
    <w:p w14:paraId="6B078B6F" w14:textId="3B7971DC" w:rsidR="00882637" w:rsidRDefault="001F10E1">
      <w:r>
        <w:rPr>
          <w:b/>
          <w:sz w:val="24"/>
        </w:rPr>
        <w:t>Garlic Bread V</w:t>
      </w:r>
      <w:r>
        <w:br/>
      </w:r>
      <w:r>
        <w:t>£2.50 with cheese £2.95</w:t>
      </w:r>
    </w:p>
    <w:p w14:paraId="1B7D2008" w14:textId="77777777" w:rsidR="00882637" w:rsidRDefault="001F10E1">
      <w:pPr>
        <w:pStyle w:val="Heading1"/>
      </w:pPr>
      <w:r>
        <w:t>Sharers</w:t>
      </w:r>
    </w:p>
    <w:p w14:paraId="2A428C61" w14:textId="3D11D2C6" w:rsidR="00882637" w:rsidRDefault="001F10E1">
      <w:r>
        <w:rPr>
          <w:b/>
          <w:sz w:val="24"/>
        </w:rPr>
        <w:t>House Sharer</w:t>
      </w:r>
      <w:r>
        <w:br/>
        <w:t>southern fried chicken strips, breaded mushrooms, battered onion rings, chips, garlic bread, salad garnish with barbecue and garlic mayo dips</w:t>
      </w:r>
      <w:r>
        <w:br/>
      </w:r>
      <w:r>
        <w:t>£7.95</w:t>
      </w:r>
    </w:p>
    <w:p w14:paraId="561024ED" w14:textId="6FCFD0AA" w:rsidR="00882637" w:rsidRDefault="001F10E1">
      <w:r>
        <w:rPr>
          <w:b/>
          <w:sz w:val="24"/>
        </w:rPr>
        <w:t>Chilli Nachos</w:t>
      </w:r>
      <w:r>
        <w:br/>
        <w:t xml:space="preserve">beef </w:t>
      </w:r>
      <w:proofErr w:type="spellStart"/>
      <w:r>
        <w:t>chilli</w:t>
      </w:r>
      <w:proofErr w:type="spellEnd"/>
      <w:r>
        <w:t>, melted cheese with sour cream, guacamole and jalapenos</w:t>
      </w:r>
      <w:r>
        <w:br/>
      </w:r>
      <w:r>
        <w:t>£5.50</w:t>
      </w:r>
    </w:p>
    <w:p w14:paraId="44658112" w14:textId="128508B0" w:rsidR="00882637" w:rsidRDefault="001F10E1">
      <w:r>
        <w:rPr>
          <w:b/>
          <w:sz w:val="24"/>
        </w:rPr>
        <w:t>Pulled Pork Nachos</w:t>
      </w:r>
      <w:r>
        <w:br/>
        <w:t>barbecue pulled pork, melted cheese, sour cream, guacamole and diced tomatoes</w:t>
      </w:r>
      <w:r>
        <w:br/>
      </w:r>
      <w:r>
        <w:t>£5.95</w:t>
      </w:r>
    </w:p>
    <w:p w14:paraId="05157BBD" w14:textId="14AB1664" w:rsidR="00882637" w:rsidRDefault="001F10E1">
      <w:r>
        <w:rPr>
          <w:b/>
          <w:sz w:val="24"/>
        </w:rPr>
        <w:t>Cheesy Nachos</w:t>
      </w:r>
      <w:r>
        <w:br/>
        <w:t>melted cheese, salsa, jalapenos</w:t>
      </w:r>
      <w:r>
        <w:br/>
      </w:r>
      <w:r>
        <w:t>£4.95</w:t>
      </w:r>
    </w:p>
    <w:p w14:paraId="2438C03A" w14:textId="77777777" w:rsidR="00882637" w:rsidRDefault="001F10E1">
      <w:pPr>
        <w:pStyle w:val="Heading1"/>
      </w:pPr>
      <w:r>
        <w:lastRenderedPageBreak/>
        <w:t>Mains</w:t>
      </w:r>
    </w:p>
    <w:p w14:paraId="30333E3F" w14:textId="0286B4A0" w:rsidR="00882637" w:rsidRDefault="001F10E1">
      <w:r>
        <w:rPr>
          <w:b/>
          <w:sz w:val="24"/>
        </w:rPr>
        <w:t>Steak &amp; Old Brewery Bitter Pie</w:t>
      </w:r>
      <w:r>
        <w:br/>
        <w:t>classic steak and ale pie served with chips or mashed potato and fresh vegetables</w:t>
      </w:r>
      <w:r>
        <w:br/>
      </w:r>
      <w:r>
        <w:t>£8.75</w:t>
      </w:r>
    </w:p>
    <w:p w14:paraId="38E7D42C" w14:textId="04CC1DBE" w:rsidR="00882637" w:rsidRDefault="001F10E1">
      <w:r>
        <w:rPr>
          <w:b/>
          <w:sz w:val="24"/>
        </w:rPr>
        <w:t>Lambs Liver &amp; Onions</w:t>
      </w:r>
      <w:r>
        <w:br/>
        <w:t xml:space="preserve">delicate </w:t>
      </w:r>
      <w:proofErr w:type="gramStart"/>
      <w:r>
        <w:t>lambs</w:t>
      </w:r>
      <w:proofErr w:type="gramEnd"/>
      <w:r>
        <w:t xml:space="preserve"> liver in a rich onion gravy served with mash potato and fresh vegetables</w:t>
      </w:r>
      <w:r>
        <w:br/>
      </w:r>
      <w:r>
        <w:t>£6.95</w:t>
      </w:r>
    </w:p>
    <w:p w14:paraId="30C37B4B" w14:textId="259DBDAC" w:rsidR="00882637" w:rsidRDefault="001F10E1">
      <w:r>
        <w:rPr>
          <w:b/>
          <w:sz w:val="24"/>
        </w:rPr>
        <w:t>Chicken &amp; Wiltshire Ham Pie</w:t>
      </w:r>
      <w:r>
        <w:br/>
        <w:t xml:space="preserve">British chicken breast and </w:t>
      </w:r>
      <w:proofErr w:type="spellStart"/>
      <w:r>
        <w:t>wiltshire</w:t>
      </w:r>
      <w:proofErr w:type="spellEnd"/>
      <w:r>
        <w:t xml:space="preserve"> ham in a creamy cheese sauce </w:t>
      </w:r>
      <w:proofErr w:type="spellStart"/>
      <w:r>
        <w:t>flavoured</w:t>
      </w:r>
      <w:proofErr w:type="spellEnd"/>
      <w:r>
        <w:t xml:space="preserve"> with thyme and chives served with chips or mashed potato and fresh vegetables</w:t>
      </w:r>
      <w:r>
        <w:br/>
      </w:r>
      <w:r>
        <w:t>£7.75</w:t>
      </w:r>
    </w:p>
    <w:p w14:paraId="565DC7E2" w14:textId="2F822A12" w:rsidR="00882637" w:rsidRDefault="001F10E1">
      <w:r>
        <w:rPr>
          <w:b/>
          <w:sz w:val="24"/>
        </w:rPr>
        <w:t>Bangers &amp; Mash</w:t>
      </w:r>
      <w:r>
        <w:br/>
        <w:t>chunky Cumberland sausages served with mashed potato, garden peas, gravy</w:t>
      </w:r>
      <w:r>
        <w:br/>
      </w:r>
      <w:r>
        <w:t>£6.75</w:t>
      </w:r>
    </w:p>
    <w:p w14:paraId="66CA088F" w14:textId="2F94C0C8" w:rsidR="00882637" w:rsidRDefault="001F10E1">
      <w:r>
        <w:rPr>
          <w:b/>
          <w:sz w:val="24"/>
        </w:rPr>
        <w:t>Chilli Con Carne</w:t>
      </w:r>
      <w:r>
        <w:br/>
        <w:t xml:space="preserve">a medium-spiced beef </w:t>
      </w:r>
      <w:proofErr w:type="spellStart"/>
      <w:r>
        <w:t>chilli</w:t>
      </w:r>
      <w:proofErr w:type="spellEnd"/>
      <w:r>
        <w:t xml:space="preserve"> served on a bed of rice, sour cream and tortilla chips</w:t>
      </w:r>
      <w:r>
        <w:br/>
      </w:r>
      <w:r>
        <w:t>£6.75</w:t>
      </w:r>
    </w:p>
    <w:p w14:paraId="6FB73F85" w14:textId="78B47861" w:rsidR="00882637" w:rsidRDefault="001F10E1">
      <w:r>
        <w:rPr>
          <w:b/>
          <w:sz w:val="24"/>
        </w:rPr>
        <w:t>Mushroom, Cranberry &amp; Brie Wellington V</w:t>
      </w:r>
      <w:r>
        <w:br/>
        <w:t xml:space="preserve">a </w:t>
      </w:r>
      <w:proofErr w:type="spellStart"/>
      <w:r>
        <w:t>flavourful</w:t>
      </w:r>
      <w:proofErr w:type="spellEnd"/>
      <w:r>
        <w:t xml:space="preserve"> combination of sautéed mushrooms, cranberries, spinach, hazelnuts, brie encased in puff pastry served with choice of potatoes or salad</w:t>
      </w:r>
      <w:r>
        <w:br/>
      </w:r>
      <w:r>
        <w:t>£7.95</w:t>
      </w:r>
    </w:p>
    <w:p w14:paraId="640CCEE5" w14:textId="3E7B20E1" w:rsidR="00882637" w:rsidRDefault="001F10E1">
      <w:r>
        <w:rPr>
          <w:b/>
          <w:sz w:val="24"/>
        </w:rPr>
        <w:t>Steak &amp; Kidney Pudding</w:t>
      </w:r>
      <w:r>
        <w:br/>
        <w:t>a baked suet pudding filled with tender pieces of steak and kidney in rich gravy served with mash potato and fresh vegetables</w:t>
      </w:r>
      <w:r>
        <w:br/>
      </w:r>
      <w:r>
        <w:t>£8.25</w:t>
      </w:r>
    </w:p>
    <w:p w14:paraId="5A6A1183" w14:textId="14A92EBC" w:rsidR="00882637" w:rsidRDefault="001F10E1">
      <w:r>
        <w:rPr>
          <w:b/>
          <w:sz w:val="24"/>
        </w:rPr>
        <w:t xml:space="preserve">Beef </w:t>
      </w:r>
      <w:proofErr w:type="spellStart"/>
      <w:r>
        <w:rPr>
          <w:b/>
          <w:sz w:val="24"/>
        </w:rPr>
        <w:t>Lasagne</w:t>
      </w:r>
      <w:proofErr w:type="spellEnd"/>
      <w:r>
        <w:br/>
        <w:t>layered pasta baked with minced beef, tomato, garlic topped with cheddar cheese served with side salad and garlic bread slices</w:t>
      </w:r>
      <w:r>
        <w:br/>
      </w:r>
      <w:r>
        <w:t>£7.50</w:t>
      </w:r>
    </w:p>
    <w:p w14:paraId="5CF90497" w14:textId="77777777" w:rsidR="00F10E45" w:rsidRDefault="001F10E1" w:rsidP="00F10E45">
      <w:pPr>
        <w:spacing w:after="0"/>
      </w:pPr>
      <w:r>
        <w:rPr>
          <w:b/>
          <w:sz w:val="24"/>
        </w:rPr>
        <w:t>Chicken Tikka Masala</w:t>
      </w:r>
      <w:r w:rsidR="00F10E45">
        <w:rPr>
          <w:b/>
          <w:sz w:val="24"/>
        </w:rPr>
        <w:t xml:space="preserve"> </w:t>
      </w:r>
      <w:r>
        <w:t xml:space="preserve">gluten free </w:t>
      </w:r>
    </w:p>
    <w:p w14:paraId="76E1CDFB" w14:textId="3FCC264C" w:rsidR="00F10E45" w:rsidRDefault="00F10E45" w:rsidP="00F10E45">
      <w:pPr>
        <w:spacing w:after="0"/>
      </w:pPr>
      <w:r>
        <w:t>marinated tandoori</w:t>
      </w:r>
      <w:r w:rsidR="001F10E1">
        <w:t xml:space="preserve"> chicken breast</w:t>
      </w:r>
      <w:r>
        <w:t xml:space="preserve"> in a creamy masala sauce served with rice</w:t>
      </w:r>
    </w:p>
    <w:p w14:paraId="31FF32BB" w14:textId="3972915A" w:rsidR="00F10E45" w:rsidRDefault="00F10E45">
      <w:r>
        <w:t>£8.50</w:t>
      </w:r>
    </w:p>
    <w:p w14:paraId="322EC521" w14:textId="17DDD7F1" w:rsidR="00882637" w:rsidRDefault="00882637"/>
    <w:sectPr w:rsidR="008826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3761126">
    <w:abstractNumId w:val="8"/>
  </w:num>
  <w:num w:numId="2" w16cid:durableId="2112584513">
    <w:abstractNumId w:val="6"/>
  </w:num>
  <w:num w:numId="3" w16cid:durableId="713383889">
    <w:abstractNumId w:val="5"/>
  </w:num>
  <w:num w:numId="4" w16cid:durableId="2065567907">
    <w:abstractNumId w:val="4"/>
  </w:num>
  <w:num w:numId="5" w16cid:durableId="458375345">
    <w:abstractNumId w:val="7"/>
  </w:num>
  <w:num w:numId="6" w16cid:durableId="198975746">
    <w:abstractNumId w:val="3"/>
  </w:num>
  <w:num w:numId="7" w16cid:durableId="998188612">
    <w:abstractNumId w:val="2"/>
  </w:num>
  <w:num w:numId="8" w16cid:durableId="205222366">
    <w:abstractNumId w:val="1"/>
  </w:num>
  <w:num w:numId="9" w16cid:durableId="171739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0E1"/>
    <w:rsid w:val="0029639D"/>
    <w:rsid w:val="00326F90"/>
    <w:rsid w:val="00882637"/>
    <w:rsid w:val="00AA1D8D"/>
    <w:rsid w:val="00AD5192"/>
    <w:rsid w:val="00B47730"/>
    <w:rsid w:val="00CB0664"/>
    <w:rsid w:val="00F10E45"/>
    <w:rsid w:val="00FC22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248E7"/>
  <w14:defaultImageDpi w14:val="300"/>
  <w15:docId w15:val="{FC1FE4A8-2ACF-4CCD-95A7-2F259B57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Henry Jones</cp:lastModifiedBy>
  <cp:revision>2</cp:revision>
  <dcterms:created xsi:type="dcterms:W3CDTF">2025-07-11T15:37:00Z</dcterms:created>
  <dcterms:modified xsi:type="dcterms:W3CDTF">2025-07-11T15:37:00Z</dcterms:modified>
  <cp:category/>
</cp:coreProperties>
</file>