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4702" w14:textId="11880CC6" w:rsidR="00A443C2" w:rsidRDefault="00C55781" w:rsidP="00F16713">
      <w:pPr>
        <w:jc w:val="center"/>
      </w:pPr>
      <w:r>
        <w:t xml:space="preserve">     </w:t>
      </w:r>
      <w:r w:rsidR="005F1DAC">
        <w:t xml:space="preserve"> </w:t>
      </w:r>
      <w:r w:rsidR="009967A8">
        <w:t xml:space="preserve"> </w:t>
      </w:r>
      <w:r w:rsidR="00A12820">
        <w:rPr>
          <w:noProof/>
        </w:rPr>
        <w:drawing>
          <wp:inline distT="0" distB="0" distL="0" distR="0" wp14:anchorId="39D1B04E" wp14:editId="1BC6F4F2">
            <wp:extent cx="1962150" cy="889205"/>
            <wp:effectExtent l="0" t="0" r="0" b="6350"/>
            <wp:docPr id="1" name="Picture 1" descr="cid:EF7F5AB0-B1B8-4F31-B867-CAB3268208EB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525" cy="90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DE36" w14:textId="77777777" w:rsidR="00F16713" w:rsidRPr="000536B6" w:rsidRDefault="00F16713" w:rsidP="00F16713">
      <w:pPr>
        <w:jc w:val="center"/>
      </w:pPr>
    </w:p>
    <w:p w14:paraId="1CE875A7" w14:textId="0319CAB8" w:rsidR="00473302" w:rsidRPr="00F2714F" w:rsidRDefault="00901058" w:rsidP="00E07B7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>K</w:t>
      </w:r>
      <w:r w:rsidR="003C7E20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CC </w:t>
      </w:r>
      <w:r w:rsidR="00FD2313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Minutes </w:t>
      </w:r>
      <w:r w:rsidR="00E539D5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of </w:t>
      </w:r>
      <w:r w:rsidR="00327521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>Meeting held</w:t>
      </w:r>
      <w:r w:rsidR="00BF639C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F54000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on </w:t>
      </w:r>
      <w:r w:rsidR="00573B74">
        <w:rPr>
          <w:rFonts w:asciiTheme="minorHAnsi" w:hAnsiTheme="minorHAnsi" w:cstheme="minorHAnsi"/>
          <w:b/>
          <w:bCs/>
          <w:sz w:val="28"/>
          <w:szCs w:val="28"/>
          <w:u w:val="single"/>
        </w:rPr>
        <w:t>17</w:t>
      </w:r>
      <w:r w:rsidR="00573B74" w:rsidRPr="00573B74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r w:rsidR="00573B7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March </w:t>
      </w:r>
      <w:r w:rsidR="00E950C2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>2026 in North Kessock</w:t>
      </w:r>
      <w:r w:rsidR="00FD5C43" w:rsidRPr="00F2714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7pm</w:t>
      </w:r>
    </w:p>
    <w:p w14:paraId="61E6B7AA" w14:textId="77777777" w:rsidR="00035E6B" w:rsidRPr="00E07B77" w:rsidRDefault="00035E6B" w:rsidP="00102B0D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755EE5E" w14:textId="0BBE8ACC" w:rsidR="00AB7164" w:rsidRPr="00A443C2" w:rsidRDefault="00A411D0" w:rsidP="00AB716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Welcome, Attendance &amp; Apologies</w:t>
      </w:r>
      <w:r w:rsidR="00F74296"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FD262F9" w14:textId="129ED44D" w:rsidR="00A443C2" w:rsidRPr="00F16713" w:rsidRDefault="003C7E20" w:rsidP="00F16713">
      <w:pPr>
        <w:ind w:left="360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Present:</w:t>
      </w:r>
      <w:r w:rsidR="00FD2313" w:rsidRPr="00A443C2">
        <w:rPr>
          <w:rFonts w:asciiTheme="minorHAnsi" w:hAnsiTheme="minorHAnsi" w:cstheme="minorHAnsi"/>
          <w:sz w:val="22"/>
          <w:szCs w:val="22"/>
        </w:rPr>
        <w:t xml:space="preserve">  </w:t>
      </w:r>
      <w:r w:rsidRPr="00A443C2">
        <w:rPr>
          <w:rFonts w:asciiTheme="minorHAnsi" w:hAnsiTheme="minorHAnsi" w:cstheme="minorHAnsi"/>
          <w:sz w:val="22"/>
          <w:szCs w:val="22"/>
        </w:rPr>
        <w:t xml:space="preserve"> John Stott (</w:t>
      </w:r>
      <w:r w:rsidR="001B7B81" w:rsidRPr="00A443C2">
        <w:rPr>
          <w:rFonts w:asciiTheme="minorHAnsi" w:hAnsiTheme="minorHAnsi" w:cstheme="minorHAnsi"/>
          <w:sz w:val="22"/>
          <w:szCs w:val="22"/>
        </w:rPr>
        <w:t>C</w:t>
      </w:r>
      <w:r w:rsidRPr="00A443C2">
        <w:rPr>
          <w:rFonts w:asciiTheme="minorHAnsi" w:hAnsiTheme="minorHAnsi" w:cstheme="minorHAnsi"/>
          <w:sz w:val="22"/>
          <w:szCs w:val="22"/>
        </w:rPr>
        <w:t>hair), Sylvia Bertram</w:t>
      </w:r>
      <w:r w:rsidR="00D76C03" w:rsidRPr="00A443C2">
        <w:rPr>
          <w:rFonts w:asciiTheme="minorHAnsi" w:hAnsiTheme="minorHAnsi" w:cstheme="minorHAnsi"/>
          <w:sz w:val="22"/>
          <w:szCs w:val="22"/>
        </w:rPr>
        <w:t>,</w:t>
      </w:r>
      <w:r w:rsidR="00C70401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08355E" w:rsidRPr="00A443C2">
        <w:rPr>
          <w:rFonts w:asciiTheme="minorHAnsi" w:hAnsiTheme="minorHAnsi" w:cstheme="minorHAnsi"/>
          <w:sz w:val="22"/>
          <w:szCs w:val="22"/>
        </w:rPr>
        <w:t>Hannah Barrows, Amy Buchanan</w:t>
      </w:r>
      <w:r w:rsidR="00E950C2" w:rsidRPr="00A443C2">
        <w:rPr>
          <w:rFonts w:asciiTheme="minorHAnsi" w:hAnsiTheme="minorHAnsi" w:cstheme="minorHAnsi"/>
          <w:sz w:val="22"/>
          <w:szCs w:val="22"/>
        </w:rPr>
        <w:t>,</w:t>
      </w:r>
      <w:r w:rsidR="0008355E" w:rsidRPr="00A443C2">
        <w:rPr>
          <w:rFonts w:asciiTheme="minorHAnsi" w:hAnsiTheme="minorHAnsi" w:cstheme="minorHAnsi"/>
          <w:sz w:val="22"/>
          <w:szCs w:val="22"/>
        </w:rPr>
        <w:t xml:space="preserve"> Catherine Holmes</w:t>
      </w:r>
      <w:r w:rsidR="00E950C2" w:rsidRPr="00A443C2">
        <w:rPr>
          <w:rFonts w:asciiTheme="minorHAnsi" w:hAnsiTheme="minorHAnsi" w:cstheme="minorHAnsi"/>
          <w:sz w:val="22"/>
          <w:szCs w:val="22"/>
        </w:rPr>
        <w:t>,</w:t>
      </w:r>
      <w:r w:rsidR="0008355E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E950C2" w:rsidRPr="00A443C2">
        <w:rPr>
          <w:rFonts w:asciiTheme="minorHAnsi" w:hAnsiTheme="minorHAnsi" w:cstheme="minorHAnsi"/>
          <w:sz w:val="22"/>
          <w:szCs w:val="22"/>
        </w:rPr>
        <w:t>LB and Cllr Lyndsey Johnston</w:t>
      </w:r>
    </w:p>
    <w:p w14:paraId="6BD29D58" w14:textId="35EC61E9" w:rsidR="008F579A" w:rsidRPr="00A443C2" w:rsidRDefault="007E4CC5" w:rsidP="0077722E">
      <w:pPr>
        <w:ind w:left="360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Apologies:</w:t>
      </w:r>
      <w:r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491C61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FD5C43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E950C2" w:rsidRPr="00A443C2">
        <w:rPr>
          <w:rFonts w:asciiTheme="minorHAnsi" w:hAnsiTheme="minorHAnsi" w:cstheme="minorHAnsi"/>
          <w:sz w:val="22"/>
          <w:szCs w:val="22"/>
        </w:rPr>
        <w:t xml:space="preserve">Deborah Tuckwell </w:t>
      </w:r>
      <w:r w:rsidR="00573B74">
        <w:rPr>
          <w:rFonts w:asciiTheme="minorHAnsi" w:hAnsiTheme="minorHAnsi" w:cstheme="minorHAnsi"/>
          <w:sz w:val="22"/>
          <w:szCs w:val="22"/>
        </w:rPr>
        <w:t xml:space="preserve">and </w:t>
      </w:r>
      <w:r w:rsidR="00573B74" w:rsidRPr="00A443C2">
        <w:rPr>
          <w:rFonts w:asciiTheme="minorHAnsi" w:hAnsiTheme="minorHAnsi" w:cstheme="minorHAnsi"/>
          <w:sz w:val="22"/>
          <w:szCs w:val="22"/>
        </w:rPr>
        <w:t>Ben Thomas,</w:t>
      </w:r>
    </w:p>
    <w:p w14:paraId="7E9AC4AE" w14:textId="77777777" w:rsidR="001E2EC6" w:rsidRPr="00A443C2" w:rsidRDefault="001E2EC6" w:rsidP="00856EE0">
      <w:pPr>
        <w:rPr>
          <w:rFonts w:asciiTheme="minorHAnsi" w:hAnsiTheme="minorHAnsi" w:cstheme="minorHAnsi"/>
          <w:sz w:val="22"/>
          <w:szCs w:val="22"/>
        </w:rPr>
      </w:pPr>
    </w:p>
    <w:p w14:paraId="0DE9DAD9" w14:textId="0027661D" w:rsidR="007A7661" w:rsidRPr="00A443C2" w:rsidRDefault="001C729F" w:rsidP="009135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Previous </w:t>
      </w:r>
      <w:r w:rsidR="0028380C"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Minutes </w:t>
      </w:r>
      <w:r w:rsidR="0096343C" w:rsidRPr="00A443C2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5662A8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573B74">
        <w:rPr>
          <w:rFonts w:asciiTheme="minorHAnsi" w:hAnsiTheme="minorHAnsi" w:cstheme="minorHAnsi"/>
          <w:sz w:val="22"/>
          <w:szCs w:val="22"/>
        </w:rPr>
        <w:t>January</w:t>
      </w:r>
      <w:r w:rsidR="00FD5C43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8656CD" w:rsidRPr="00A443C2">
        <w:rPr>
          <w:rFonts w:asciiTheme="minorHAnsi" w:hAnsiTheme="minorHAnsi" w:cstheme="minorHAnsi"/>
          <w:sz w:val="22"/>
          <w:szCs w:val="22"/>
        </w:rPr>
        <w:t xml:space="preserve">minutes </w:t>
      </w:r>
      <w:r w:rsidR="00B57127" w:rsidRPr="00A443C2">
        <w:rPr>
          <w:rFonts w:asciiTheme="minorHAnsi" w:hAnsiTheme="minorHAnsi" w:cstheme="minorHAnsi"/>
          <w:sz w:val="22"/>
          <w:szCs w:val="22"/>
        </w:rPr>
        <w:t>Approved</w:t>
      </w:r>
      <w:r w:rsidR="00FD2313" w:rsidRPr="00A443C2">
        <w:rPr>
          <w:rFonts w:asciiTheme="minorHAnsi" w:hAnsiTheme="minorHAnsi" w:cstheme="minorHAnsi"/>
          <w:sz w:val="22"/>
          <w:szCs w:val="22"/>
        </w:rPr>
        <w:t xml:space="preserve"> by </w:t>
      </w:r>
      <w:r w:rsidR="00573B74">
        <w:rPr>
          <w:rFonts w:asciiTheme="minorHAnsi" w:hAnsiTheme="minorHAnsi" w:cstheme="minorHAnsi"/>
          <w:sz w:val="22"/>
          <w:szCs w:val="22"/>
        </w:rPr>
        <w:t>HB</w:t>
      </w:r>
      <w:r w:rsidR="0041665B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BA3615" w:rsidRPr="00A443C2">
        <w:rPr>
          <w:rFonts w:asciiTheme="minorHAnsi" w:hAnsiTheme="minorHAnsi" w:cstheme="minorHAnsi"/>
          <w:sz w:val="22"/>
          <w:szCs w:val="22"/>
        </w:rPr>
        <w:t>and</w:t>
      </w:r>
      <w:r w:rsidR="00FD2313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8E248A" w:rsidRPr="00A443C2">
        <w:rPr>
          <w:rFonts w:asciiTheme="minorHAnsi" w:hAnsiTheme="minorHAnsi" w:cstheme="minorHAnsi"/>
          <w:sz w:val="22"/>
          <w:szCs w:val="22"/>
        </w:rPr>
        <w:t>S</w:t>
      </w:r>
      <w:r w:rsidR="00DF1861" w:rsidRPr="00A443C2">
        <w:rPr>
          <w:rFonts w:asciiTheme="minorHAnsi" w:hAnsiTheme="minorHAnsi" w:cstheme="minorHAnsi"/>
          <w:sz w:val="22"/>
          <w:szCs w:val="22"/>
        </w:rPr>
        <w:t>econded</w:t>
      </w:r>
      <w:r w:rsidR="00E539D5" w:rsidRPr="00A443C2">
        <w:rPr>
          <w:rFonts w:asciiTheme="minorHAnsi" w:hAnsiTheme="minorHAnsi" w:cstheme="minorHAnsi"/>
          <w:sz w:val="22"/>
          <w:szCs w:val="22"/>
        </w:rPr>
        <w:t xml:space="preserve"> by</w:t>
      </w:r>
      <w:r w:rsidR="00B615EF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573B74">
        <w:rPr>
          <w:rFonts w:asciiTheme="minorHAnsi" w:hAnsiTheme="minorHAnsi" w:cstheme="minorHAnsi"/>
          <w:sz w:val="22"/>
          <w:szCs w:val="22"/>
        </w:rPr>
        <w:t>A</w:t>
      </w:r>
      <w:r w:rsidR="00E950C2" w:rsidRPr="00A443C2">
        <w:rPr>
          <w:rFonts w:asciiTheme="minorHAnsi" w:hAnsiTheme="minorHAnsi" w:cstheme="minorHAnsi"/>
          <w:sz w:val="22"/>
          <w:szCs w:val="22"/>
        </w:rPr>
        <w:t>B</w:t>
      </w:r>
      <w:r w:rsidR="00573B74">
        <w:rPr>
          <w:rFonts w:asciiTheme="minorHAnsi" w:hAnsiTheme="minorHAnsi" w:cstheme="minorHAnsi"/>
          <w:sz w:val="22"/>
          <w:szCs w:val="22"/>
        </w:rPr>
        <w:t xml:space="preserve"> – February meeting cancelled</w:t>
      </w:r>
    </w:p>
    <w:p w14:paraId="089E17D9" w14:textId="77777777" w:rsidR="005662A8" w:rsidRPr="00A443C2" w:rsidRDefault="005662A8" w:rsidP="005662A8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0BA55A8" w14:textId="7E10BE77" w:rsidR="00106AEB" w:rsidRPr="00A443C2" w:rsidRDefault="00072D80" w:rsidP="00E778D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FD2313" w:rsidRPr="00A443C2">
        <w:rPr>
          <w:rFonts w:asciiTheme="minorHAnsi" w:hAnsiTheme="minorHAnsi" w:cstheme="minorHAnsi"/>
          <w:b/>
          <w:bCs/>
          <w:sz w:val="22"/>
          <w:szCs w:val="22"/>
        </w:rPr>
        <w:t>at</w:t>
      </w:r>
      <w:r w:rsidR="00911DA8" w:rsidRPr="00A443C2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FD2313"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ers Arising: </w:t>
      </w:r>
      <w:r w:rsidR="00FD2313" w:rsidRPr="00A443C2">
        <w:rPr>
          <w:rFonts w:asciiTheme="minorHAnsi" w:hAnsiTheme="minorHAnsi" w:cstheme="minorHAnsi"/>
          <w:sz w:val="22"/>
          <w:szCs w:val="22"/>
        </w:rPr>
        <w:t xml:space="preserve">(not covered in the </w:t>
      </w:r>
      <w:r w:rsidR="00DF343C" w:rsidRPr="00A443C2">
        <w:rPr>
          <w:rFonts w:asciiTheme="minorHAnsi" w:hAnsiTheme="minorHAnsi" w:cstheme="minorHAnsi"/>
          <w:sz w:val="22"/>
          <w:szCs w:val="22"/>
        </w:rPr>
        <w:t>agenda</w:t>
      </w:r>
      <w:r w:rsidR="001E3A57" w:rsidRPr="00A443C2">
        <w:rPr>
          <w:rFonts w:asciiTheme="minorHAnsi" w:hAnsiTheme="minorHAnsi" w:cstheme="minorHAnsi"/>
          <w:sz w:val="22"/>
          <w:szCs w:val="22"/>
        </w:rPr>
        <w:t>)</w:t>
      </w:r>
      <w:r w:rsidR="005662A8" w:rsidRPr="00A443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718E3D" w14:textId="3BBF3888" w:rsidR="00573B74" w:rsidRDefault="00573B74" w:rsidP="00FF047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573B74">
        <w:rPr>
          <w:rFonts w:asciiTheme="minorHAnsi" w:hAnsiTheme="minorHAnsi" w:cstheme="minorHAnsi"/>
          <w:sz w:val="22"/>
          <w:szCs w:val="22"/>
        </w:rPr>
        <w:t xml:space="preserve">To check </w:t>
      </w:r>
      <w:r w:rsidR="00E216C0">
        <w:rPr>
          <w:rFonts w:asciiTheme="minorHAnsi" w:hAnsiTheme="minorHAnsi" w:cstheme="minorHAnsi"/>
          <w:sz w:val="22"/>
          <w:szCs w:val="22"/>
        </w:rPr>
        <w:t xml:space="preserve">whether the </w:t>
      </w:r>
      <w:r w:rsidRPr="00573B74">
        <w:rPr>
          <w:rFonts w:asciiTheme="minorHAnsi" w:hAnsiTheme="minorHAnsi" w:cstheme="minorHAnsi"/>
          <w:sz w:val="22"/>
          <w:szCs w:val="22"/>
        </w:rPr>
        <w:t xml:space="preserve">overgrowth has been cleared </w:t>
      </w:r>
      <w:r>
        <w:rPr>
          <w:rFonts w:asciiTheme="minorHAnsi" w:hAnsiTheme="minorHAnsi" w:cstheme="minorHAnsi"/>
          <w:sz w:val="22"/>
          <w:szCs w:val="22"/>
        </w:rPr>
        <w:t xml:space="preserve">at Millbank NK </w:t>
      </w:r>
      <w:r w:rsidRPr="00573B74">
        <w:rPr>
          <w:rFonts w:asciiTheme="minorHAnsi" w:hAnsiTheme="minorHAnsi" w:cstheme="minorHAnsi"/>
          <w:sz w:val="22"/>
          <w:szCs w:val="22"/>
        </w:rPr>
        <w:t xml:space="preserve">as there was </w:t>
      </w:r>
      <w:r w:rsidR="00E216C0">
        <w:rPr>
          <w:rFonts w:asciiTheme="minorHAnsi" w:hAnsiTheme="minorHAnsi" w:cstheme="minorHAnsi"/>
          <w:sz w:val="22"/>
          <w:szCs w:val="22"/>
        </w:rPr>
        <w:t xml:space="preserve">some confusion with </w:t>
      </w:r>
      <w:r>
        <w:rPr>
          <w:rFonts w:asciiTheme="minorHAnsi" w:hAnsiTheme="minorHAnsi" w:cstheme="minorHAnsi"/>
          <w:sz w:val="22"/>
          <w:szCs w:val="22"/>
        </w:rPr>
        <w:t xml:space="preserve">the Council </w:t>
      </w:r>
      <w:r w:rsidRPr="00573B74">
        <w:rPr>
          <w:rFonts w:asciiTheme="minorHAnsi" w:hAnsiTheme="minorHAnsi" w:cstheme="minorHAnsi"/>
          <w:sz w:val="22"/>
          <w:szCs w:val="22"/>
        </w:rPr>
        <w:t xml:space="preserve">between Millbank in NK and Millbank Road in </w:t>
      </w:r>
      <w:proofErr w:type="spellStart"/>
      <w:r w:rsidRPr="00573B74">
        <w:rPr>
          <w:rFonts w:asciiTheme="minorHAnsi" w:hAnsiTheme="minorHAnsi" w:cstheme="minorHAnsi"/>
          <w:sz w:val="22"/>
          <w:szCs w:val="22"/>
        </w:rPr>
        <w:t>Munlochy</w:t>
      </w:r>
      <w:proofErr w:type="spellEnd"/>
      <w:r w:rsidRPr="00573B7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5BFEE4" w14:textId="0763F157" w:rsidR="00573B74" w:rsidRDefault="00573B74" w:rsidP="00FF047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KCC Insurance Policy</w:t>
      </w:r>
      <w:r w:rsidR="00E216C0">
        <w:rPr>
          <w:rFonts w:asciiTheme="minorHAnsi" w:hAnsiTheme="minorHAnsi" w:cstheme="minorHAnsi"/>
          <w:sz w:val="22"/>
          <w:szCs w:val="22"/>
        </w:rPr>
        <w:t xml:space="preserve"> is</w:t>
      </w:r>
      <w:r>
        <w:rPr>
          <w:rFonts w:asciiTheme="minorHAnsi" w:hAnsiTheme="minorHAnsi" w:cstheme="minorHAnsi"/>
          <w:sz w:val="22"/>
          <w:szCs w:val="22"/>
        </w:rPr>
        <w:t xml:space="preserve"> to be distributed to councillors and discussed at the April Meeting.</w:t>
      </w:r>
    </w:p>
    <w:p w14:paraId="62BA1AFF" w14:textId="235B973C" w:rsidR="00573B74" w:rsidRDefault="00573B74" w:rsidP="00FF047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Still awaiting a response </w:t>
      </w:r>
      <w:r w:rsidR="00E216C0">
        <w:rPr>
          <w:rFonts w:asciiTheme="minorHAnsi" w:hAnsiTheme="minorHAnsi" w:cstheme="minorHAnsi"/>
          <w:sz w:val="22"/>
          <w:szCs w:val="22"/>
        </w:rPr>
        <w:t xml:space="preserve">regarding the </w:t>
      </w:r>
      <w:r>
        <w:rPr>
          <w:rFonts w:asciiTheme="minorHAnsi" w:hAnsiTheme="minorHAnsi" w:cstheme="minorHAnsi"/>
          <w:sz w:val="22"/>
          <w:szCs w:val="22"/>
        </w:rPr>
        <w:t xml:space="preserve">action </w:t>
      </w:r>
      <w:r w:rsidR="00E216C0">
        <w:rPr>
          <w:rFonts w:asciiTheme="minorHAnsi" w:hAnsiTheme="minorHAnsi" w:cstheme="minorHAnsi"/>
          <w:sz w:val="22"/>
          <w:szCs w:val="22"/>
        </w:rPr>
        <w:t>to adjust</w:t>
      </w:r>
      <w:r>
        <w:rPr>
          <w:rFonts w:asciiTheme="minorHAnsi" w:hAnsiTheme="minorHAnsi" w:cstheme="minorHAnsi"/>
          <w:sz w:val="22"/>
          <w:szCs w:val="22"/>
        </w:rPr>
        <w:t xml:space="preserve"> the entrance </w:t>
      </w:r>
      <w:r w:rsidR="00E216C0">
        <w:rPr>
          <w:rFonts w:asciiTheme="minorHAnsi" w:hAnsiTheme="minorHAnsi" w:cstheme="minorHAnsi"/>
          <w:sz w:val="22"/>
          <w:szCs w:val="22"/>
        </w:rPr>
        <w:t>to</w:t>
      </w:r>
      <w:r>
        <w:rPr>
          <w:rFonts w:asciiTheme="minorHAnsi" w:hAnsiTheme="minorHAnsi" w:cstheme="minorHAnsi"/>
          <w:sz w:val="22"/>
          <w:szCs w:val="22"/>
        </w:rPr>
        <w:t xml:space="preserve"> the football field </w:t>
      </w:r>
      <w:r w:rsidR="00E216C0">
        <w:rPr>
          <w:rFonts w:asciiTheme="minorHAnsi" w:hAnsiTheme="minorHAnsi" w:cstheme="minorHAnsi"/>
          <w:sz w:val="22"/>
          <w:szCs w:val="22"/>
        </w:rPr>
        <w:t>opposite</w:t>
      </w:r>
      <w:r>
        <w:rPr>
          <w:rFonts w:asciiTheme="minorHAnsi" w:hAnsiTheme="minorHAnsi" w:cstheme="minorHAnsi"/>
          <w:sz w:val="22"/>
          <w:szCs w:val="22"/>
        </w:rPr>
        <w:t xml:space="preserve"> the Bowling club.</w:t>
      </w:r>
    </w:p>
    <w:p w14:paraId="2C76A8E6" w14:textId="77777777" w:rsidR="00AE69AF" w:rsidRPr="00A443C2" w:rsidRDefault="00AE69AF" w:rsidP="00AE69AF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451D69D9" w14:textId="533C1FEE" w:rsidR="00395732" w:rsidRPr="00F16713" w:rsidRDefault="005F1DAC" w:rsidP="0064468B">
      <w:pPr>
        <w:pStyle w:val="ListParagraph"/>
        <w:numPr>
          <w:ilvl w:val="0"/>
          <w:numId w:val="30"/>
        </w:numPr>
        <w:ind w:left="357"/>
        <w:rPr>
          <w:rFonts w:asciiTheme="minorHAnsi" w:hAnsiTheme="minorHAnsi" w:cstheme="minorHAnsi"/>
          <w:sz w:val="22"/>
          <w:szCs w:val="22"/>
        </w:rPr>
      </w:pPr>
      <w:r w:rsidRPr="00F16713">
        <w:rPr>
          <w:rFonts w:asciiTheme="minorHAnsi" w:hAnsiTheme="minorHAnsi" w:cstheme="minorHAnsi"/>
          <w:b/>
          <w:bCs/>
          <w:sz w:val="22"/>
          <w:szCs w:val="22"/>
        </w:rPr>
        <w:t xml:space="preserve">Finance – </w:t>
      </w:r>
      <w:r w:rsidRPr="00F16713">
        <w:rPr>
          <w:rFonts w:asciiTheme="minorHAnsi" w:hAnsiTheme="minorHAnsi" w:cstheme="minorHAnsi"/>
          <w:sz w:val="22"/>
          <w:szCs w:val="22"/>
        </w:rPr>
        <w:t>Monthly report circulated.  Current working balance £</w:t>
      </w:r>
      <w:r w:rsidR="00573B74" w:rsidRPr="00F16713">
        <w:rPr>
          <w:rFonts w:asciiTheme="minorHAnsi" w:hAnsiTheme="minorHAnsi" w:cstheme="minorHAnsi"/>
          <w:sz w:val="22"/>
          <w:szCs w:val="22"/>
        </w:rPr>
        <w:t>588.97</w:t>
      </w:r>
      <w:r w:rsidR="00F16713" w:rsidRPr="00F16713">
        <w:rPr>
          <w:rFonts w:asciiTheme="minorHAnsi" w:hAnsiTheme="minorHAnsi" w:cstheme="minorHAnsi"/>
          <w:sz w:val="22"/>
          <w:szCs w:val="22"/>
        </w:rPr>
        <w:t xml:space="preserve">. </w:t>
      </w:r>
      <w:r w:rsidR="00F16713">
        <w:rPr>
          <w:rFonts w:asciiTheme="minorHAnsi" w:hAnsiTheme="minorHAnsi" w:cstheme="minorHAnsi"/>
          <w:sz w:val="22"/>
          <w:szCs w:val="22"/>
        </w:rPr>
        <w:t xml:space="preserve"> </w:t>
      </w:r>
      <w:r w:rsidR="00310EA9" w:rsidRPr="00F16713">
        <w:rPr>
          <w:rFonts w:asciiTheme="minorHAnsi" w:hAnsiTheme="minorHAnsi" w:cstheme="minorHAnsi"/>
          <w:sz w:val="22"/>
          <w:szCs w:val="22"/>
        </w:rPr>
        <w:t xml:space="preserve">Transfer </w:t>
      </w:r>
      <w:r w:rsidR="006E7097" w:rsidRPr="00F16713">
        <w:rPr>
          <w:rFonts w:asciiTheme="minorHAnsi" w:hAnsiTheme="minorHAnsi" w:cstheme="minorHAnsi"/>
          <w:sz w:val="22"/>
          <w:szCs w:val="22"/>
        </w:rPr>
        <w:t>of bank</w:t>
      </w:r>
      <w:r w:rsidR="00573B74" w:rsidRPr="00F16713">
        <w:rPr>
          <w:rFonts w:asciiTheme="minorHAnsi" w:hAnsiTheme="minorHAnsi" w:cstheme="minorHAnsi"/>
          <w:sz w:val="22"/>
          <w:szCs w:val="22"/>
        </w:rPr>
        <w:t xml:space="preserve">s in hand. </w:t>
      </w:r>
    </w:p>
    <w:p w14:paraId="037C406B" w14:textId="77777777" w:rsidR="00573B74" w:rsidRPr="00573B74" w:rsidRDefault="00573B74" w:rsidP="00573B74">
      <w:pPr>
        <w:pStyle w:val="ListParagraph"/>
        <w:ind w:left="357"/>
        <w:rPr>
          <w:rFonts w:asciiTheme="minorHAnsi" w:hAnsiTheme="minorHAnsi" w:cstheme="minorHAnsi"/>
          <w:sz w:val="22"/>
          <w:szCs w:val="22"/>
        </w:rPr>
      </w:pPr>
    </w:p>
    <w:p w14:paraId="3EEA0EDE" w14:textId="1C0C95C0" w:rsidR="00E54BC3" w:rsidRPr="00A443C2" w:rsidRDefault="005F1DAC" w:rsidP="00F734FB">
      <w:pPr>
        <w:pStyle w:val="ListParagraph"/>
        <w:numPr>
          <w:ilvl w:val="0"/>
          <w:numId w:val="3"/>
        </w:numPr>
        <w:ind w:left="357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Information from the Police: </w:t>
      </w:r>
      <w:r w:rsidR="00573B74">
        <w:rPr>
          <w:rFonts w:asciiTheme="minorHAnsi" w:hAnsiTheme="minorHAnsi" w:cstheme="minorHAnsi"/>
          <w:sz w:val="22"/>
          <w:szCs w:val="22"/>
        </w:rPr>
        <w:t xml:space="preserve">January and February reports </w:t>
      </w:r>
      <w:r w:rsidR="00395732" w:rsidRPr="00A443C2">
        <w:rPr>
          <w:rFonts w:asciiTheme="minorHAnsi" w:hAnsiTheme="minorHAnsi" w:cstheme="minorHAnsi"/>
          <w:sz w:val="22"/>
          <w:szCs w:val="22"/>
        </w:rPr>
        <w:t>Circulated</w:t>
      </w:r>
      <w:r w:rsidRPr="00A443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C7CF22" w14:textId="08E2640C" w:rsidR="006E7097" w:rsidRPr="00A443C2" w:rsidRDefault="00483628" w:rsidP="006E709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Quarterly meetings: Email</w:t>
      </w:r>
      <w:r w:rsidR="00573B74">
        <w:rPr>
          <w:rFonts w:asciiTheme="minorHAnsi" w:hAnsiTheme="minorHAnsi" w:cstheme="minorHAnsi"/>
          <w:sz w:val="22"/>
          <w:szCs w:val="22"/>
        </w:rPr>
        <w:t xml:space="preserve"> sent </w:t>
      </w:r>
      <w:r>
        <w:rPr>
          <w:rFonts w:asciiTheme="minorHAnsi" w:hAnsiTheme="minorHAnsi" w:cstheme="minorHAnsi"/>
          <w:sz w:val="22"/>
          <w:szCs w:val="22"/>
        </w:rPr>
        <w:t xml:space="preserve">requesting assurance that KCC is on the contact list. </w:t>
      </w:r>
    </w:p>
    <w:p w14:paraId="413AE649" w14:textId="77777777" w:rsidR="00F734FB" w:rsidRPr="00A443C2" w:rsidRDefault="00F734FB" w:rsidP="00F734FB">
      <w:pPr>
        <w:rPr>
          <w:rFonts w:asciiTheme="minorHAnsi" w:hAnsiTheme="minorHAnsi" w:cstheme="minorHAnsi"/>
          <w:sz w:val="22"/>
          <w:szCs w:val="22"/>
        </w:rPr>
      </w:pPr>
    </w:p>
    <w:p w14:paraId="2662FC29" w14:textId="2FEBB6F7" w:rsidR="00C85498" w:rsidRDefault="005727A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Planning: </w:t>
      </w:r>
      <w:r w:rsidRPr="00A443C2">
        <w:rPr>
          <w:rFonts w:asciiTheme="minorHAnsi" w:hAnsiTheme="minorHAnsi" w:cstheme="minorHAnsi"/>
          <w:sz w:val="22"/>
          <w:szCs w:val="22"/>
        </w:rPr>
        <w:t xml:space="preserve">  </w:t>
      </w:r>
      <w:r w:rsidR="006E7097" w:rsidRPr="00A443C2">
        <w:rPr>
          <w:rFonts w:asciiTheme="minorHAnsi" w:hAnsiTheme="minorHAnsi" w:cstheme="minorHAnsi"/>
          <w:sz w:val="22"/>
          <w:szCs w:val="22"/>
        </w:rPr>
        <w:t xml:space="preserve">Circulated </w:t>
      </w:r>
    </w:p>
    <w:p w14:paraId="66287EE1" w14:textId="22B380E3" w:rsidR="00483628" w:rsidRPr="00A443C2" w:rsidRDefault="00483628" w:rsidP="0048362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 objection </w:t>
      </w:r>
      <w:r w:rsidR="00310EA9">
        <w:rPr>
          <w:rFonts w:asciiTheme="minorHAnsi" w:hAnsiTheme="minorHAnsi" w:cstheme="minorHAnsi"/>
          <w:sz w:val="22"/>
          <w:szCs w:val="22"/>
        </w:rPr>
        <w:t xml:space="preserve">has been submitted regarding the </w:t>
      </w:r>
      <w:r>
        <w:rPr>
          <w:rFonts w:asciiTheme="minorHAnsi" w:hAnsiTheme="minorHAnsi" w:cstheme="minorHAnsi"/>
          <w:sz w:val="22"/>
          <w:szCs w:val="22"/>
        </w:rPr>
        <w:t>revised roundabout plans for three catering outlets</w:t>
      </w:r>
      <w:r w:rsidR="00310EA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in response to several emails of opposition received from the public.  </w:t>
      </w:r>
    </w:p>
    <w:p w14:paraId="5A6D64E7" w14:textId="77777777" w:rsidR="00483628" w:rsidRPr="00483628" w:rsidRDefault="00483628" w:rsidP="00483628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CBAB5B9" w14:textId="69C58ADE" w:rsidR="00E763D9" w:rsidRPr="00A443C2" w:rsidRDefault="00394FC4" w:rsidP="00E763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Road Report</w:t>
      </w:r>
      <w:r w:rsidR="00C3214D" w:rsidRPr="00A443C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0751"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7D1CEC63" w14:textId="3DF2E2F6" w:rsidR="004A50FE" w:rsidRDefault="00F16713" w:rsidP="006E709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57373D">
        <w:rPr>
          <w:rFonts w:asciiTheme="minorHAnsi" w:hAnsiTheme="minorHAnsi" w:cstheme="minorHAnsi"/>
          <w:sz w:val="22"/>
          <w:szCs w:val="22"/>
        </w:rPr>
        <w:t xml:space="preserve">oad repairs at Mount Eagle </w:t>
      </w:r>
      <w:r w:rsidR="00483628">
        <w:rPr>
          <w:rFonts w:asciiTheme="minorHAnsi" w:hAnsiTheme="minorHAnsi" w:cstheme="minorHAnsi"/>
          <w:sz w:val="22"/>
          <w:szCs w:val="22"/>
        </w:rPr>
        <w:t>to be completed between 5</w:t>
      </w:r>
      <w:r w:rsidR="00483628" w:rsidRPr="0048362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483628">
        <w:rPr>
          <w:rFonts w:asciiTheme="minorHAnsi" w:hAnsiTheme="minorHAnsi" w:cstheme="minorHAnsi"/>
          <w:sz w:val="22"/>
          <w:szCs w:val="22"/>
        </w:rPr>
        <w:t xml:space="preserve"> may and 4</w:t>
      </w:r>
      <w:r w:rsidR="00483628" w:rsidRPr="0048362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483628">
        <w:rPr>
          <w:rFonts w:asciiTheme="minorHAnsi" w:hAnsiTheme="minorHAnsi" w:cstheme="minorHAnsi"/>
          <w:sz w:val="22"/>
          <w:szCs w:val="22"/>
        </w:rPr>
        <w:t xml:space="preserve"> August </w:t>
      </w:r>
      <w:r w:rsidR="00310EA9">
        <w:rPr>
          <w:rFonts w:asciiTheme="minorHAnsi" w:hAnsiTheme="minorHAnsi" w:cstheme="minorHAnsi"/>
          <w:sz w:val="22"/>
          <w:szCs w:val="22"/>
        </w:rPr>
        <w:t>within</w:t>
      </w:r>
      <w:r w:rsidR="00483628">
        <w:rPr>
          <w:rFonts w:asciiTheme="minorHAnsi" w:hAnsiTheme="minorHAnsi" w:cstheme="minorHAnsi"/>
          <w:sz w:val="22"/>
          <w:szCs w:val="22"/>
        </w:rPr>
        <w:t xml:space="preserve"> this year’s budget</w:t>
      </w:r>
    </w:p>
    <w:p w14:paraId="418C4445" w14:textId="644F3123" w:rsidR="00483628" w:rsidRDefault="00310EA9" w:rsidP="006E709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has been </w:t>
      </w:r>
      <w:r w:rsidR="0057373D">
        <w:rPr>
          <w:rFonts w:asciiTheme="minorHAnsi" w:hAnsiTheme="minorHAnsi" w:cstheme="minorHAnsi"/>
          <w:sz w:val="22"/>
          <w:szCs w:val="22"/>
        </w:rPr>
        <w:t xml:space="preserve">suggested </w:t>
      </w:r>
      <w:r>
        <w:rPr>
          <w:rFonts w:asciiTheme="minorHAnsi" w:hAnsiTheme="minorHAnsi" w:cstheme="minorHAnsi"/>
          <w:sz w:val="22"/>
          <w:szCs w:val="22"/>
        </w:rPr>
        <w:t>that</w:t>
      </w:r>
      <w:r w:rsidR="00483628">
        <w:rPr>
          <w:rFonts w:asciiTheme="minorHAnsi" w:hAnsiTheme="minorHAnsi" w:cstheme="minorHAnsi"/>
          <w:sz w:val="22"/>
          <w:szCs w:val="22"/>
        </w:rPr>
        <w:t xml:space="preserve"> reinforce</w:t>
      </w:r>
      <w:r>
        <w:rPr>
          <w:rFonts w:asciiTheme="minorHAnsi" w:hAnsiTheme="minorHAnsi" w:cstheme="minorHAnsi"/>
          <w:sz w:val="22"/>
          <w:szCs w:val="22"/>
        </w:rPr>
        <w:t>ment</w:t>
      </w:r>
      <w:r w:rsidR="0057373D">
        <w:rPr>
          <w:rFonts w:asciiTheme="minorHAnsi" w:hAnsiTheme="minorHAnsi" w:cstheme="minorHAnsi"/>
          <w:sz w:val="22"/>
          <w:szCs w:val="22"/>
        </w:rPr>
        <w:t xml:space="preserve"> may be </w:t>
      </w:r>
      <w:r>
        <w:rPr>
          <w:rFonts w:asciiTheme="minorHAnsi" w:hAnsiTheme="minorHAnsi" w:cstheme="minorHAnsi"/>
          <w:sz w:val="22"/>
          <w:szCs w:val="22"/>
        </w:rPr>
        <w:t xml:space="preserve">required for </w:t>
      </w:r>
      <w:r w:rsidR="00483628">
        <w:rPr>
          <w:rFonts w:asciiTheme="minorHAnsi" w:hAnsiTheme="minorHAnsi" w:cstheme="minorHAnsi"/>
          <w:sz w:val="22"/>
          <w:szCs w:val="22"/>
        </w:rPr>
        <w:t>Little</w:t>
      </w:r>
      <w:r w:rsidR="008F6F66">
        <w:rPr>
          <w:rFonts w:asciiTheme="minorHAnsi" w:hAnsiTheme="minorHAnsi" w:cstheme="minorHAnsi"/>
          <w:sz w:val="22"/>
          <w:szCs w:val="22"/>
        </w:rPr>
        <w:t xml:space="preserve"> </w:t>
      </w:r>
      <w:r w:rsidR="0057373D">
        <w:rPr>
          <w:rFonts w:asciiTheme="minorHAnsi" w:hAnsiTheme="minorHAnsi" w:cstheme="minorHAnsi"/>
          <w:sz w:val="22"/>
          <w:szCs w:val="22"/>
        </w:rPr>
        <w:t xml:space="preserve">Burn (Little </w:t>
      </w:r>
      <w:r w:rsidR="008F6F66">
        <w:rPr>
          <w:rFonts w:asciiTheme="minorHAnsi" w:hAnsiTheme="minorHAnsi" w:cstheme="minorHAnsi"/>
          <w:sz w:val="22"/>
          <w:szCs w:val="22"/>
        </w:rPr>
        <w:t>Bay</w:t>
      </w:r>
      <w:r w:rsidR="0057373D">
        <w:rPr>
          <w:rFonts w:asciiTheme="minorHAnsi" w:hAnsiTheme="minorHAnsi" w:cstheme="minorHAnsi"/>
          <w:sz w:val="22"/>
          <w:szCs w:val="22"/>
        </w:rPr>
        <w:t>)</w:t>
      </w:r>
      <w:r w:rsidR="008F6F66">
        <w:rPr>
          <w:rFonts w:asciiTheme="minorHAnsi" w:hAnsiTheme="minorHAnsi" w:cstheme="minorHAnsi"/>
          <w:sz w:val="22"/>
          <w:szCs w:val="22"/>
        </w:rPr>
        <w:t xml:space="preserve"> </w:t>
      </w:r>
      <w:r w:rsidR="00483628">
        <w:rPr>
          <w:rFonts w:asciiTheme="minorHAnsi" w:hAnsiTheme="minorHAnsi" w:cstheme="minorHAnsi"/>
          <w:sz w:val="22"/>
          <w:szCs w:val="22"/>
        </w:rPr>
        <w:t>Bridge on the B1961</w:t>
      </w:r>
      <w:r w:rsidR="009D63A1">
        <w:rPr>
          <w:rFonts w:asciiTheme="minorHAnsi" w:hAnsiTheme="minorHAnsi" w:cstheme="minorHAnsi"/>
          <w:sz w:val="22"/>
          <w:szCs w:val="22"/>
        </w:rPr>
        <w:t xml:space="preserve"> </w:t>
      </w:r>
      <w:r w:rsidR="008F6F66">
        <w:rPr>
          <w:rFonts w:asciiTheme="minorHAnsi" w:hAnsiTheme="minorHAnsi" w:cstheme="minorHAnsi"/>
          <w:sz w:val="22"/>
          <w:szCs w:val="22"/>
        </w:rPr>
        <w:t xml:space="preserve">approach to </w:t>
      </w:r>
      <w:proofErr w:type="spellStart"/>
      <w:r w:rsidR="009D63A1">
        <w:rPr>
          <w:rFonts w:asciiTheme="minorHAnsi" w:hAnsiTheme="minorHAnsi" w:cstheme="minorHAnsi"/>
          <w:sz w:val="22"/>
          <w:szCs w:val="22"/>
        </w:rPr>
        <w:t>Munlochy</w:t>
      </w:r>
      <w:proofErr w:type="spellEnd"/>
      <w:r w:rsidR="009D63A1">
        <w:rPr>
          <w:rFonts w:asciiTheme="minorHAnsi" w:hAnsiTheme="minorHAnsi" w:cstheme="minorHAnsi"/>
          <w:sz w:val="22"/>
          <w:szCs w:val="22"/>
        </w:rPr>
        <w:t xml:space="preserve"> village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D6999F" w14:textId="56EC5ABD" w:rsidR="009D63A1" w:rsidRDefault="00310EA9" w:rsidP="006E709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9D63A1">
        <w:rPr>
          <w:rFonts w:asciiTheme="minorHAnsi" w:hAnsiTheme="minorHAnsi" w:cstheme="minorHAnsi"/>
          <w:sz w:val="22"/>
          <w:szCs w:val="22"/>
        </w:rPr>
        <w:t xml:space="preserve"> Barrier at the A832 </w:t>
      </w:r>
      <w:r w:rsidR="008F6F66">
        <w:rPr>
          <w:rFonts w:asciiTheme="minorHAnsi" w:hAnsiTheme="minorHAnsi" w:cstheme="minorHAnsi"/>
          <w:sz w:val="22"/>
          <w:szCs w:val="22"/>
        </w:rPr>
        <w:t xml:space="preserve">accident </w:t>
      </w:r>
      <w:r w:rsidR="009D63A1">
        <w:rPr>
          <w:rFonts w:asciiTheme="minorHAnsi" w:hAnsiTheme="minorHAnsi" w:cstheme="minorHAnsi"/>
          <w:sz w:val="22"/>
          <w:szCs w:val="22"/>
        </w:rPr>
        <w:t xml:space="preserve">hotspot near </w:t>
      </w:r>
      <w:proofErr w:type="spellStart"/>
      <w:r w:rsidR="009D63A1">
        <w:rPr>
          <w:rFonts w:asciiTheme="minorHAnsi" w:hAnsiTheme="minorHAnsi" w:cstheme="minorHAnsi"/>
          <w:sz w:val="22"/>
          <w:szCs w:val="22"/>
        </w:rPr>
        <w:t>Munlochy</w:t>
      </w:r>
      <w:proofErr w:type="spellEnd"/>
      <w:r w:rsidR="009D63A1">
        <w:rPr>
          <w:rFonts w:asciiTheme="minorHAnsi" w:hAnsiTheme="minorHAnsi" w:cstheme="minorHAnsi"/>
          <w:sz w:val="22"/>
          <w:szCs w:val="22"/>
        </w:rPr>
        <w:t xml:space="preserve"> is to be extended to prevent </w:t>
      </w:r>
      <w:r w:rsidR="003D534E">
        <w:rPr>
          <w:rFonts w:asciiTheme="minorHAnsi" w:hAnsiTheme="minorHAnsi" w:cstheme="minorHAnsi"/>
          <w:sz w:val="22"/>
          <w:szCs w:val="22"/>
        </w:rPr>
        <w:t xml:space="preserve">vehicles leaving the road </w:t>
      </w:r>
      <w:r w:rsidR="008F6F66">
        <w:rPr>
          <w:rFonts w:asciiTheme="minorHAnsi" w:hAnsiTheme="minorHAnsi" w:cstheme="minorHAnsi"/>
          <w:sz w:val="22"/>
          <w:szCs w:val="22"/>
        </w:rPr>
        <w:t>and</w:t>
      </w:r>
      <w:r w:rsidR="009D63A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entering</w:t>
      </w:r>
      <w:r w:rsidR="009D63A1">
        <w:rPr>
          <w:rFonts w:asciiTheme="minorHAnsi" w:hAnsiTheme="minorHAnsi" w:cstheme="minorHAnsi"/>
          <w:sz w:val="22"/>
          <w:szCs w:val="22"/>
        </w:rPr>
        <w:t xml:space="preserve"> private gardens. </w:t>
      </w:r>
    </w:p>
    <w:p w14:paraId="6AA4A1B3" w14:textId="4B9E09CC" w:rsidR="00A443C2" w:rsidRPr="003D534E" w:rsidRDefault="009D63A1" w:rsidP="003D534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 is hoped th</w:t>
      </w:r>
      <w:r w:rsidR="00310EA9">
        <w:rPr>
          <w:rFonts w:asciiTheme="minorHAnsi" w:hAnsiTheme="minorHAnsi" w:cstheme="minorHAnsi"/>
          <w:sz w:val="22"/>
          <w:szCs w:val="22"/>
        </w:rPr>
        <w:t>at the</w:t>
      </w:r>
      <w:r>
        <w:rPr>
          <w:rFonts w:asciiTheme="minorHAnsi" w:hAnsiTheme="minorHAnsi" w:cstheme="minorHAnsi"/>
          <w:sz w:val="22"/>
          <w:szCs w:val="22"/>
        </w:rPr>
        <w:t xml:space="preserve"> North Kessock village sign will be installed by Highland Council before April 2026</w:t>
      </w:r>
    </w:p>
    <w:p w14:paraId="1515661F" w14:textId="7E9A7262" w:rsidR="006E643B" w:rsidRPr="00A443C2" w:rsidRDefault="00B62ED8" w:rsidP="00A443C2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F2714F" w:rsidRPr="00A443C2">
        <w:rPr>
          <w:rFonts w:asciiTheme="minorHAnsi" w:hAnsiTheme="minorHAnsi" w:cstheme="minorHAnsi"/>
          <w:sz w:val="22"/>
          <w:szCs w:val="22"/>
        </w:rPr>
        <w:tab/>
      </w:r>
      <w:r w:rsidR="00F2714F" w:rsidRPr="00A443C2">
        <w:rPr>
          <w:rFonts w:asciiTheme="minorHAnsi" w:hAnsiTheme="minorHAnsi" w:cstheme="minorHAnsi"/>
          <w:sz w:val="22"/>
          <w:szCs w:val="22"/>
        </w:rPr>
        <w:tab/>
      </w:r>
      <w:r w:rsidR="00F2714F" w:rsidRPr="00A443C2">
        <w:rPr>
          <w:rFonts w:asciiTheme="minorHAnsi" w:hAnsiTheme="minorHAnsi" w:cstheme="minorHAnsi"/>
          <w:sz w:val="22"/>
          <w:szCs w:val="22"/>
        </w:rPr>
        <w:tab/>
      </w:r>
      <w:r w:rsidR="00F2714F" w:rsidRPr="00A443C2">
        <w:rPr>
          <w:rFonts w:asciiTheme="minorHAnsi" w:hAnsiTheme="minorHAnsi" w:cstheme="minorHAnsi"/>
          <w:sz w:val="22"/>
          <w:szCs w:val="22"/>
        </w:rPr>
        <w:tab/>
      </w:r>
      <w:r w:rsidR="009A4019" w:rsidRPr="00A443C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14:paraId="2F5D1DAB" w14:textId="3E860714" w:rsidR="00394FC4" w:rsidRPr="00A443C2" w:rsidRDefault="00394FC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Outstanding Actions, projects and current responsibilities:</w:t>
      </w:r>
    </w:p>
    <w:p w14:paraId="6F80C470" w14:textId="240CF8F6" w:rsidR="00851B4F" w:rsidRPr="00A443C2" w:rsidRDefault="00310EA9" w:rsidP="00851B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further update regarding changes</w:t>
      </w:r>
      <w:r w:rsidR="00C927E2">
        <w:rPr>
          <w:rFonts w:asciiTheme="minorHAnsi" w:hAnsiTheme="minorHAnsi" w:cstheme="minorHAnsi"/>
          <w:sz w:val="22"/>
          <w:szCs w:val="22"/>
        </w:rPr>
        <w:t xml:space="preserve"> to road markings on Station Brae, </w:t>
      </w:r>
      <w:proofErr w:type="spellStart"/>
      <w:r w:rsidR="00C927E2">
        <w:rPr>
          <w:rFonts w:asciiTheme="minorHAnsi" w:hAnsiTheme="minorHAnsi" w:cstheme="minorHAnsi"/>
          <w:sz w:val="22"/>
          <w:szCs w:val="22"/>
        </w:rPr>
        <w:t>Munlochy</w:t>
      </w:r>
      <w:proofErr w:type="spellEnd"/>
      <w:r w:rsidR="00C927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or </w:t>
      </w:r>
      <w:r w:rsidR="00C927E2">
        <w:rPr>
          <w:rFonts w:asciiTheme="minorHAnsi" w:hAnsiTheme="minorHAnsi" w:cstheme="minorHAnsi"/>
          <w:sz w:val="22"/>
          <w:szCs w:val="22"/>
        </w:rPr>
        <w:t>the request fo</w:t>
      </w:r>
      <w:r w:rsidR="00851B4F" w:rsidRPr="00A443C2">
        <w:rPr>
          <w:rFonts w:asciiTheme="minorHAnsi" w:hAnsiTheme="minorHAnsi" w:cstheme="minorHAnsi"/>
          <w:sz w:val="22"/>
          <w:szCs w:val="22"/>
        </w:rPr>
        <w:t>r a pavement to replace the existing green area</w:t>
      </w:r>
      <w:r w:rsidR="00F2714F" w:rsidRPr="00A443C2">
        <w:rPr>
          <w:rFonts w:asciiTheme="minorHAnsi" w:hAnsiTheme="minorHAnsi" w:cstheme="minorHAnsi"/>
          <w:sz w:val="22"/>
          <w:szCs w:val="22"/>
        </w:rPr>
        <w:t>.</w:t>
      </w:r>
      <w:r w:rsidR="00851B4F" w:rsidRPr="00A443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872843" w14:textId="765ED460" w:rsidR="00851B4F" w:rsidRDefault="00F16713" w:rsidP="00310EA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C927E2">
        <w:rPr>
          <w:rFonts w:asciiTheme="minorHAnsi" w:hAnsiTheme="minorHAnsi" w:cstheme="minorHAnsi"/>
          <w:sz w:val="22"/>
          <w:szCs w:val="22"/>
        </w:rPr>
        <w:t>ighland Council ha</w:t>
      </w:r>
      <w:r w:rsidR="00310EA9">
        <w:rPr>
          <w:rFonts w:asciiTheme="minorHAnsi" w:hAnsiTheme="minorHAnsi" w:cstheme="minorHAnsi"/>
          <w:sz w:val="22"/>
          <w:szCs w:val="22"/>
        </w:rPr>
        <w:t>s</w:t>
      </w:r>
      <w:r w:rsidR="00C927E2">
        <w:rPr>
          <w:rFonts w:asciiTheme="minorHAnsi" w:hAnsiTheme="minorHAnsi" w:cstheme="minorHAnsi"/>
          <w:sz w:val="22"/>
          <w:szCs w:val="22"/>
        </w:rPr>
        <w:t xml:space="preserve"> inspected and </w:t>
      </w:r>
      <w:r w:rsidR="00310EA9">
        <w:rPr>
          <w:rFonts w:asciiTheme="minorHAnsi" w:hAnsiTheme="minorHAnsi" w:cstheme="minorHAnsi"/>
          <w:sz w:val="22"/>
          <w:szCs w:val="22"/>
        </w:rPr>
        <w:t>will take</w:t>
      </w:r>
      <w:r w:rsidR="00C927E2">
        <w:rPr>
          <w:rFonts w:asciiTheme="minorHAnsi" w:hAnsiTheme="minorHAnsi" w:cstheme="minorHAnsi"/>
          <w:sz w:val="22"/>
          <w:szCs w:val="22"/>
        </w:rPr>
        <w:t xml:space="preserve"> action </w:t>
      </w:r>
      <w:r w:rsidR="00213A99">
        <w:rPr>
          <w:rFonts w:asciiTheme="minorHAnsi" w:hAnsiTheme="minorHAnsi" w:cstheme="minorHAnsi"/>
          <w:sz w:val="22"/>
          <w:szCs w:val="22"/>
        </w:rPr>
        <w:t>re</w:t>
      </w:r>
      <w:r w:rsidR="00310EA9">
        <w:rPr>
          <w:rFonts w:asciiTheme="minorHAnsi" w:hAnsiTheme="minorHAnsi" w:cstheme="minorHAnsi"/>
          <w:sz w:val="22"/>
          <w:szCs w:val="22"/>
        </w:rPr>
        <w:t>garding</w:t>
      </w:r>
      <w:r w:rsidR="00C927E2">
        <w:rPr>
          <w:rFonts w:asciiTheme="minorHAnsi" w:hAnsiTheme="minorHAnsi" w:cstheme="minorHAnsi"/>
          <w:sz w:val="22"/>
          <w:szCs w:val="22"/>
        </w:rPr>
        <w:t xml:space="preserve"> concerns </w:t>
      </w:r>
      <w:r w:rsidR="00213A99">
        <w:rPr>
          <w:rFonts w:asciiTheme="minorHAnsi" w:hAnsiTheme="minorHAnsi" w:cstheme="minorHAnsi"/>
          <w:sz w:val="22"/>
          <w:szCs w:val="22"/>
        </w:rPr>
        <w:t>abo</w:t>
      </w:r>
      <w:r w:rsidR="008F6F66">
        <w:rPr>
          <w:rFonts w:asciiTheme="minorHAnsi" w:hAnsiTheme="minorHAnsi" w:cstheme="minorHAnsi"/>
          <w:sz w:val="22"/>
          <w:szCs w:val="22"/>
        </w:rPr>
        <w:t>ut</w:t>
      </w:r>
      <w:r w:rsidR="00C927E2">
        <w:rPr>
          <w:rFonts w:asciiTheme="minorHAnsi" w:hAnsiTheme="minorHAnsi" w:cstheme="minorHAnsi"/>
          <w:sz w:val="22"/>
          <w:szCs w:val="22"/>
        </w:rPr>
        <w:t xml:space="preserve"> gravel and overgrowth on pavements </w:t>
      </w:r>
      <w:r w:rsidR="00213A99">
        <w:rPr>
          <w:rFonts w:asciiTheme="minorHAnsi" w:hAnsiTheme="minorHAnsi" w:cstheme="minorHAnsi"/>
          <w:sz w:val="22"/>
          <w:szCs w:val="22"/>
        </w:rPr>
        <w:t xml:space="preserve">along </w:t>
      </w:r>
      <w:r w:rsidR="00C927E2">
        <w:rPr>
          <w:rFonts w:asciiTheme="minorHAnsi" w:hAnsiTheme="minorHAnsi" w:cstheme="minorHAnsi"/>
          <w:sz w:val="22"/>
          <w:szCs w:val="22"/>
        </w:rPr>
        <w:t xml:space="preserve">Millbank Road, </w:t>
      </w:r>
      <w:proofErr w:type="spellStart"/>
      <w:r w:rsidR="00C927E2">
        <w:rPr>
          <w:rFonts w:asciiTheme="minorHAnsi" w:hAnsiTheme="minorHAnsi" w:cstheme="minorHAnsi"/>
          <w:sz w:val="22"/>
          <w:szCs w:val="22"/>
        </w:rPr>
        <w:t>Munlochy</w:t>
      </w:r>
      <w:proofErr w:type="spellEnd"/>
      <w:r w:rsidR="00C927E2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3FA2805D" w14:textId="60288054" w:rsidR="00D7758C" w:rsidRDefault="00C927E2" w:rsidP="00851B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Cllr Johnston to </w:t>
      </w:r>
      <w:r w:rsidR="00310EA9">
        <w:rPr>
          <w:rFonts w:asciiTheme="minorHAnsi" w:hAnsiTheme="minorHAnsi" w:cstheme="minorHAnsi"/>
          <w:sz w:val="22"/>
          <w:szCs w:val="22"/>
        </w:rPr>
        <w:t>investigate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758C">
        <w:rPr>
          <w:rFonts w:asciiTheme="minorHAnsi" w:hAnsiTheme="minorHAnsi" w:cstheme="minorHAnsi"/>
          <w:sz w:val="22"/>
          <w:szCs w:val="22"/>
        </w:rPr>
        <w:t xml:space="preserve">concerns re </w:t>
      </w:r>
      <w:r>
        <w:rPr>
          <w:rFonts w:asciiTheme="minorHAnsi" w:hAnsiTheme="minorHAnsi" w:cstheme="minorHAnsi"/>
          <w:sz w:val="22"/>
          <w:szCs w:val="22"/>
        </w:rPr>
        <w:t xml:space="preserve">excess vegetation </w:t>
      </w:r>
      <w:r w:rsidR="00D7758C">
        <w:rPr>
          <w:rFonts w:asciiTheme="minorHAnsi" w:hAnsiTheme="minorHAnsi" w:cstheme="minorHAnsi"/>
          <w:sz w:val="22"/>
          <w:szCs w:val="22"/>
        </w:rPr>
        <w:t xml:space="preserve">in drains in both </w:t>
      </w:r>
      <w:proofErr w:type="spellStart"/>
      <w:r w:rsidR="00D7758C">
        <w:rPr>
          <w:rFonts w:asciiTheme="minorHAnsi" w:hAnsiTheme="minorHAnsi" w:cstheme="minorHAnsi"/>
          <w:sz w:val="22"/>
          <w:szCs w:val="22"/>
        </w:rPr>
        <w:t>Munlochy</w:t>
      </w:r>
      <w:proofErr w:type="spellEnd"/>
      <w:r w:rsidR="00D7758C">
        <w:rPr>
          <w:rFonts w:asciiTheme="minorHAnsi" w:hAnsiTheme="minorHAnsi" w:cstheme="minorHAnsi"/>
          <w:sz w:val="22"/>
          <w:szCs w:val="22"/>
        </w:rPr>
        <w:t xml:space="preserve"> and North Kessock  </w:t>
      </w:r>
    </w:p>
    <w:p w14:paraId="54C0922D" w14:textId="23376679" w:rsidR="00C927E2" w:rsidRPr="00A443C2" w:rsidRDefault="00D7758C" w:rsidP="00D7758C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D7758C">
        <w:rPr>
          <w:rFonts w:asciiTheme="minorHAnsi" w:hAnsiTheme="minorHAnsi" w:cstheme="minorHAnsi"/>
          <w:color w:val="EE0000"/>
          <w:sz w:val="22"/>
          <w:szCs w:val="22"/>
        </w:rPr>
        <w:t>Action Cllr J</w:t>
      </w:r>
      <w:r>
        <w:rPr>
          <w:rFonts w:asciiTheme="minorHAnsi" w:hAnsiTheme="minorHAnsi" w:cstheme="minorHAnsi"/>
          <w:color w:val="EE0000"/>
          <w:sz w:val="22"/>
          <w:szCs w:val="22"/>
        </w:rPr>
        <w:t>ohnston</w:t>
      </w:r>
    </w:p>
    <w:p w14:paraId="42003B21" w14:textId="47AC9E59" w:rsidR="00851B4F" w:rsidRDefault="00D7758C" w:rsidP="00851B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North Kessock</w:t>
      </w:r>
      <w:r w:rsidR="00310EA9">
        <w:rPr>
          <w:rFonts w:asciiTheme="minorHAnsi" w:hAnsiTheme="minorHAnsi" w:cstheme="minorHAnsi"/>
          <w:sz w:val="22"/>
          <w:szCs w:val="22"/>
        </w:rPr>
        <w:t xml:space="preserve"> Christmas Lights</w:t>
      </w:r>
      <w:r>
        <w:rPr>
          <w:rFonts w:asciiTheme="minorHAnsi" w:hAnsiTheme="minorHAnsi" w:cstheme="minorHAnsi"/>
          <w:sz w:val="22"/>
          <w:szCs w:val="22"/>
        </w:rPr>
        <w:t xml:space="preserve"> Sub-group </w:t>
      </w:r>
      <w:r w:rsidR="00310EA9">
        <w:rPr>
          <w:rFonts w:asciiTheme="minorHAnsi" w:hAnsiTheme="minorHAnsi" w:cstheme="minorHAnsi"/>
          <w:sz w:val="22"/>
          <w:szCs w:val="22"/>
        </w:rPr>
        <w:t>progressing,</w:t>
      </w:r>
      <w:r w:rsidR="00213A99">
        <w:rPr>
          <w:rFonts w:asciiTheme="minorHAnsi" w:hAnsiTheme="minorHAnsi" w:cstheme="minorHAnsi"/>
          <w:sz w:val="22"/>
          <w:szCs w:val="22"/>
        </w:rPr>
        <w:t xml:space="preserve"> although</w:t>
      </w:r>
      <w:r w:rsidR="004E027A">
        <w:rPr>
          <w:rFonts w:asciiTheme="minorHAnsi" w:hAnsiTheme="minorHAnsi" w:cstheme="minorHAnsi"/>
          <w:sz w:val="22"/>
          <w:szCs w:val="22"/>
        </w:rPr>
        <w:t xml:space="preserve"> further</w:t>
      </w:r>
      <w:r w:rsidR="00A93B76">
        <w:rPr>
          <w:rFonts w:asciiTheme="minorHAnsi" w:hAnsiTheme="minorHAnsi" w:cstheme="minorHAnsi"/>
          <w:sz w:val="22"/>
          <w:szCs w:val="22"/>
        </w:rPr>
        <w:t xml:space="preserve"> </w:t>
      </w:r>
      <w:r w:rsidR="00213A99">
        <w:rPr>
          <w:rFonts w:asciiTheme="minorHAnsi" w:hAnsiTheme="minorHAnsi" w:cstheme="minorHAnsi"/>
          <w:sz w:val="22"/>
          <w:szCs w:val="22"/>
        </w:rPr>
        <w:t xml:space="preserve">volunteers </w:t>
      </w:r>
      <w:r w:rsidR="00310EA9">
        <w:rPr>
          <w:rFonts w:asciiTheme="minorHAnsi" w:hAnsiTheme="minorHAnsi" w:cstheme="minorHAnsi"/>
          <w:sz w:val="22"/>
          <w:szCs w:val="22"/>
        </w:rPr>
        <w:t xml:space="preserve">are still required. </w:t>
      </w:r>
      <w:r w:rsidR="00A93B76">
        <w:rPr>
          <w:rFonts w:asciiTheme="minorHAnsi" w:hAnsiTheme="minorHAnsi" w:cstheme="minorHAnsi"/>
          <w:sz w:val="22"/>
          <w:szCs w:val="22"/>
        </w:rPr>
        <w:t xml:space="preserve">CH </w:t>
      </w:r>
      <w:r w:rsidR="00310EA9">
        <w:rPr>
          <w:rFonts w:asciiTheme="minorHAnsi" w:hAnsiTheme="minorHAnsi" w:cstheme="minorHAnsi"/>
          <w:sz w:val="22"/>
          <w:szCs w:val="22"/>
        </w:rPr>
        <w:t>reported</w:t>
      </w:r>
      <w:r w:rsidR="00A93B76">
        <w:rPr>
          <w:rFonts w:asciiTheme="minorHAnsi" w:hAnsiTheme="minorHAnsi" w:cstheme="minorHAnsi"/>
          <w:sz w:val="22"/>
          <w:szCs w:val="22"/>
        </w:rPr>
        <w:t xml:space="preserve"> that Highland Broadband</w:t>
      </w:r>
      <w:r w:rsidR="00E25327">
        <w:rPr>
          <w:rFonts w:asciiTheme="minorHAnsi" w:hAnsiTheme="minorHAnsi" w:cstheme="minorHAnsi"/>
          <w:sz w:val="22"/>
          <w:szCs w:val="22"/>
        </w:rPr>
        <w:t xml:space="preserve"> ha</w:t>
      </w:r>
      <w:r w:rsidR="00310EA9">
        <w:rPr>
          <w:rFonts w:asciiTheme="minorHAnsi" w:hAnsiTheme="minorHAnsi" w:cstheme="minorHAnsi"/>
          <w:sz w:val="22"/>
          <w:szCs w:val="22"/>
        </w:rPr>
        <w:t>s</w:t>
      </w:r>
      <w:r w:rsidR="00E25327">
        <w:rPr>
          <w:rFonts w:asciiTheme="minorHAnsi" w:hAnsiTheme="minorHAnsi" w:cstheme="minorHAnsi"/>
          <w:sz w:val="22"/>
          <w:szCs w:val="22"/>
        </w:rPr>
        <w:t xml:space="preserve"> offered to run a quiz and provide prizes </w:t>
      </w:r>
      <w:r w:rsidR="004E027A">
        <w:rPr>
          <w:rFonts w:asciiTheme="minorHAnsi" w:hAnsiTheme="minorHAnsi" w:cstheme="minorHAnsi"/>
          <w:sz w:val="22"/>
          <w:szCs w:val="22"/>
        </w:rPr>
        <w:t>to raise funds</w:t>
      </w:r>
      <w:r w:rsidR="0043246C">
        <w:rPr>
          <w:rFonts w:asciiTheme="minorHAnsi" w:hAnsiTheme="minorHAnsi" w:cstheme="minorHAnsi"/>
          <w:sz w:val="22"/>
          <w:szCs w:val="22"/>
        </w:rPr>
        <w:t xml:space="preserve">, which was considered a worthwhile initiative for </w:t>
      </w:r>
      <w:r w:rsidR="00E25327">
        <w:rPr>
          <w:rFonts w:asciiTheme="minorHAnsi" w:hAnsiTheme="minorHAnsi" w:cstheme="minorHAnsi"/>
          <w:sz w:val="22"/>
          <w:szCs w:val="22"/>
        </w:rPr>
        <w:t>the Christmas Lights</w:t>
      </w:r>
      <w:r w:rsidR="0043246C">
        <w:rPr>
          <w:rFonts w:asciiTheme="minorHAnsi" w:hAnsiTheme="minorHAnsi" w:cstheme="minorHAnsi"/>
          <w:sz w:val="22"/>
          <w:szCs w:val="22"/>
        </w:rPr>
        <w:t>.</w:t>
      </w:r>
      <w:r w:rsidR="00E2532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2AE8674" w14:textId="4869194E" w:rsidR="00E25327" w:rsidRDefault="00E25327" w:rsidP="004E02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chair informed that the container would be removed from the hall once the ground became less soggy. </w:t>
      </w:r>
    </w:p>
    <w:p w14:paraId="23CDC9E5" w14:textId="0E8C84C5" w:rsidR="00D7758C" w:rsidRPr="00A443C2" w:rsidRDefault="00D7758C" w:rsidP="00851B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Donation of land to the community in North Kessock ongoing</w:t>
      </w:r>
    </w:p>
    <w:p w14:paraId="186E5E16" w14:textId="0C6770F9" w:rsidR="00851B4F" w:rsidRPr="00A443C2" w:rsidRDefault="00D7758C" w:rsidP="00851B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Fanellan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Substation:  LB gave a concise report </w:t>
      </w:r>
      <w:r w:rsidR="0043246C">
        <w:rPr>
          <w:rFonts w:asciiTheme="minorHAnsi" w:hAnsiTheme="minorHAnsi" w:cstheme="minorHAnsi"/>
          <w:sz w:val="22"/>
          <w:szCs w:val="22"/>
        </w:rPr>
        <w:t>on</w:t>
      </w:r>
      <w:r>
        <w:rPr>
          <w:rFonts w:asciiTheme="minorHAnsi" w:hAnsiTheme="minorHAnsi" w:cstheme="minorHAnsi"/>
          <w:sz w:val="22"/>
          <w:szCs w:val="22"/>
        </w:rPr>
        <w:t xml:space="preserve"> her attendance at the Rural Scotland Convention on Major Energy Structure at Holyrood on 24</w:t>
      </w:r>
      <w:r w:rsidRPr="00D7758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February</w:t>
      </w:r>
      <w:r w:rsidR="00213A99">
        <w:rPr>
          <w:rFonts w:asciiTheme="minorHAnsi" w:hAnsiTheme="minorHAnsi" w:cstheme="minorHAnsi"/>
          <w:sz w:val="22"/>
          <w:szCs w:val="22"/>
        </w:rPr>
        <w:t xml:space="preserve">.  </w:t>
      </w:r>
      <w:r w:rsidR="0043246C">
        <w:rPr>
          <w:rFonts w:asciiTheme="minorHAnsi" w:hAnsiTheme="minorHAnsi" w:cstheme="minorHAnsi"/>
          <w:sz w:val="22"/>
          <w:szCs w:val="22"/>
        </w:rPr>
        <w:t>The event focused on the need for a</w:t>
      </w:r>
      <w:r w:rsidR="00213A99">
        <w:rPr>
          <w:rFonts w:asciiTheme="minorHAnsi" w:hAnsiTheme="minorHAnsi" w:cstheme="minorHAnsi"/>
          <w:sz w:val="22"/>
          <w:szCs w:val="22"/>
        </w:rPr>
        <w:t xml:space="preserve"> coherent national energy plan.  She highlighted </w:t>
      </w:r>
      <w:r w:rsidR="0043246C">
        <w:rPr>
          <w:rFonts w:asciiTheme="minorHAnsi" w:hAnsiTheme="minorHAnsi" w:cstheme="minorHAnsi"/>
          <w:sz w:val="22"/>
          <w:szCs w:val="22"/>
        </w:rPr>
        <w:t xml:space="preserve">concerns regarding the current planning process and the impact </w:t>
      </w:r>
      <w:r w:rsidR="00213A99">
        <w:rPr>
          <w:rFonts w:asciiTheme="minorHAnsi" w:hAnsiTheme="minorHAnsi" w:cstheme="minorHAnsi"/>
          <w:sz w:val="22"/>
          <w:szCs w:val="22"/>
        </w:rPr>
        <w:t>windfarms</w:t>
      </w:r>
      <w:r w:rsidR="0043246C">
        <w:rPr>
          <w:rFonts w:asciiTheme="minorHAnsi" w:hAnsiTheme="minorHAnsi" w:cstheme="minorHAnsi"/>
          <w:sz w:val="22"/>
          <w:szCs w:val="22"/>
        </w:rPr>
        <w:t xml:space="preserve"> and</w:t>
      </w:r>
      <w:r w:rsidR="00213A99">
        <w:rPr>
          <w:rFonts w:asciiTheme="minorHAnsi" w:hAnsiTheme="minorHAnsi" w:cstheme="minorHAnsi"/>
          <w:sz w:val="22"/>
          <w:szCs w:val="22"/>
        </w:rPr>
        <w:t xml:space="preserve"> turbines </w:t>
      </w:r>
      <w:r w:rsidR="0043246C">
        <w:rPr>
          <w:rFonts w:asciiTheme="minorHAnsi" w:hAnsiTheme="minorHAnsi" w:cstheme="minorHAnsi"/>
          <w:sz w:val="22"/>
          <w:szCs w:val="22"/>
        </w:rPr>
        <w:t>on nearby communities</w:t>
      </w:r>
      <w:r w:rsidR="00213A99">
        <w:rPr>
          <w:rFonts w:asciiTheme="minorHAnsi" w:hAnsiTheme="minorHAnsi" w:cstheme="minorHAnsi"/>
          <w:sz w:val="22"/>
          <w:szCs w:val="22"/>
        </w:rPr>
        <w:t xml:space="preserve">, especially on </w:t>
      </w:r>
      <w:r w:rsidR="0043246C">
        <w:rPr>
          <w:rFonts w:asciiTheme="minorHAnsi" w:hAnsiTheme="minorHAnsi" w:cstheme="minorHAnsi"/>
          <w:sz w:val="22"/>
          <w:szCs w:val="22"/>
        </w:rPr>
        <w:t xml:space="preserve">adjacent </w:t>
      </w:r>
      <w:r w:rsidR="00213A99">
        <w:rPr>
          <w:rFonts w:asciiTheme="minorHAnsi" w:hAnsiTheme="minorHAnsi" w:cstheme="minorHAnsi"/>
          <w:sz w:val="22"/>
          <w:szCs w:val="22"/>
        </w:rPr>
        <w:t>properties</w:t>
      </w:r>
      <w:r w:rsidR="0043246C">
        <w:rPr>
          <w:rFonts w:asciiTheme="minorHAnsi" w:hAnsiTheme="minorHAnsi" w:cstheme="minorHAnsi"/>
          <w:sz w:val="22"/>
          <w:szCs w:val="22"/>
        </w:rPr>
        <w:t>.</w:t>
      </w:r>
      <w:r w:rsidR="00213A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DEB25F" w14:textId="3174B60E" w:rsidR="00851B4F" w:rsidRDefault="00A93B76" w:rsidP="00851B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 </w:t>
      </w:r>
      <w:r w:rsidR="0043246C">
        <w:rPr>
          <w:rFonts w:asciiTheme="minorHAnsi" w:hAnsiTheme="minorHAnsi" w:cstheme="minorHAnsi"/>
          <w:sz w:val="22"/>
          <w:szCs w:val="22"/>
        </w:rPr>
        <w:t>reported</w:t>
      </w:r>
      <w:r>
        <w:rPr>
          <w:rFonts w:asciiTheme="minorHAnsi" w:hAnsiTheme="minorHAnsi" w:cstheme="minorHAnsi"/>
          <w:sz w:val="22"/>
          <w:szCs w:val="22"/>
        </w:rPr>
        <w:t xml:space="preserve"> on the NK Communities Group meeting held in February. Although </w:t>
      </w:r>
      <w:r w:rsidR="0043246C">
        <w:rPr>
          <w:rFonts w:asciiTheme="minorHAnsi" w:hAnsiTheme="minorHAnsi" w:cstheme="minorHAnsi"/>
          <w:sz w:val="22"/>
          <w:szCs w:val="22"/>
        </w:rPr>
        <w:t>the attendance was low</w:t>
      </w:r>
      <w:r>
        <w:rPr>
          <w:rFonts w:asciiTheme="minorHAnsi" w:hAnsiTheme="minorHAnsi" w:cstheme="minorHAnsi"/>
          <w:sz w:val="22"/>
          <w:szCs w:val="22"/>
        </w:rPr>
        <w:t xml:space="preserve">, those present welcomed the opportunity to talk about </w:t>
      </w:r>
      <w:r w:rsidR="0043246C">
        <w:rPr>
          <w:rFonts w:asciiTheme="minorHAnsi" w:hAnsiTheme="minorHAnsi" w:cstheme="minorHAnsi"/>
          <w:sz w:val="22"/>
          <w:szCs w:val="22"/>
        </w:rPr>
        <w:t>group</w:t>
      </w:r>
      <w:r>
        <w:rPr>
          <w:rFonts w:asciiTheme="minorHAnsi" w:hAnsiTheme="minorHAnsi" w:cstheme="minorHAnsi"/>
          <w:sz w:val="22"/>
          <w:szCs w:val="22"/>
        </w:rPr>
        <w:t xml:space="preserve"> activities and </w:t>
      </w:r>
      <w:r w:rsidR="0043246C">
        <w:rPr>
          <w:rFonts w:asciiTheme="minorHAnsi" w:hAnsiTheme="minorHAnsi" w:cstheme="minorHAnsi"/>
          <w:sz w:val="22"/>
          <w:szCs w:val="22"/>
        </w:rPr>
        <w:t xml:space="preserve">their </w:t>
      </w:r>
      <w:r>
        <w:rPr>
          <w:rFonts w:asciiTheme="minorHAnsi" w:hAnsiTheme="minorHAnsi" w:cstheme="minorHAnsi"/>
          <w:sz w:val="22"/>
          <w:szCs w:val="22"/>
        </w:rPr>
        <w:t>future plans.  Informed that the annual Regatta will be held on 27</w:t>
      </w:r>
      <w:r w:rsidRPr="00A93B7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June</w:t>
      </w:r>
      <w:r w:rsidR="0043246C">
        <w:rPr>
          <w:rFonts w:asciiTheme="minorHAnsi" w:hAnsiTheme="minorHAnsi" w:cstheme="minorHAnsi"/>
          <w:sz w:val="22"/>
          <w:szCs w:val="22"/>
        </w:rPr>
        <w:t xml:space="preserve">, however, the </w:t>
      </w:r>
      <w:r>
        <w:rPr>
          <w:rFonts w:asciiTheme="minorHAnsi" w:hAnsiTheme="minorHAnsi" w:cstheme="minorHAnsi"/>
          <w:sz w:val="22"/>
          <w:szCs w:val="22"/>
        </w:rPr>
        <w:t xml:space="preserve">swim across the firth </w:t>
      </w:r>
      <w:r w:rsidR="0043246C">
        <w:rPr>
          <w:rFonts w:asciiTheme="minorHAnsi" w:hAnsiTheme="minorHAnsi" w:cstheme="minorHAnsi"/>
          <w:sz w:val="22"/>
          <w:szCs w:val="22"/>
        </w:rPr>
        <w:t>has been</w:t>
      </w:r>
      <w:r>
        <w:rPr>
          <w:rFonts w:asciiTheme="minorHAnsi" w:hAnsiTheme="minorHAnsi" w:cstheme="minorHAnsi"/>
          <w:sz w:val="22"/>
          <w:szCs w:val="22"/>
        </w:rPr>
        <w:t xml:space="preserve"> cancelled. It was suggested groups </w:t>
      </w:r>
      <w:r w:rsidR="00C83026">
        <w:rPr>
          <w:rFonts w:asciiTheme="minorHAnsi" w:hAnsiTheme="minorHAnsi" w:cstheme="minorHAnsi"/>
          <w:sz w:val="22"/>
          <w:szCs w:val="22"/>
        </w:rPr>
        <w:t>could collaborate on</w:t>
      </w:r>
      <w:r>
        <w:rPr>
          <w:rFonts w:asciiTheme="minorHAnsi" w:hAnsiTheme="minorHAnsi" w:cstheme="minorHAnsi"/>
          <w:sz w:val="22"/>
          <w:szCs w:val="22"/>
        </w:rPr>
        <w:t xml:space="preserve"> joint fundraising events.</w:t>
      </w:r>
    </w:p>
    <w:p w14:paraId="08817F01" w14:textId="357A5823" w:rsidR="00A93B76" w:rsidRDefault="00A93B76" w:rsidP="00851B4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</w:t>
      </w:r>
      <w:r w:rsidR="004E027A">
        <w:rPr>
          <w:rFonts w:asciiTheme="minorHAnsi" w:hAnsiTheme="minorHAnsi" w:cstheme="minorHAnsi"/>
          <w:sz w:val="22"/>
          <w:szCs w:val="22"/>
        </w:rPr>
        <w:t xml:space="preserve"> requested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25327">
        <w:rPr>
          <w:rFonts w:asciiTheme="minorHAnsi" w:hAnsiTheme="minorHAnsi" w:cstheme="minorHAnsi"/>
          <w:sz w:val="22"/>
          <w:szCs w:val="22"/>
        </w:rPr>
        <w:t>access to</w:t>
      </w:r>
      <w:r>
        <w:rPr>
          <w:rFonts w:asciiTheme="minorHAnsi" w:hAnsiTheme="minorHAnsi" w:cstheme="minorHAnsi"/>
          <w:sz w:val="22"/>
          <w:szCs w:val="22"/>
        </w:rPr>
        <w:t xml:space="preserve"> KCC Facebook to update events and actions within the village. </w:t>
      </w:r>
    </w:p>
    <w:p w14:paraId="31452994" w14:textId="772EE47E" w:rsidR="00E25327" w:rsidRPr="00C83026" w:rsidRDefault="00BF5061" w:rsidP="00360CD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83026">
        <w:rPr>
          <w:rFonts w:asciiTheme="minorHAnsi" w:hAnsiTheme="minorHAnsi" w:cstheme="minorHAnsi"/>
          <w:sz w:val="22"/>
          <w:szCs w:val="22"/>
        </w:rPr>
        <w:t xml:space="preserve">BICC Meetings:  The chair </w:t>
      </w:r>
      <w:r w:rsidR="00C83026" w:rsidRPr="00C83026">
        <w:rPr>
          <w:rFonts w:asciiTheme="minorHAnsi" w:hAnsiTheme="minorHAnsi" w:cstheme="minorHAnsi"/>
          <w:sz w:val="22"/>
          <w:szCs w:val="22"/>
        </w:rPr>
        <w:t>requested</w:t>
      </w:r>
      <w:r w:rsidRPr="00C83026">
        <w:rPr>
          <w:rFonts w:asciiTheme="minorHAnsi" w:hAnsiTheme="minorHAnsi" w:cstheme="minorHAnsi"/>
          <w:sz w:val="22"/>
          <w:szCs w:val="22"/>
        </w:rPr>
        <w:t xml:space="preserve"> comments on the BICC draft </w:t>
      </w:r>
      <w:r w:rsidR="00360455" w:rsidRPr="00C83026">
        <w:rPr>
          <w:rFonts w:asciiTheme="minorHAnsi" w:hAnsiTheme="minorHAnsi" w:cstheme="minorHAnsi"/>
          <w:sz w:val="22"/>
          <w:szCs w:val="22"/>
        </w:rPr>
        <w:t>Terms of Reference</w:t>
      </w:r>
      <w:r w:rsidRPr="00C83026">
        <w:rPr>
          <w:rFonts w:asciiTheme="minorHAnsi" w:hAnsiTheme="minorHAnsi" w:cstheme="minorHAnsi"/>
          <w:sz w:val="22"/>
          <w:szCs w:val="22"/>
        </w:rPr>
        <w:t xml:space="preserve"> previously circulated</w:t>
      </w:r>
      <w:r w:rsidR="00C83026" w:rsidRPr="00C83026">
        <w:rPr>
          <w:rFonts w:asciiTheme="minorHAnsi" w:hAnsiTheme="minorHAnsi" w:cstheme="minorHAnsi"/>
          <w:sz w:val="22"/>
          <w:szCs w:val="22"/>
        </w:rPr>
        <w:t>; no</w:t>
      </w:r>
      <w:r w:rsidR="004E027A" w:rsidRPr="00C83026">
        <w:rPr>
          <w:rFonts w:asciiTheme="minorHAnsi" w:hAnsiTheme="minorHAnsi" w:cstheme="minorHAnsi"/>
          <w:sz w:val="22"/>
          <w:szCs w:val="22"/>
        </w:rPr>
        <w:t xml:space="preserve"> </w:t>
      </w:r>
      <w:r w:rsidRPr="00C83026">
        <w:rPr>
          <w:rFonts w:asciiTheme="minorHAnsi" w:hAnsiTheme="minorHAnsi" w:cstheme="minorHAnsi"/>
          <w:sz w:val="22"/>
          <w:szCs w:val="22"/>
        </w:rPr>
        <w:t>objections or comments</w:t>
      </w:r>
      <w:r w:rsidR="004E027A" w:rsidRPr="00C83026">
        <w:rPr>
          <w:rFonts w:asciiTheme="minorHAnsi" w:hAnsiTheme="minorHAnsi" w:cstheme="minorHAnsi"/>
          <w:sz w:val="22"/>
          <w:szCs w:val="22"/>
        </w:rPr>
        <w:t xml:space="preserve"> were received</w:t>
      </w:r>
      <w:r w:rsidRPr="00C83026">
        <w:rPr>
          <w:rFonts w:asciiTheme="minorHAnsi" w:hAnsiTheme="minorHAnsi" w:cstheme="minorHAnsi"/>
          <w:sz w:val="22"/>
          <w:szCs w:val="22"/>
        </w:rPr>
        <w:t xml:space="preserve">. </w:t>
      </w:r>
      <w:r w:rsidR="004E027A" w:rsidRPr="00C83026">
        <w:rPr>
          <w:rFonts w:asciiTheme="minorHAnsi" w:hAnsiTheme="minorHAnsi" w:cstheme="minorHAnsi"/>
          <w:sz w:val="22"/>
          <w:szCs w:val="22"/>
        </w:rPr>
        <w:t xml:space="preserve"> </w:t>
      </w:r>
      <w:r w:rsidR="00C83026" w:rsidRPr="00C83026">
        <w:rPr>
          <w:rFonts w:asciiTheme="minorHAnsi" w:hAnsiTheme="minorHAnsi" w:cstheme="minorHAnsi"/>
          <w:sz w:val="22"/>
          <w:szCs w:val="22"/>
        </w:rPr>
        <w:t xml:space="preserve">It was noted that </w:t>
      </w:r>
      <w:proofErr w:type="spellStart"/>
      <w:r w:rsidR="00360455" w:rsidRPr="00C83026">
        <w:rPr>
          <w:rFonts w:asciiTheme="minorHAnsi" w:hAnsiTheme="minorHAnsi" w:cstheme="minorHAnsi"/>
          <w:sz w:val="22"/>
          <w:szCs w:val="22"/>
        </w:rPr>
        <w:t>Ferintosh</w:t>
      </w:r>
      <w:proofErr w:type="spellEnd"/>
      <w:r w:rsidR="00360455" w:rsidRPr="00C83026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360455" w:rsidRPr="00C83026">
        <w:rPr>
          <w:rFonts w:asciiTheme="minorHAnsi" w:hAnsiTheme="minorHAnsi" w:cstheme="minorHAnsi"/>
          <w:sz w:val="22"/>
          <w:szCs w:val="22"/>
        </w:rPr>
        <w:t>Resolis</w:t>
      </w:r>
      <w:proofErr w:type="spellEnd"/>
      <w:r w:rsidR="00360455" w:rsidRPr="00C83026">
        <w:rPr>
          <w:rFonts w:asciiTheme="minorHAnsi" w:hAnsiTheme="minorHAnsi" w:cstheme="minorHAnsi"/>
          <w:sz w:val="22"/>
          <w:szCs w:val="22"/>
        </w:rPr>
        <w:t xml:space="preserve"> Community Councils h</w:t>
      </w:r>
      <w:r w:rsidR="004E027A" w:rsidRPr="00C83026">
        <w:rPr>
          <w:rFonts w:asciiTheme="minorHAnsi" w:hAnsiTheme="minorHAnsi" w:cstheme="minorHAnsi"/>
          <w:sz w:val="22"/>
          <w:szCs w:val="22"/>
        </w:rPr>
        <w:t>ave objected</w:t>
      </w:r>
      <w:r w:rsidR="00360455" w:rsidRPr="00C83026">
        <w:rPr>
          <w:rFonts w:asciiTheme="minorHAnsi" w:hAnsiTheme="minorHAnsi" w:cstheme="minorHAnsi"/>
          <w:sz w:val="22"/>
          <w:szCs w:val="22"/>
        </w:rPr>
        <w:t xml:space="preserve"> to the more formal approach. </w:t>
      </w:r>
    </w:p>
    <w:p w14:paraId="10829F68" w14:textId="71BE010D" w:rsidR="00360455" w:rsidRDefault="00C83026" w:rsidP="00360455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chair also reported that the</w:t>
      </w:r>
      <w:r w:rsidR="004E027A">
        <w:rPr>
          <w:rFonts w:asciiTheme="minorHAnsi" w:hAnsiTheme="minorHAnsi" w:cstheme="minorHAnsi"/>
          <w:sz w:val="22"/>
          <w:szCs w:val="22"/>
        </w:rPr>
        <w:t xml:space="preserve"> </w:t>
      </w:r>
      <w:r w:rsidR="00BF5061">
        <w:rPr>
          <w:rFonts w:asciiTheme="minorHAnsi" w:hAnsiTheme="minorHAnsi" w:cstheme="minorHAnsi"/>
          <w:sz w:val="22"/>
          <w:szCs w:val="22"/>
        </w:rPr>
        <w:t xml:space="preserve">BICC meeting </w:t>
      </w:r>
      <w:r>
        <w:rPr>
          <w:rFonts w:asciiTheme="minorHAnsi" w:hAnsiTheme="minorHAnsi" w:cstheme="minorHAnsi"/>
          <w:sz w:val="22"/>
          <w:szCs w:val="22"/>
        </w:rPr>
        <w:t xml:space="preserve">on </w:t>
      </w:r>
      <w:r w:rsidR="00360455">
        <w:rPr>
          <w:rFonts w:asciiTheme="minorHAnsi" w:hAnsiTheme="minorHAnsi" w:cstheme="minorHAnsi"/>
          <w:sz w:val="22"/>
          <w:szCs w:val="22"/>
        </w:rPr>
        <w:t xml:space="preserve">the current system of developer </w:t>
      </w:r>
      <w:r w:rsidR="00673590">
        <w:rPr>
          <w:rFonts w:asciiTheme="minorHAnsi" w:hAnsiTheme="minorHAnsi" w:cstheme="minorHAnsi"/>
          <w:sz w:val="22"/>
          <w:szCs w:val="22"/>
        </w:rPr>
        <w:t>contributions (</w:t>
      </w:r>
      <w:r w:rsidR="00BF5061">
        <w:rPr>
          <w:rFonts w:asciiTheme="minorHAnsi" w:hAnsiTheme="minorHAnsi" w:cstheme="minorHAnsi"/>
          <w:sz w:val="22"/>
          <w:szCs w:val="22"/>
        </w:rPr>
        <w:t>Planning Gain</w:t>
      </w:r>
      <w:r w:rsidR="00360455">
        <w:rPr>
          <w:rFonts w:asciiTheme="minorHAnsi" w:hAnsiTheme="minorHAnsi" w:cstheme="minorHAnsi"/>
          <w:sz w:val="22"/>
          <w:szCs w:val="22"/>
        </w:rPr>
        <w:t>)</w:t>
      </w:r>
      <w:r w:rsidR="004E027A">
        <w:rPr>
          <w:rFonts w:asciiTheme="minorHAnsi" w:hAnsiTheme="minorHAnsi" w:cstheme="minorHAnsi"/>
          <w:sz w:val="22"/>
          <w:szCs w:val="22"/>
        </w:rPr>
        <w:t>,</w:t>
      </w:r>
      <w:r w:rsidR="00BF5061">
        <w:rPr>
          <w:rFonts w:asciiTheme="minorHAnsi" w:hAnsiTheme="minorHAnsi" w:cstheme="minorHAnsi"/>
          <w:sz w:val="22"/>
          <w:szCs w:val="22"/>
        </w:rPr>
        <w:t xml:space="preserve"> organised by Cllr Sarah Atkin</w:t>
      </w:r>
      <w:r w:rsidR="0057373D">
        <w:rPr>
          <w:rFonts w:asciiTheme="minorHAnsi" w:hAnsiTheme="minorHAnsi" w:cstheme="minorHAnsi"/>
          <w:sz w:val="22"/>
          <w:szCs w:val="22"/>
        </w:rPr>
        <w:t xml:space="preserve"> with</w:t>
      </w:r>
      <w:r w:rsidR="00BF5061">
        <w:rPr>
          <w:rFonts w:asciiTheme="minorHAnsi" w:hAnsiTheme="minorHAnsi" w:cstheme="minorHAnsi"/>
          <w:sz w:val="22"/>
          <w:szCs w:val="22"/>
        </w:rPr>
        <w:t xml:space="preserve"> </w:t>
      </w:r>
      <w:r w:rsidR="00360455">
        <w:rPr>
          <w:rFonts w:asciiTheme="minorHAnsi" w:hAnsiTheme="minorHAnsi" w:cstheme="minorHAnsi"/>
          <w:sz w:val="22"/>
          <w:szCs w:val="22"/>
        </w:rPr>
        <w:t xml:space="preserve">Malcolm MacLeod, </w:t>
      </w:r>
      <w:r w:rsidR="00BF5061">
        <w:rPr>
          <w:rFonts w:asciiTheme="minorHAnsi" w:hAnsiTheme="minorHAnsi" w:cstheme="minorHAnsi"/>
          <w:sz w:val="22"/>
          <w:szCs w:val="22"/>
        </w:rPr>
        <w:t>Assistant Chief Executive</w:t>
      </w:r>
      <w:r w:rsidR="00360455">
        <w:rPr>
          <w:rFonts w:asciiTheme="minorHAnsi" w:hAnsiTheme="minorHAnsi" w:cstheme="minorHAnsi"/>
          <w:sz w:val="22"/>
          <w:szCs w:val="22"/>
        </w:rPr>
        <w:t>, Highland Council</w:t>
      </w:r>
      <w:r w:rsidR="004E027A">
        <w:rPr>
          <w:rFonts w:asciiTheme="minorHAnsi" w:hAnsiTheme="minorHAnsi" w:cstheme="minorHAnsi"/>
          <w:sz w:val="22"/>
          <w:szCs w:val="22"/>
        </w:rPr>
        <w:t xml:space="preserve"> was well </w:t>
      </w:r>
      <w:r w:rsidR="00360455">
        <w:rPr>
          <w:rFonts w:asciiTheme="minorHAnsi" w:hAnsiTheme="minorHAnsi" w:cstheme="minorHAnsi"/>
          <w:sz w:val="22"/>
          <w:szCs w:val="22"/>
        </w:rPr>
        <w:t>attended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4E027A">
        <w:rPr>
          <w:rFonts w:asciiTheme="minorHAnsi" w:hAnsiTheme="minorHAnsi" w:cstheme="minorHAnsi"/>
          <w:sz w:val="22"/>
          <w:szCs w:val="22"/>
        </w:rPr>
        <w:t xml:space="preserve">SB </w:t>
      </w:r>
      <w:r>
        <w:rPr>
          <w:rFonts w:asciiTheme="minorHAnsi" w:hAnsiTheme="minorHAnsi" w:cstheme="minorHAnsi"/>
          <w:sz w:val="22"/>
          <w:szCs w:val="22"/>
        </w:rPr>
        <w:t xml:space="preserve">and the Chair </w:t>
      </w:r>
      <w:r w:rsidR="004E027A">
        <w:rPr>
          <w:rFonts w:asciiTheme="minorHAnsi" w:hAnsiTheme="minorHAnsi" w:cstheme="minorHAnsi"/>
          <w:sz w:val="22"/>
          <w:szCs w:val="22"/>
        </w:rPr>
        <w:t xml:space="preserve">attended </w:t>
      </w:r>
      <w:r>
        <w:rPr>
          <w:rFonts w:asciiTheme="minorHAnsi" w:hAnsiTheme="minorHAnsi" w:cstheme="minorHAnsi"/>
          <w:sz w:val="22"/>
          <w:szCs w:val="22"/>
        </w:rPr>
        <w:t>on behalf of</w:t>
      </w:r>
      <w:r w:rsidR="004E027A">
        <w:rPr>
          <w:rFonts w:asciiTheme="minorHAnsi" w:hAnsiTheme="minorHAnsi" w:cstheme="minorHAnsi"/>
          <w:sz w:val="22"/>
          <w:szCs w:val="22"/>
        </w:rPr>
        <w:t xml:space="preserve"> KCC – both f</w:t>
      </w:r>
      <w:r w:rsidR="00360455">
        <w:rPr>
          <w:rFonts w:asciiTheme="minorHAnsi" w:hAnsiTheme="minorHAnsi" w:cstheme="minorHAnsi"/>
          <w:sz w:val="22"/>
          <w:szCs w:val="22"/>
        </w:rPr>
        <w:t xml:space="preserve">ound it to be </w:t>
      </w:r>
      <w:r>
        <w:rPr>
          <w:rFonts w:asciiTheme="minorHAnsi" w:hAnsiTheme="minorHAnsi" w:cstheme="minorHAnsi"/>
          <w:sz w:val="22"/>
          <w:szCs w:val="22"/>
        </w:rPr>
        <w:t>an informative</w:t>
      </w:r>
      <w:r w:rsidR="00360455">
        <w:rPr>
          <w:rFonts w:asciiTheme="minorHAnsi" w:hAnsiTheme="minorHAnsi" w:cstheme="minorHAnsi"/>
          <w:sz w:val="22"/>
          <w:szCs w:val="22"/>
        </w:rPr>
        <w:t xml:space="preserve"> and productive session.</w:t>
      </w:r>
    </w:p>
    <w:p w14:paraId="2FEB3D37" w14:textId="000A10C9" w:rsidR="00360455" w:rsidRPr="007C6881" w:rsidRDefault="00D1575E" w:rsidP="007C688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Resilience Plan:  The NK village hall has requested</w:t>
      </w:r>
      <w:r w:rsidR="00C83026">
        <w:rPr>
          <w:rFonts w:asciiTheme="minorHAnsi" w:hAnsiTheme="minorHAnsi" w:cstheme="minorHAnsi"/>
          <w:sz w:val="22"/>
          <w:szCs w:val="22"/>
        </w:rPr>
        <w:t xml:space="preserve"> that </w:t>
      </w:r>
      <w:r>
        <w:rPr>
          <w:rFonts w:asciiTheme="minorHAnsi" w:hAnsiTheme="minorHAnsi" w:cstheme="minorHAnsi"/>
          <w:sz w:val="22"/>
          <w:szCs w:val="22"/>
        </w:rPr>
        <w:t>KCC incorporate their resilience plan into a Knockbain area plan.   SB, who recently attended a</w:t>
      </w:r>
      <w:r w:rsidR="004E027A">
        <w:rPr>
          <w:rFonts w:asciiTheme="minorHAnsi" w:hAnsiTheme="minorHAnsi" w:cstheme="minorHAnsi"/>
          <w:sz w:val="22"/>
          <w:szCs w:val="22"/>
        </w:rPr>
        <w:t xml:space="preserve">n online </w:t>
      </w:r>
      <w:r>
        <w:rPr>
          <w:rFonts w:asciiTheme="minorHAnsi" w:hAnsiTheme="minorHAnsi" w:cstheme="minorHAnsi"/>
          <w:sz w:val="22"/>
          <w:szCs w:val="22"/>
        </w:rPr>
        <w:t>meeting on the subject</w:t>
      </w:r>
      <w:r w:rsidR="004E027A">
        <w:rPr>
          <w:rFonts w:asciiTheme="minorHAnsi" w:hAnsiTheme="minorHAnsi" w:cstheme="minorHAnsi"/>
          <w:sz w:val="22"/>
          <w:szCs w:val="22"/>
        </w:rPr>
        <w:t xml:space="preserve"> with Highland Council</w:t>
      </w:r>
      <w:r w:rsidR="00C8302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agreed to look into the </w:t>
      </w:r>
      <w:r w:rsidR="004E027A">
        <w:rPr>
          <w:rFonts w:asciiTheme="minorHAnsi" w:hAnsiTheme="minorHAnsi" w:cstheme="minorHAnsi"/>
          <w:sz w:val="22"/>
          <w:szCs w:val="22"/>
        </w:rPr>
        <w:t>matter.</w:t>
      </w:r>
    </w:p>
    <w:p w14:paraId="0A4BB1B3" w14:textId="77777777" w:rsidR="00F16713" w:rsidRDefault="00F16713" w:rsidP="00360455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286D0DFB" w14:textId="14ECDB60" w:rsidR="00DF19E0" w:rsidRPr="00213A99" w:rsidRDefault="00502BDF" w:rsidP="00360455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213A99">
        <w:rPr>
          <w:rFonts w:asciiTheme="minorHAnsi" w:hAnsiTheme="minorHAnsi" w:cstheme="minorHAnsi"/>
          <w:b/>
          <w:bCs/>
          <w:sz w:val="22"/>
          <w:szCs w:val="22"/>
        </w:rPr>
        <w:t>Torgorm</w:t>
      </w:r>
      <w:r w:rsidRPr="00213A99">
        <w:rPr>
          <w:rFonts w:asciiTheme="minorHAnsi" w:hAnsiTheme="minorHAnsi" w:cstheme="minorHAnsi"/>
          <w:sz w:val="22"/>
          <w:szCs w:val="22"/>
        </w:rPr>
        <w:t>:</w:t>
      </w:r>
      <w:r w:rsidR="00AC2036" w:rsidRPr="00213A9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6C686C5" w14:textId="50C51E6E" w:rsidR="00360455" w:rsidRDefault="00C83026" w:rsidP="008B25E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was confirmed </w:t>
      </w:r>
      <w:r w:rsidR="00360455">
        <w:rPr>
          <w:rFonts w:asciiTheme="minorHAnsi" w:hAnsiTheme="minorHAnsi" w:cstheme="minorHAnsi"/>
          <w:sz w:val="22"/>
          <w:szCs w:val="22"/>
        </w:rPr>
        <w:t xml:space="preserve">that </w:t>
      </w:r>
      <w:r w:rsidR="00464B2F" w:rsidRPr="00A443C2">
        <w:rPr>
          <w:rFonts w:asciiTheme="minorHAnsi" w:hAnsiTheme="minorHAnsi" w:cstheme="minorHAnsi"/>
          <w:sz w:val="22"/>
          <w:szCs w:val="22"/>
        </w:rPr>
        <w:t>relocation of the</w:t>
      </w:r>
      <w:r w:rsidR="004E027A">
        <w:rPr>
          <w:rFonts w:asciiTheme="minorHAnsi" w:hAnsiTheme="minorHAnsi" w:cstheme="minorHAnsi"/>
          <w:sz w:val="22"/>
          <w:szCs w:val="22"/>
        </w:rPr>
        <w:t xml:space="preserve"> memorial bench </w:t>
      </w:r>
      <w:r>
        <w:rPr>
          <w:rFonts w:asciiTheme="minorHAnsi" w:hAnsiTheme="minorHAnsi" w:cstheme="minorHAnsi"/>
          <w:sz w:val="22"/>
          <w:szCs w:val="22"/>
        </w:rPr>
        <w:t xml:space="preserve">is </w:t>
      </w:r>
      <w:r w:rsidR="004E027A">
        <w:rPr>
          <w:rFonts w:asciiTheme="minorHAnsi" w:hAnsiTheme="minorHAnsi" w:cstheme="minorHAnsi"/>
          <w:sz w:val="22"/>
          <w:szCs w:val="22"/>
        </w:rPr>
        <w:t>not feasible</w:t>
      </w:r>
      <w:r w:rsidR="00E216C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however,</w:t>
      </w:r>
      <w:r w:rsidR="00E216C0">
        <w:rPr>
          <w:rFonts w:asciiTheme="minorHAnsi" w:hAnsiTheme="minorHAnsi" w:cstheme="minorHAnsi"/>
          <w:sz w:val="22"/>
          <w:szCs w:val="22"/>
        </w:rPr>
        <w:t xml:space="preserve"> the donor of the bench has agreed to relocate the adjacent</w:t>
      </w:r>
      <w:r w:rsidR="00464B2F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360455">
        <w:rPr>
          <w:rFonts w:asciiTheme="minorHAnsi" w:hAnsiTheme="minorHAnsi" w:cstheme="minorHAnsi"/>
          <w:sz w:val="22"/>
          <w:szCs w:val="22"/>
        </w:rPr>
        <w:t>picnic table</w:t>
      </w:r>
      <w:r w:rsidR="00E216C0">
        <w:rPr>
          <w:rFonts w:asciiTheme="minorHAnsi" w:hAnsiTheme="minorHAnsi" w:cstheme="minorHAnsi"/>
          <w:sz w:val="22"/>
          <w:szCs w:val="22"/>
        </w:rPr>
        <w:t xml:space="preserve"> during March. </w:t>
      </w:r>
    </w:p>
    <w:p w14:paraId="7D986DAB" w14:textId="097D5811" w:rsidR="007F16F9" w:rsidRDefault="00C83026" w:rsidP="008B25E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7F16F9">
        <w:rPr>
          <w:rFonts w:asciiTheme="minorHAnsi" w:hAnsiTheme="minorHAnsi" w:cstheme="minorHAnsi"/>
          <w:sz w:val="22"/>
          <w:szCs w:val="22"/>
        </w:rPr>
        <w:t xml:space="preserve">Secretary </w:t>
      </w:r>
      <w:r>
        <w:rPr>
          <w:rFonts w:asciiTheme="minorHAnsi" w:hAnsiTheme="minorHAnsi" w:cstheme="minorHAnsi"/>
          <w:sz w:val="22"/>
          <w:szCs w:val="22"/>
        </w:rPr>
        <w:t>will</w:t>
      </w:r>
      <w:r w:rsidR="007F16F9">
        <w:rPr>
          <w:rFonts w:asciiTheme="minorHAnsi" w:hAnsiTheme="minorHAnsi" w:cstheme="minorHAnsi"/>
          <w:sz w:val="22"/>
          <w:szCs w:val="22"/>
        </w:rPr>
        <w:t xml:space="preserve"> contact the Community Payback Scheme to </w:t>
      </w:r>
      <w:r w:rsidR="00E216C0">
        <w:rPr>
          <w:rFonts w:asciiTheme="minorHAnsi" w:hAnsiTheme="minorHAnsi" w:cstheme="minorHAnsi"/>
          <w:sz w:val="22"/>
          <w:szCs w:val="22"/>
        </w:rPr>
        <w:t xml:space="preserve">request continued assistance with </w:t>
      </w:r>
      <w:r w:rsidR="007F16F9">
        <w:rPr>
          <w:rFonts w:asciiTheme="minorHAnsi" w:hAnsiTheme="minorHAnsi" w:cstheme="minorHAnsi"/>
          <w:sz w:val="22"/>
          <w:szCs w:val="22"/>
        </w:rPr>
        <w:t>grass cutting during the season</w:t>
      </w:r>
      <w:r w:rsidR="00E216C0">
        <w:rPr>
          <w:rFonts w:asciiTheme="minorHAnsi" w:hAnsiTheme="minorHAnsi" w:cstheme="minorHAnsi"/>
          <w:sz w:val="22"/>
          <w:szCs w:val="22"/>
        </w:rPr>
        <w:t xml:space="preserve"> </w:t>
      </w:r>
      <w:r w:rsidR="00741307">
        <w:rPr>
          <w:rFonts w:asciiTheme="minorHAnsi" w:hAnsiTheme="minorHAnsi" w:cstheme="minorHAnsi"/>
          <w:sz w:val="22"/>
          <w:szCs w:val="22"/>
        </w:rPr>
        <w:t>as well as cutting</w:t>
      </w:r>
      <w:r w:rsidR="00E216C0">
        <w:rPr>
          <w:rFonts w:asciiTheme="minorHAnsi" w:hAnsiTheme="minorHAnsi" w:cstheme="minorHAnsi"/>
          <w:sz w:val="22"/>
          <w:szCs w:val="22"/>
        </w:rPr>
        <w:t xml:space="preserve"> back gorse and brambles.</w:t>
      </w:r>
    </w:p>
    <w:p w14:paraId="2FBAAD90" w14:textId="38F80CCB" w:rsidR="00464B2F" w:rsidRPr="00A443C2" w:rsidRDefault="00464B2F" w:rsidP="008B25E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7F16F9" w:rsidRPr="00A443C2">
        <w:rPr>
          <w:rFonts w:asciiTheme="minorHAnsi" w:hAnsiTheme="minorHAnsi" w:cstheme="minorHAnsi"/>
          <w:sz w:val="22"/>
          <w:szCs w:val="22"/>
        </w:rPr>
        <w:t xml:space="preserve">The committee expressed their condolences to the family of </w:t>
      </w:r>
      <w:r w:rsidR="007F16F9">
        <w:rPr>
          <w:rFonts w:asciiTheme="minorHAnsi" w:hAnsiTheme="minorHAnsi" w:cstheme="minorHAnsi"/>
          <w:sz w:val="22"/>
          <w:szCs w:val="22"/>
        </w:rPr>
        <w:t xml:space="preserve">dedicated volunteer Sandy </w:t>
      </w:r>
      <w:proofErr w:type="spellStart"/>
      <w:r w:rsidR="007F16F9">
        <w:rPr>
          <w:rFonts w:asciiTheme="minorHAnsi" w:hAnsiTheme="minorHAnsi" w:cstheme="minorHAnsi"/>
          <w:sz w:val="22"/>
          <w:szCs w:val="22"/>
        </w:rPr>
        <w:t>MacLure</w:t>
      </w:r>
      <w:proofErr w:type="spellEnd"/>
      <w:r w:rsidR="007F16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107CB8" w14:textId="6D715444" w:rsidR="00DF19E0" w:rsidRPr="00A443C2" w:rsidRDefault="00743DCA" w:rsidP="00464B2F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DF19E0" w:rsidRPr="00A443C2">
        <w:rPr>
          <w:rFonts w:asciiTheme="minorHAnsi" w:hAnsiTheme="minorHAnsi" w:cstheme="minorHAnsi"/>
          <w:sz w:val="22"/>
          <w:szCs w:val="22"/>
        </w:rPr>
        <w:t xml:space="preserve">     </w:t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  <w:r w:rsidR="00C00A9F" w:rsidRPr="00A443C2">
        <w:rPr>
          <w:rFonts w:asciiTheme="minorHAnsi" w:hAnsiTheme="minorHAnsi" w:cstheme="minorHAnsi"/>
          <w:sz w:val="22"/>
          <w:szCs w:val="22"/>
        </w:rPr>
        <w:tab/>
      </w:r>
    </w:p>
    <w:p w14:paraId="2430CDE1" w14:textId="77777777" w:rsidR="00A443C2" w:rsidRPr="00A443C2" w:rsidRDefault="0079282A" w:rsidP="00A443C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443C2">
        <w:rPr>
          <w:rFonts w:asciiTheme="minorHAnsi" w:hAnsiTheme="minorHAnsi" w:cstheme="minorHAnsi"/>
          <w:b/>
          <w:bCs/>
          <w:sz w:val="22"/>
          <w:szCs w:val="22"/>
        </w:rPr>
        <w:t>Munlochy</w:t>
      </w:r>
      <w:proofErr w:type="spellEnd"/>
      <w:r w:rsidR="00FF09EF"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 Development</w:t>
      </w:r>
      <w:r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 Trust: </w:t>
      </w:r>
    </w:p>
    <w:p w14:paraId="1B599E9F" w14:textId="5CDBF3C1" w:rsidR="008F6F66" w:rsidRPr="008F6F66" w:rsidRDefault="007F16F9" w:rsidP="006A596A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8F6F66">
        <w:rPr>
          <w:rFonts w:asciiTheme="minorHAnsi" w:hAnsiTheme="minorHAnsi" w:cstheme="minorHAnsi"/>
          <w:sz w:val="22"/>
          <w:szCs w:val="22"/>
        </w:rPr>
        <w:t>HB gave an update of the present situation</w:t>
      </w:r>
      <w:r w:rsidR="008F6F66" w:rsidRPr="008F6F66">
        <w:rPr>
          <w:rFonts w:asciiTheme="minorHAnsi" w:hAnsiTheme="minorHAnsi" w:cstheme="minorHAnsi"/>
          <w:sz w:val="22"/>
          <w:szCs w:val="22"/>
        </w:rPr>
        <w:t xml:space="preserve"> </w:t>
      </w:r>
      <w:r w:rsidR="00E216C0">
        <w:rPr>
          <w:rFonts w:asciiTheme="minorHAnsi" w:hAnsiTheme="minorHAnsi" w:cstheme="minorHAnsi"/>
          <w:sz w:val="22"/>
          <w:szCs w:val="22"/>
        </w:rPr>
        <w:t>–</w:t>
      </w:r>
      <w:r w:rsidR="008F6F66" w:rsidRPr="008F6F66">
        <w:rPr>
          <w:rFonts w:asciiTheme="minorHAnsi" w:hAnsiTheme="minorHAnsi" w:cstheme="minorHAnsi"/>
          <w:sz w:val="22"/>
          <w:szCs w:val="22"/>
        </w:rPr>
        <w:t xml:space="preserve"> </w:t>
      </w:r>
      <w:r w:rsidR="00E216C0">
        <w:rPr>
          <w:rFonts w:asciiTheme="minorHAnsi" w:hAnsiTheme="minorHAnsi" w:cstheme="minorHAnsi"/>
          <w:sz w:val="22"/>
          <w:szCs w:val="22"/>
        </w:rPr>
        <w:t xml:space="preserve">Expenditure of the </w:t>
      </w:r>
      <w:r w:rsidR="008F6F66">
        <w:rPr>
          <w:rFonts w:asciiTheme="minorHAnsi" w:hAnsiTheme="minorHAnsi" w:cstheme="minorHAnsi"/>
          <w:sz w:val="22"/>
          <w:szCs w:val="22"/>
        </w:rPr>
        <w:t>S</w:t>
      </w:r>
      <w:r w:rsidR="008F6F66" w:rsidRPr="008F6F66">
        <w:rPr>
          <w:rFonts w:asciiTheme="minorHAnsi" w:hAnsiTheme="minorHAnsi" w:cstheme="minorHAnsi"/>
          <w:sz w:val="22"/>
          <w:szCs w:val="22"/>
        </w:rPr>
        <w:t>LF Grant to be finalised by end March and approval of SCIO status</w:t>
      </w:r>
      <w:r w:rsidR="00741307">
        <w:rPr>
          <w:rFonts w:asciiTheme="minorHAnsi" w:hAnsiTheme="minorHAnsi" w:cstheme="minorHAnsi"/>
          <w:sz w:val="22"/>
          <w:szCs w:val="22"/>
        </w:rPr>
        <w:t xml:space="preserve"> is</w:t>
      </w:r>
      <w:r w:rsidR="008F6F66" w:rsidRPr="008F6F66">
        <w:rPr>
          <w:rFonts w:asciiTheme="minorHAnsi" w:hAnsiTheme="minorHAnsi" w:cstheme="minorHAnsi"/>
          <w:sz w:val="22"/>
          <w:szCs w:val="22"/>
        </w:rPr>
        <w:t xml:space="preserve"> expected within the </w:t>
      </w:r>
      <w:r w:rsidR="0057373D">
        <w:rPr>
          <w:rFonts w:asciiTheme="minorHAnsi" w:hAnsiTheme="minorHAnsi" w:cstheme="minorHAnsi"/>
          <w:sz w:val="22"/>
          <w:szCs w:val="22"/>
        </w:rPr>
        <w:t xml:space="preserve">next few </w:t>
      </w:r>
      <w:r w:rsidR="008F6F66" w:rsidRPr="008F6F66">
        <w:rPr>
          <w:rFonts w:asciiTheme="minorHAnsi" w:hAnsiTheme="minorHAnsi" w:cstheme="minorHAnsi"/>
          <w:sz w:val="22"/>
          <w:szCs w:val="22"/>
        </w:rPr>
        <w:t>week</w:t>
      </w:r>
      <w:r w:rsidR="0057373D">
        <w:rPr>
          <w:rFonts w:asciiTheme="minorHAnsi" w:hAnsiTheme="minorHAnsi" w:cstheme="minorHAnsi"/>
          <w:sz w:val="22"/>
          <w:szCs w:val="22"/>
        </w:rPr>
        <w:t>s</w:t>
      </w:r>
      <w:r w:rsidR="008F6F66" w:rsidRPr="008F6F66">
        <w:rPr>
          <w:rFonts w:asciiTheme="minorHAnsi" w:hAnsiTheme="minorHAnsi" w:cstheme="minorHAnsi"/>
          <w:sz w:val="22"/>
          <w:szCs w:val="22"/>
        </w:rPr>
        <w:t>.</w:t>
      </w:r>
      <w:r w:rsidR="00673590">
        <w:rPr>
          <w:rFonts w:asciiTheme="minorHAnsi" w:hAnsiTheme="minorHAnsi" w:cstheme="minorHAnsi"/>
          <w:sz w:val="22"/>
          <w:szCs w:val="22"/>
        </w:rPr>
        <w:t xml:space="preserve"> A quiz to be held in </w:t>
      </w:r>
      <w:proofErr w:type="spellStart"/>
      <w:r w:rsidR="00673590">
        <w:rPr>
          <w:rFonts w:asciiTheme="minorHAnsi" w:hAnsiTheme="minorHAnsi" w:cstheme="minorHAnsi"/>
          <w:sz w:val="22"/>
          <w:szCs w:val="22"/>
        </w:rPr>
        <w:t>Munlochy</w:t>
      </w:r>
      <w:proofErr w:type="spellEnd"/>
      <w:r w:rsidR="00673590">
        <w:rPr>
          <w:rFonts w:asciiTheme="minorHAnsi" w:hAnsiTheme="minorHAnsi" w:cstheme="minorHAnsi"/>
          <w:sz w:val="22"/>
          <w:szCs w:val="22"/>
        </w:rPr>
        <w:t xml:space="preserve"> Hall in April to raise further funds.  The deadline for the Stage two Scottish Land Fund is July 2026. </w:t>
      </w:r>
    </w:p>
    <w:p w14:paraId="2710F867" w14:textId="77777777" w:rsidR="007F16F9" w:rsidRPr="007F16F9" w:rsidRDefault="007F16F9" w:rsidP="007F16F9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291C93C" w14:textId="1BCA295A" w:rsidR="00106AEB" w:rsidRPr="00A443C2" w:rsidRDefault="009E0302" w:rsidP="007804DE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Correspondence:</w:t>
      </w:r>
      <w:r w:rsidR="00491C61" w:rsidRPr="00A443C2">
        <w:rPr>
          <w:rFonts w:asciiTheme="minorHAnsi" w:hAnsiTheme="minorHAnsi" w:cstheme="minorHAnsi"/>
          <w:sz w:val="22"/>
          <w:szCs w:val="22"/>
        </w:rPr>
        <w:t xml:space="preserve"> Circulated</w:t>
      </w:r>
    </w:p>
    <w:p w14:paraId="5D6BD5DC" w14:textId="0004E50F" w:rsidR="007F16F9" w:rsidRDefault="00741307" w:rsidP="007C6881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EE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report has been received that </w:t>
      </w:r>
      <w:r w:rsidR="007F16F9">
        <w:rPr>
          <w:rFonts w:asciiTheme="minorHAnsi" w:hAnsiTheme="minorHAnsi" w:cstheme="minorHAnsi"/>
          <w:sz w:val="22"/>
          <w:szCs w:val="22"/>
        </w:rPr>
        <w:t>three Manhole covers at Yairs Rise, North Kessock</w:t>
      </w:r>
      <w:r w:rsidR="008F6F6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require</w:t>
      </w:r>
      <w:r w:rsidR="007F16F9">
        <w:rPr>
          <w:rFonts w:asciiTheme="minorHAnsi" w:hAnsiTheme="minorHAnsi" w:cstheme="minorHAnsi"/>
          <w:sz w:val="22"/>
          <w:szCs w:val="22"/>
        </w:rPr>
        <w:t xml:space="preserve"> repair </w:t>
      </w:r>
      <w:r w:rsidR="008F6F66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this will be</w:t>
      </w:r>
      <w:r w:rsidR="008F6F66">
        <w:rPr>
          <w:rFonts w:asciiTheme="minorHAnsi" w:hAnsiTheme="minorHAnsi" w:cstheme="minorHAnsi"/>
          <w:sz w:val="22"/>
          <w:szCs w:val="22"/>
        </w:rPr>
        <w:t xml:space="preserve"> </w:t>
      </w:r>
      <w:r w:rsidR="007F16F9">
        <w:rPr>
          <w:rFonts w:asciiTheme="minorHAnsi" w:hAnsiTheme="minorHAnsi" w:cstheme="minorHAnsi"/>
          <w:sz w:val="22"/>
          <w:szCs w:val="22"/>
        </w:rPr>
        <w:t xml:space="preserve">reported to relevant </w:t>
      </w:r>
      <w:r>
        <w:rPr>
          <w:rFonts w:asciiTheme="minorHAnsi" w:hAnsiTheme="minorHAnsi" w:cstheme="minorHAnsi"/>
          <w:sz w:val="22"/>
          <w:szCs w:val="22"/>
        </w:rPr>
        <w:t>contact</w:t>
      </w:r>
      <w:r w:rsidR="007F16F9">
        <w:rPr>
          <w:rFonts w:asciiTheme="minorHAnsi" w:hAnsiTheme="minorHAnsi" w:cstheme="minorHAnsi"/>
          <w:sz w:val="22"/>
          <w:szCs w:val="22"/>
        </w:rPr>
        <w:t xml:space="preserve"> in Highland Council. </w:t>
      </w:r>
      <w:r w:rsidR="008F6F6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="008F6F66" w:rsidRPr="008F6F66">
        <w:rPr>
          <w:rFonts w:asciiTheme="minorHAnsi" w:hAnsiTheme="minorHAnsi" w:cstheme="minorHAnsi"/>
          <w:color w:val="EE0000"/>
          <w:sz w:val="22"/>
          <w:szCs w:val="22"/>
        </w:rPr>
        <w:t>Action Chair</w:t>
      </w:r>
    </w:p>
    <w:p w14:paraId="246253F1" w14:textId="77777777" w:rsidR="00F16713" w:rsidRPr="007C6881" w:rsidRDefault="00F16713" w:rsidP="00F16713">
      <w:pPr>
        <w:pStyle w:val="ListParagraph"/>
        <w:ind w:left="360"/>
        <w:rPr>
          <w:rFonts w:asciiTheme="minorHAnsi" w:hAnsiTheme="minorHAnsi" w:cstheme="minorHAnsi"/>
          <w:color w:val="EE0000"/>
          <w:sz w:val="22"/>
          <w:szCs w:val="22"/>
        </w:rPr>
      </w:pPr>
    </w:p>
    <w:p w14:paraId="60ECA628" w14:textId="61C1A515" w:rsidR="002A7DD4" w:rsidRDefault="00E45F1A" w:rsidP="002A7DD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b/>
          <w:bCs/>
          <w:sz w:val="22"/>
          <w:szCs w:val="22"/>
        </w:rPr>
        <w:t>AOCB</w:t>
      </w:r>
      <w:r w:rsidR="009A678E" w:rsidRPr="00A443C2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9A678E" w:rsidRPr="00A443C2">
        <w:rPr>
          <w:rFonts w:asciiTheme="minorHAnsi" w:hAnsiTheme="minorHAnsi" w:cstheme="minorHAnsi"/>
          <w:sz w:val="22"/>
          <w:szCs w:val="22"/>
        </w:rPr>
        <w:t xml:space="preserve">No </w:t>
      </w:r>
      <w:r w:rsidR="00865925" w:rsidRPr="00A443C2">
        <w:rPr>
          <w:rFonts w:asciiTheme="minorHAnsi" w:hAnsiTheme="minorHAnsi" w:cstheme="minorHAnsi"/>
          <w:sz w:val="22"/>
          <w:szCs w:val="22"/>
        </w:rPr>
        <w:t xml:space="preserve">prior </w:t>
      </w:r>
      <w:r w:rsidR="009A678E" w:rsidRPr="00A443C2">
        <w:rPr>
          <w:rFonts w:asciiTheme="minorHAnsi" w:hAnsiTheme="minorHAnsi" w:cstheme="minorHAnsi"/>
          <w:sz w:val="22"/>
          <w:szCs w:val="22"/>
        </w:rPr>
        <w:t xml:space="preserve">public </w:t>
      </w:r>
      <w:r w:rsidR="0010763C" w:rsidRPr="00A443C2">
        <w:rPr>
          <w:rFonts w:asciiTheme="minorHAnsi" w:hAnsiTheme="minorHAnsi" w:cstheme="minorHAnsi"/>
          <w:sz w:val="22"/>
          <w:szCs w:val="22"/>
        </w:rPr>
        <w:t>concerns</w:t>
      </w:r>
      <w:r w:rsidR="00D20C16" w:rsidRPr="00A443C2">
        <w:rPr>
          <w:rFonts w:asciiTheme="minorHAnsi" w:hAnsiTheme="minorHAnsi" w:cstheme="minorHAnsi"/>
          <w:sz w:val="22"/>
          <w:szCs w:val="22"/>
        </w:rPr>
        <w:t xml:space="preserve"> were</w:t>
      </w:r>
      <w:r w:rsidR="009A678E" w:rsidRPr="00A443C2">
        <w:rPr>
          <w:rFonts w:asciiTheme="minorHAnsi" w:hAnsiTheme="minorHAnsi" w:cstheme="minorHAnsi"/>
          <w:sz w:val="22"/>
          <w:szCs w:val="22"/>
        </w:rPr>
        <w:t xml:space="preserve"> received</w:t>
      </w:r>
    </w:p>
    <w:p w14:paraId="6DCC1086" w14:textId="6183A0D6" w:rsidR="007C6881" w:rsidRDefault="002E4AA9" w:rsidP="00741307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741307">
        <w:rPr>
          <w:rFonts w:asciiTheme="minorHAnsi" w:hAnsiTheme="minorHAnsi" w:cstheme="minorHAnsi"/>
          <w:sz w:val="22"/>
          <w:szCs w:val="22"/>
        </w:rPr>
        <w:t xml:space="preserve">request was made for a dog waste </w:t>
      </w:r>
      <w:r>
        <w:rPr>
          <w:rFonts w:asciiTheme="minorHAnsi" w:hAnsiTheme="minorHAnsi" w:cstheme="minorHAnsi"/>
          <w:sz w:val="22"/>
          <w:szCs w:val="22"/>
        </w:rPr>
        <w:t>bin between Drumsmittal Road and Ferry Brae</w:t>
      </w:r>
      <w:r w:rsidR="00741307">
        <w:rPr>
          <w:rFonts w:asciiTheme="minorHAnsi" w:hAnsiTheme="minorHAnsi" w:cstheme="minorHAnsi"/>
          <w:sz w:val="22"/>
          <w:szCs w:val="22"/>
        </w:rPr>
        <w:t>, along with</w:t>
      </w:r>
      <w:r>
        <w:rPr>
          <w:rFonts w:asciiTheme="minorHAnsi" w:hAnsiTheme="minorHAnsi" w:cstheme="minorHAnsi"/>
          <w:sz w:val="22"/>
          <w:szCs w:val="22"/>
        </w:rPr>
        <w:t xml:space="preserve"> dog </w:t>
      </w:r>
      <w:r w:rsidR="00741307">
        <w:rPr>
          <w:rFonts w:asciiTheme="minorHAnsi" w:hAnsiTheme="minorHAnsi" w:cstheme="minorHAnsi"/>
          <w:sz w:val="22"/>
          <w:szCs w:val="22"/>
        </w:rPr>
        <w:t xml:space="preserve">litter signage </w:t>
      </w:r>
      <w:r>
        <w:rPr>
          <w:rFonts w:asciiTheme="minorHAnsi" w:hAnsiTheme="minorHAnsi" w:cstheme="minorHAnsi"/>
          <w:sz w:val="22"/>
          <w:szCs w:val="22"/>
        </w:rPr>
        <w:t>for lampposts</w:t>
      </w:r>
      <w:r w:rsidR="00741307">
        <w:rPr>
          <w:rFonts w:asciiTheme="minorHAnsi" w:hAnsiTheme="minorHAnsi" w:cstheme="minorHAnsi"/>
          <w:sz w:val="22"/>
          <w:szCs w:val="22"/>
        </w:rPr>
        <w:t xml:space="preserve">.  Additional signage was also requested for </w:t>
      </w:r>
      <w:r>
        <w:rPr>
          <w:rFonts w:asciiTheme="minorHAnsi" w:hAnsiTheme="minorHAnsi" w:cstheme="minorHAnsi"/>
          <w:sz w:val="22"/>
          <w:szCs w:val="22"/>
        </w:rPr>
        <w:t xml:space="preserve">Station Brae and the new </w:t>
      </w:r>
      <w:r w:rsidR="00741307">
        <w:rPr>
          <w:rFonts w:asciiTheme="minorHAnsi" w:hAnsiTheme="minorHAnsi" w:cstheme="minorHAnsi"/>
          <w:sz w:val="22"/>
          <w:szCs w:val="22"/>
        </w:rPr>
        <w:t xml:space="preserve">housing in </w:t>
      </w:r>
      <w:proofErr w:type="spellStart"/>
      <w:r>
        <w:rPr>
          <w:rFonts w:asciiTheme="minorHAnsi" w:hAnsiTheme="minorHAnsi" w:cstheme="minorHAnsi"/>
          <w:sz w:val="22"/>
          <w:szCs w:val="22"/>
        </w:rPr>
        <w:t>Munlochy</w:t>
      </w:r>
      <w:proofErr w:type="spellEnd"/>
      <w:r w:rsidR="00741307">
        <w:rPr>
          <w:rFonts w:asciiTheme="minorHAnsi" w:hAnsiTheme="minorHAnsi" w:cstheme="minorHAnsi"/>
          <w:sz w:val="22"/>
          <w:szCs w:val="22"/>
        </w:rPr>
        <w:t xml:space="preserve">.       </w:t>
      </w:r>
      <w:r w:rsidR="007C688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7C6881" w:rsidRPr="00E216C0">
        <w:rPr>
          <w:rFonts w:asciiTheme="minorHAnsi" w:hAnsiTheme="minorHAnsi" w:cstheme="minorHAnsi"/>
          <w:color w:val="EE0000"/>
          <w:sz w:val="22"/>
          <w:szCs w:val="22"/>
        </w:rPr>
        <w:t>Action SB</w:t>
      </w:r>
    </w:p>
    <w:p w14:paraId="7EA23094" w14:textId="2128C538" w:rsidR="007C6881" w:rsidRDefault="007C6881" w:rsidP="007C6881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request made to replace the </w:t>
      </w:r>
      <w:r w:rsidR="00F16713">
        <w:rPr>
          <w:rFonts w:asciiTheme="minorHAnsi" w:hAnsiTheme="minorHAnsi" w:cstheme="minorHAnsi"/>
          <w:sz w:val="22"/>
          <w:szCs w:val="22"/>
        </w:rPr>
        <w:t>canvas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16713">
        <w:rPr>
          <w:rFonts w:asciiTheme="minorHAnsi" w:hAnsiTheme="minorHAnsi" w:cstheme="minorHAnsi"/>
          <w:sz w:val="22"/>
          <w:szCs w:val="22"/>
        </w:rPr>
        <w:t>of</w:t>
      </w:r>
      <w:r>
        <w:rPr>
          <w:rFonts w:asciiTheme="minorHAnsi" w:hAnsiTheme="minorHAnsi" w:cstheme="minorHAnsi"/>
          <w:sz w:val="22"/>
          <w:szCs w:val="22"/>
        </w:rPr>
        <w:t xml:space="preserve"> the Gazebo loaned and damaged during the opening of the Se</w:t>
      </w:r>
      <w:r w:rsidR="00F16713">
        <w:rPr>
          <w:rFonts w:asciiTheme="minorHAnsi" w:hAnsiTheme="minorHAnsi" w:cstheme="minorHAnsi"/>
          <w:sz w:val="22"/>
          <w:szCs w:val="22"/>
        </w:rPr>
        <w:t>ns</w:t>
      </w:r>
      <w:r>
        <w:rPr>
          <w:rFonts w:asciiTheme="minorHAnsi" w:hAnsiTheme="minorHAnsi" w:cstheme="minorHAnsi"/>
          <w:sz w:val="22"/>
          <w:szCs w:val="22"/>
        </w:rPr>
        <w:t xml:space="preserve">ory Garden.  Associated costs will be presented at the April Meeting. </w:t>
      </w:r>
    </w:p>
    <w:p w14:paraId="26E90EB4" w14:textId="56D59AD6" w:rsidR="002E4AA9" w:rsidRPr="007C6881" w:rsidRDefault="00741307" w:rsidP="007C6881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7C6881">
        <w:rPr>
          <w:rFonts w:asciiTheme="minorHAnsi" w:hAnsiTheme="minorHAnsi" w:cstheme="minorHAnsi"/>
          <w:sz w:val="22"/>
          <w:szCs w:val="22"/>
        </w:rPr>
        <w:t xml:space="preserve"> SB to contact</w:t>
      </w:r>
      <w:r w:rsidR="002E4AA9" w:rsidRPr="007C6881">
        <w:rPr>
          <w:rFonts w:asciiTheme="minorHAnsi" w:hAnsiTheme="minorHAnsi" w:cstheme="minorHAnsi"/>
          <w:sz w:val="22"/>
          <w:szCs w:val="22"/>
        </w:rPr>
        <w:t xml:space="preserve"> RANK, North Kessock </w:t>
      </w:r>
      <w:r w:rsidRPr="007C6881">
        <w:rPr>
          <w:rFonts w:asciiTheme="minorHAnsi" w:hAnsiTheme="minorHAnsi" w:cstheme="minorHAnsi"/>
          <w:sz w:val="22"/>
          <w:szCs w:val="22"/>
        </w:rPr>
        <w:t xml:space="preserve">regarding </w:t>
      </w:r>
      <w:r w:rsidR="002E4AA9" w:rsidRPr="007C6881">
        <w:rPr>
          <w:rFonts w:asciiTheme="minorHAnsi" w:hAnsiTheme="minorHAnsi" w:cstheme="minorHAnsi"/>
          <w:sz w:val="22"/>
          <w:szCs w:val="22"/>
        </w:rPr>
        <w:t xml:space="preserve">clearing vegetation on the steps from Harry Gow’s to the village. </w:t>
      </w:r>
      <w:r w:rsidR="00E216C0" w:rsidRPr="007C688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7C6881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E216C0" w:rsidRPr="007C6881">
        <w:rPr>
          <w:rFonts w:asciiTheme="minorHAnsi" w:hAnsiTheme="minorHAnsi" w:cstheme="minorHAnsi"/>
          <w:sz w:val="22"/>
          <w:szCs w:val="22"/>
        </w:rPr>
        <w:t xml:space="preserve"> </w:t>
      </w:r>
      <w:r w:rsidR="007C6881">
        <w:rPr>
          <w:rFonts w:asciiTheme="minorHAnsi" w:hAnsiTheme="minorHAnsi" w:cstheme="minorHAnsi"/>
          <w:sz w:val="22"/>
          <w:szCs w:val="22"/>
        </w:rPr>
        <w:t xml:space="preserve">         </w:t>
      </w:r>
      <w:r w:rsidR="00E216C0" w:rsidRPr="007C6881">
        <w:rPr>
          <w:rFonts w:asciiTheme="minorHAnsi" w:hAnsiTheme="minorHAnsi" w:cstheme="minorHAnsi"/>
          <w:sz w:val="22"/>
          <w:szCs w:val="22"/>
        </w:rPr>
        <w:t xml:space="preserve">  </w:t>
      </w:r>
      <w:r w:rsidR="00E216C0" w:rsidRPr="007C6881">
        <w:rPr>
          <w:rFonts w:asciiTheme="minorHAnsi" w:hAnsiTheme="minorHAnsi" w:cstheme="minorHAnsi"/>
          <w:color w:val="EE0000"/>
          <w:sz w:val="22"/>
          <w:szCs w:val="22"/>
        </w:rPr>
        <w:t>Action SB</w:t>
      </w:r>
    </w:p>
    <w:p w14:paraId="1AAD4A73" w14:textId="1CEE96E1" w:rsidR="002E4AA9" w:rsidRDefault="00D1575E" w:rsidP="00AB5A5C">
      <w:pPr>
        <w:pStyle w:val="ListParagraph"/>
        <w:numPr>
          <w:ilvl w:val="0"/>
          <w:numId w:val="12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HB </w:t>
      </w:r>
      <w:r w:rsidR="00741307">
        <w:rPr>
          <w:rFonts w:asciiTheme="minorHAnsi" w:hAnsiTheme="minorHAnsi" w:cstheme="minorHAnsi"/>
          <w:sz w:val="22"/>
          <w:szCs w:val="22"/>
        </w:rPr>
        <w:t xml:space="preserve">reported ongoing communication with </w:t>
      </w:r>
      <w:r>
        <w:rPr>
          <w:rFonts w:asciiTheme="minorHAnsi" w:hAnsiTheme="minorHAnsi" w:cstheme="minorHAnsi"/>
          <w:sz w:val="22"/>
          <w:szCs w:val="22"/>
        </w:rPr>
        <w:t>the Action Group re</w:t>
      </w:r>
      <w:r w:rsidR="00741307">
        <w:rPr>
          <w:rFonts w:asciiTheme="minorHAnsi" w:hAnsiTheme="minorHAnsi" w:cstheme="minorHAnsi"/>
          <w:sz w:val="22"/>
          <w:szCs w:val="22"/>
        </w:rPr>
        <w:t xml:space="preserve">garding </w:t>
      </w:r>
      <w:r>
        <w:rPr>
          <w:rFonts w:asciiTheme="minorHAnsi" w:hAnsiTheme="minorHAnsi" w:cstheme="minorHAnsi"/>
          <w:sz w:val="22"/>
          <w:szCs w:val="22"/>
        </w:rPr>
        <w:t xml:space="preserve">core paths in </w:t>
      </w:r>
      <w:proofErr w:type="spellStart"/>
      <w:r>
        <w:rPr>
          <w:rFonts w:asciiTheme="minorHAnsi" w:hAnsiTheme="minorHAnsi" w:cstheme="minorHAnsi"/>
          <w:sz w:val="22"/>
          <w:szCs w:val="22"/>
        </w:rPr>
        <w:t>Munlochy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area. </w:t>
      </w:r>
      <w:r w:rsidR="00741307">
        <w:rPr>
          <w:rFonts w:asciiTheme="minorHAnsi" w:hAnsiTheme="minorHAnsi" w:cstheme="minorHAnsi"/>
          <w:sz w:val="22"/>
          <w:szCs w:val="22"/>
        </w:rPr>
        <w:t>The</w:t>
      </w:r>
    </w:p>
    <w:p w14:paraId="71F03941" w14:textId="773AF576" w:rsidR="00D20C16" w:rsidRDefault="00D1575E" w:rsidP="002E4AA9">
      <w:pPr>
        <w:pStyle w:val="ListParagraph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Ranger has cleared the path </w:t>
      </w:r>
      <w:r w:rsidR="00741307">
        <w:rPr>
          <w:rFonts w:asciiTheme="minorHAnsi" w:hAnsiTheme="minorHAnsi" w:cstheme="minorHAnsi"/>
          <w:sz w:val="22"/>
          <w:szCs w:val="22"/>
        </w:rPr>
        <w:t xml:space="preserve">from </w:t>
      </w:r>
      <w:r>
        <w:rPr>
          <w:rFonts w:asciiTheme="minorHAnsi" w:hAnsiTheme="minorHAnsi" w:cstheme="minorHAnsi"/>
          <w:sz w:val="22"/>
          <w:szCs w:val="22"/>
        </w:rPr>
        <w:t xml:space="preserve">burn Place to the footbridge at the bottom of the pitch and replaced a board on the bridge. </w:t>
      </w:r>
      <w:r w:rsidR="00D20C16" w:rsidRPr="00A443C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He also intends to replace the directional sign for the woods. </w:t>
      </w:r>
    </w:p>
    <w:p w14:paraId="54D0E320" w14:textId="2267B8CD" w:rsidR="002E4AA9" w:rsidRPr="00741307" w:rsidRDefault="002E4AA9" w:rsidP="007C6881">
      <w:pPr>
        <w:pStyle w:val="ListParagraph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HB </w:t>
      </w:r>
      <w:r w:rsidR="00741307">
        <w:rPr>
          <w:rFonts w:asciiTheme="minorHAnsi" w:hAnsiTheme="minorHAnsi" w:cstheme="minorHAnsi"/>
          <w:sz w:val="22"/>
          <w:szCs w:val="22"/>
        </w:rPr>
        <w:t>will raise the</w:t>
      </w:r>
      <w:r>
        <w:rPr>
          <w:rFonts w:asciiTheme="minorHAnsi" w:hAnsiTheme="minorHAnsi" w:cstheme="minorHAnsi"/>
          <w:sz w:val="22"/>
          <w:szCs w:val="22"/>
        </w:rPr>
        <w:t xml:space="preserve"> need for the Core Paths in NK to </w:t>
      </w:r>
      <w:r w:rsidR="00741307">
        <w:rPr>
          <w:rFonts w:asciiTheme="minorHAnsi" w:hAnsiTheme="minorHAnsi" w:cstheme="minorHAnsi"/>
          <w:sz w:val="22"/>
          <w:szCs w:val="22"/>
        </w:rPr>
        <w:t xml:space="preserve">be reviewed. </w:t>
      </w:r>
    </w:p>
    <w:p w14:paraId="303CC849" w14:textId="77777777" w:rsidR="00D20C16" w:rsidRPr="007C6881" w:rsidRDefault="00D20C16" w:rsidP="007C6881">
      <w:pPr>
        <w:rPr>
          <w:rFonts w:asciiTheme="minorHAnsi" w:hAnsiTheme="minorHAnsi" w:cstheme="minorHAnsi"/>
          <w:sz w:val="22"/>
          <w:szCs w:val="22"/>
        </w:rPr>
      </w:pPr>
    </w:p>
    <w:p w14:paraId="7DFF1D07" w14:textId="39019A7B" w:rsidR="00BD1C6B" w:rsidRDefault="000B11E6" w:rsidP="008C0E8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443C2">
        <w:rPr>
          <w:rFonts w:asciiTheme="minorHAnsi" w:hAnsiTheme="minorHAnsi" w:cstheme="minorHAnsi"/>
          <w:sz w:val="22"/>
          <w:szCs w:val="22"/>
        </w:rPr>
        <w:t>Next Meetin</w:t>
      </w:r>
      <w:r w:rsidR="00D20C16" w:rsidRPr="00A443C2">
        <w:rPr>
          <w:rFonts w:asciiTheme="minorHAnsi" w:hAnsiTheme="minorHAnsi" w:cstheme="minorHAnsi"/>
          <w:sz w:val="22"/>
          <w:szCs w:val="22"/>
        </w:rPr>
        <w:t>g</w:t>
      </w:r>
      <w:r w:rsidRPr="00A443C2">
        <w:rPr>
          <w:rFonts w:asciiTheme="minorHAnsi" w:hAnsiTheme="minorHAnsi" w:cstheme="minorHAnsi"/>
          <w:sz w:val="22"/>
          <w:szCs w:val="22"/>
        </w:rPr>
        <w:t>:</w:t>
      </w:r>
      <w:r w:rsidR="00D20C16"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Pr="00A443C2">
        <w:rPr>
          <w:rFonts w:asciiTheme="minorHAnsi" w:hAnsiTheme="minorHAnsi" w:cstheme="minorHAnsi"/>
          <w:sz w:val="22"/>
          <w:szCs w:val="22"/>
        </w:rPr>
        <w:t xml:space="preserve"> </w:t>
      </w:r>
      <w:r w:rsidR="004C21B4">
        <w:rPr>
          <w:rFonts w:asciiTheme="minorHAnsi" w:hAnsiTheme="minorHAnsi" w:cstheme="minorHAnsi"/>
          <w:sz w:val="22"/>
          <w:szCs w:val="22"/>
        </w:rPr>
        <w:t>Tuesday 21st</w:t>
      </w:r>
      <w:r w:rsidR="002E4AA9">
        <w:rPr>
          <w:rFonts w:asciiTheme="minorHAnsi" w:hAnsiTheme="minorHAnsi" w:cstheme="minorHAnsi"/>
          <w:sz w:val="22"/>
          <w:szCs w:val="22"/>
        </w:rPr>
        <w:t xml:space="preserve"> Ap</w:t>
      </w:r>
      <w:r w:rsidR="00741307">
        <w:rPr>
          <w:rFonts w:asciiTheme="minorHAnsi" w:hAnsiTheme="minorHAnsi" w:cstheme="minorHAnsi"/>
          <w:sz w:val="22"/>
          <w:szCs w:val="22"/>
        </w:rPr>
        <w:t>r</w:t>
      </w:r>
      <w:r w:rsidR="002E4AA9">
        <w:rPr>
          <w:rFonts w:asciiTheme="minorHAnsi" w:hAnsiTheme="minorHAnsi" w:cstheme="minorHAnsi"/>
          <w:sz w:val="22"/>
          <w:szCs w:val="22"/>
        </w:rPr>
        <w:t>il</w:t>
      </w:r>
      <w:r w:rsidRPr="00A443C2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A443C2">
        <w:rPr>
          <w:rFonts w:asciiTheme="minorHAnsi" w:hAnsiTheme="minorHAnsi" w:cstheme="minorHAnsi"/>
          <w:sz w:val="22"/>
          <w:szCs w:val="22"/>
        </w:rPr>
        <w:t>Munlochy</w:t>
      </w:r>
      <w:proofErr w:type="spellEnd"/>
      <w:r w:rsidRPr="00A443C2">
        <w:rPr>
          <w:rFonts w:asciiTheme="minorHAnsi" w:hAnsiTheme="minorHAnsi" w:cstheme="minorHAnsi"/>
          <w:sz w:val="22"/>
          <w:szCs w:val="22"/>
        </w:rPr>
        <w:t xml:space="preserve"> village hall at 7p</w:t>
      </w:r>
      <w:r w:rsidR="00425858" w:rsidRPr="00A443C2">
        <w:rPr>
          <w:rFonts w:asciiTheme="minorHAnsi" w:hAnsiTheme="minorHAnsi" w:cstheme="minorHAnsi"/>
          <w:sz w:val="22"/>
          <w:szCs w:val="22"/>
        </w:rPr>
        <w:t>m.</w:t>
      </w:r>
    </w:p>
    <w:sectPr w:rsidR="00BD1C6B" w:rsidSect="00963B75">
      <w:footerReference w:type="default" r:id="rId9"/>
      <w:pgSz w:w="11906" w:h="16838" w:code="9"/>
      <w:pgMar w:top="1134" w:right="964" w:bottom="1134" w:left="964" w:header="851" w:footer="72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E8CB" w14:textId="77777777" w:rsidR="00AD0B6D" w:rsidRDefault="00AD0B6D" w:rsidP="00CB3D11">
      <w:r>
        <w:separator/>
      </w:r>
    </w:p>
  </w:endnote>
  <w:endnote w:type="continuationSeparator" w:id="0">
    <w:p w14:paraId="4A48E790" w14:textId="77777777" w:rsidR="00AD0B6D" w:rsidRDefault="00AD0B6D" w:rsidP="00CB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F64F" w14:textId="630EDF78" w:rsidR="00CB3D11" w:rsidRDefault="00963B75">
    <w:pPr>
      <w:pStyle w:val="Footer"/>
    </w:pPr>
    <w:r>
      <w:t xml:space="preserve">KCC Meeting </w:t>
    </w:r>
    <w:r w:rsidR="00E216C0">
      <w:t>17</w:t>
    </w:r>
    <w:r w:rsidR="00E216C0" w:rsidRPr="00E216C0">
      <w:rPr>
        <w:vertAlign w:val="superscript"/>
      </w:rPr>
      <w:t>th</w:t>
    </w:r>
    <w:r w:rsidR="00E216C0">
      <w:t xml:space="preserve"> March </w:t>
    </w:r>
    <w:r w:rsidR="00E763D9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F554" w14:textId="77777777" w:rsidR="00AD0B6D" w:rsidRDefault="00AD0B6D" w:rsidP="00CB3D11">
      <w:r>
        <w:separator/>
      </w:r>
    </w:p>
  </w:footnote>
  <w:footnote w:type="continuationSeparator" w:id="0">
    <w:p w14:paraId="0D35BFCF" w14:textId="77777777" w:rsidR="00AD0B6D" w:rsidRDefault="00AD0B6D" w:rsidP="00CB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2A4"/>
    <w:multiLevelType w:val="multilevel"/>
    <w:tmpl w:val="DB98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A4ABF"/>
    <w:multiLevelType w:val="hybridMultilevel"/>
    <w:tmpl w:val="9B824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30429"/>
    <w:multiLevelType w:val="multilevel"/>
    <w:tmpl w:val="874E1B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F428B"/>
    <w:multiLevelType w:val="hybridMultilevel"/>
    <w:tmpl w:val="066EE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45CA8"/>
    <w:multiLevelType w:val="hybridMultilevel"/>
    <w:tmpl w:val="C3E0F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E3005"/>
    <w:multiLevelType w:val="multilevel"/>
    <w:tmpl w:val="CFEA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0548B"/>
    <w:multiLevelType w:val="multilevel"/>
    <w:tmpl w:val="1AEC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185A8C"/>
    <w:multiLevelType w:val="hybridMultilevel"/>
    <w:tmpl w:val="4D2E4BB6"/>
    <w:lvl w:ilvl="0" w:tplc="6CC8D3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A45A7"/>
    <w:multiLevelType w:val="hybridMultilevel"/>
    <w:tmpl w:val="CDFE3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91C78"/>
    <w:multiLevelType w:val="multilevel"/>
    <w:tmpl w:val="B634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400FC"/>
    <w:multiLevelType w:val="hybridMultilevel"/>
    <w:tmpl w:val="CA721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0510F3"/>
    <w:multiLevelType w:val="multilevel"/>
    <w:tmpl w:val="72F472D6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2D3DA1"/>
    <w:multiLevelType w:val="hybridMultilevel"/>
    <w:tmpl w:val="D36ED6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611A7F"/>
    <w:multiLevelType w:val="multilevel"/>
    <w:tmpl w:val="7330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14101"/>
    <w:multiLevelType w:val="hybridMultilevel"/>
    <w:tmpl w:val="529A7142"/>
    <w:lvl w:ilvl="0" w:tplc="66729B2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FE2B3E"/>
    <w:multiLevelType w:val="multilevel"/>
    <w:tmpl w:val="43F4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331D4"/>
    <w:multiLevelType w:val="hybridMultilevel"/>
    <w:tmpl w:val="BA806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760B68"/>
    <w:multiLevelType w:val="hybridMultilevel"/>
    <w:tmpl w:val="854AE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A26351"/>
    <w:multiLevelType w:val="multilevel"/>
    <w:tmpl w:val="A84A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837D8"/>
    <w:multiLevelType w:val="hybridMultilevel"/>
    <w:tmpl w:val="0A885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556D88"/>
    <w:multiLevelType w:val="multilevel"/>
    <w:tmpl w:val="825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9802FB"/>
    <w:multiLevelType w:val="multilevel"/>
    <w:tmpl w:val="204C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D35639"/>
    <w:multiLevelType w:val="multilevel"/>
    <w:tmpl w:val="1CF2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B84832"/>
    <w:multiLevelType w:val="hybridMultilevel"/>
    <w:tmpl w:val="F1CA5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1F6AB5"/>
    <w:multiLevelType w:val="hybridMultilevel"/>
    <w:tmpl w:val="D38C2E90"/>
    <w:lvl w:ilvl="0" w:tplc="66729B26">
      <w:numFmt w:val="bullet"/>
      <w:lvlText w:val="-"/>
      <w:lvlJc w:val="left"/>
      <w:pPr>
        <w:ind w:left="143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B70DC2"/>
    <w:multiLevelType w:val="hybridMultilevel"/>
    <w:tmpl w:val="ECC6EB98"/>
    <w:lvl w:ilvl="0" w:tplc="66729B26">
      <w:numFmt w:val="bullet"/>
      <w:lvlText w:val="-"/>
      <w:lvlJc w:val="left"/>
      <w:pPr>
        <w:ind w:left="143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265D27"/>
    <w:multiLevelType w:val="hybridMultilevel"/>
    <w:tmpl w:val="3C0CF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A4D2C"/>
    <w:multiLevelType w:val="multilevel"/>
    <w:tmpl w:val="A452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E34107"/>
    <w:multiLevelType w:val="hybridMultilevel"/>
    <w:tmpl w:val="94F8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355B9B"/>
    <w:multiLevelType w:val="multilevel"/>
    <w:tmpl w:val="061C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676021"/>
    <w:multiLevelType w:val="hybridMultilevel"/>
    <w:tmpl w:val="2D348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7859E1"/>
    <w:multiLevelType w:val="hybridMultilevel"/>
    <w:tmpl w:val="9F7A9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BD2DB2"/>
    <w:multiLevelType w:val="multilevel"/>
    <w:tmpl w:val="7F0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F50FA"/>
    <w:multiLevelType w:val="multilevel"/>
    <w:tmpl w:val="AC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276EBC"/>
    <w:multiLevelType w:val="multilevel"/>
    <w:tmpl w:val="DE7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4D5734"/>
    <w:multiLevelType w:val="hybridMultilevel"/>
    <w:tmpl w:val="F4027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513DFA"/>
    <w:multiLevelType w:val="multilevel"/>
    <w:tmpl w:val="D4F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C44EA0"/>
    <w:multiLevelType w:val="multilevel"/>
    <w:tmpl w:val="41DC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524C29"/>
    <w:multiLevelType w:val="multilevel"/>
    <w:tmpl w:val="FA9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343B67"/>
    <w:multiLevelType w:val="multilevel"/>
    <w:tmpl w:val="3F5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323AEA"/>
    <w:multiLevelType w:val="hybridMultilevel"/>
    <w:tmpl w:val="52807A98"/>
    <w:lvl w:ilvl="0" w:tplc="730CF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2652A"/>
    <w:multiLevelType w:val="hybridMultilevel"/>
    <w:tmpl w:val="9AA098C6"/>
    <w:lvl w:ilvl="0" w:tplc="8B34C6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8E76DA26">
      <w:start w:val="1"/>
      <w:numFmt w:val="lowerLetter"/>
      <w:lvlText w:val="%2."/>
      <w:lvlJc w:val="left"/>
      <w:pPr>
        <w:ind w:left="1080" w:hanging="360"/>
      </w:pPr>
      <w:rPr>
        <w:rFonts w:ascii="Tahoma" w:eastAsia="Times New Roman" w:hAnsi="Tahoma" w:cs="Tahoma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CE7FF6"/>
    <w:multiLevelType w:val="hybridMultilevel"/>
    <w:tmpl w:val="AD96B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4C4C6B"/>
    <w:multiLevelType w:val="hybridMultilevel"/>
    <w:tmpl w:val="B52611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9F7563"/>
    <w:multiLevelType w:val="hybridMultilevel"/>
    <w:tmpl w:val="1B3E923C"/>
    <w:lvl w:ilvl="0" w:tplc="6A6299A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DF0F8D"/>
    <w:multiLevelType w:val="hybridMultilevel"/>
    <w:tmpl w:val="B9A8D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6E5B31"/>
    <w:multiLevelType w:val="hybridMultilevel"/>
    <w:tmpl w:val="E2267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D137AA"/>
    <w:multiLevelType w:val="hybridMultilevel"/>
    <w:tmpl w:val="8154E47E"/>
    <w:lvl w:ilvl="0" w:tplc="66729B2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48" w15:restartNumberingAfterBreak="0">
    <w:nsid w:val="7DE46861"/>
    <w:multiLevelType w:val="hybridMultilevel"/>
    <w:tmpl w:val="47363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9258386">
    <w:abstractNumId w:val="41"/>
  </w:num>
  <w:num w:numId="2" w16cid:durableId="280232288">
    <w:abstractNumId w:val="11"/>
  </w:num>
  <w:num w:numId="3" w16cid:durableId="363405158">
    <w:abstractNumId w:val="44"/>
  </w:num>
  <w:num w:numId="4" w16cid:durableId="1605265004">
    <w:abstractNumId w:val="12"/>
  </w:num>
  <w:num w:numId="5" w16cid:durableId="1448041816">
    <w:abstractNumId w:val="26"/>
  </w:num>
  <w:num w:numId="6" w16cid:durableId="788548481">
    <w:abstractNumId w:val="30"/>
  </w:num>
  <w:num w:numId="7" w16cid:durableId="155344209">
    <w:abstractNumId w:val="16"/>
  </w:num>
  <w:num w:numId="8" w16cid:durableId="74784159">
    <w:abstractNumId w:val="10"/>
  </w:num>
  <w:num w:numId="9" w16cid:durableId="535390036">
    <w:abstractNumId w:val="35"/>
  </w:num>
  <w:num w:numId="10" w16cid:durableId="1968121445">
    <w:abstractNumId w:val="17"/>
  </w:num>
  <w:num w:numId="11" w16cid:durableId="688414599">
    <w:abstractNumId w:val="1"/>
  </w:num>
  <w:num w:numId="12" w16cid:durableId="1811239287">
    <w:abstractNumId w:val="8"/>
  </w:num>
  <w:num w:numId="13" w16cid:durableId="1610039187">
    <w:abstractNumId w:val="7"/>
  </w:num>
  <w:num w:numId="14" w16cid:durableId="1387485664">
    <w:abstractNumId w:val="19"/>
  </w:num>
  <w:num w:numId="15" w16cid:durableId="420414302">
    <w:abstractNumId w:val="31"/>
  </w:num>
  <w:num w:numId="16" w16cid:durableId="898899318">
    <w:abstractNumId w:val="46"/>
  </w:num>
  <w:num w:numId="17" w16cid:durableId="1814369710">
    <w:abstractNumId w:val="42"/>
  </w:num>
  <w:num w:numId="18" w16cid:durableId="475996750">
    <w:abstractNumId w:val="23"/>
  </w:num>
  <w:num w:numId="19" w16cid:durableId="1118911699">
    <w:abstractNumId w:val="40"/>
  </w:num>
  <w:num w:numId="20" w16cid:durableId="98182438">
    <w:abstractNumId w:val="5"/>
  </w:num>
  <w:num w:numId="21" w16cid:durableId="712656203">
    <w:abstractNumId w:val="27"/>
  </w:num>
  <w:num w:numId="22" w16cid:durableId="1834568146">
    <w:abstractNumId w:val="0"/>
  </w:num>
  <w:num w:numId="23" w16cid:durableId="1191141283">
    <w:abstractNumId w:val="29"/>
  </w:num>
  <w:num w:numId="24" w16cid:durableId="1747726565">
    <w:abstractNumId w:val="20"/>
  </w:num>
  <w:num w:numId="25" w16cid:durableId="168300705">
    <w:abstractNumId w:val="39"/>
  </w:num>
  <w:num w:numId="26" w16cid:durableId="1471093710">
    <w:abstractNumId w:val="13"/>
  </w:num>
  <w:num w:numId="27" w16cid:durableId="1028868968">
    <w:abstractNumId w:val="38"/>
  </w:num>
  <w:num w:numId="28" w16cid:durableId="2044282018">
    <w:abstractNumId w:val="15"/>
  </w:num>
  <w:num w:numId="29" w16cid:durableId="2099057902">
    <w:abstractNumId w:val="22"/>
  </w:num>
  <w:num w:numId="30" w16cid:durableId="15036837">
    <w:abstractNumId w:val="4"/>
  </w:num>
  <w:num w:numId="31" w16cid:durableId="1319992249">
    <w:abstractNumId w:val="14"/>
  </w:num>
  <w:num w:numId="32" w16cid:durableId="1581524896">
    <w:abstractNumId w:val="25"/>
  </w:num>
  <w:num w:numId="33" w16cid:durableId="1244293476">
    <w:abstractNumId w:val="47"/>
  </w:num>
  <w:num w:numId="34" w16cid:durableId="1550723916">
    <w:abstractNumId w:val="24"/>
  </w:num>
  <w:num w:numId="35" w16cid:durableId="272246559">
    <w:abstractNumId w:val="48"/>
  </w:num>
  <w:num w:numId="36" w16cid:durableId="1706322166">
    <w:abstractNumId w:val="43"/>
  </w:num>
  <w:num w:numId="37" w16cid:durableId="6831675">
    <w:abstractNumId w:val="3"/>
  </w:num>
  <w:num w:numId="38" w16cid:durableId="863130675">
    <w:abstractNumId w:val="45"/>
  </w:num>
  <w:num w:numId="39" w16cid:durableId="260794376">
    <w:abstractNumId w:val="28"/>
  </w:num>
  <w:num w:numId="40" w16cid:durableId="2063481569">
    <w:abstractNumId w:val="2"/>
  </w:num>
  <w:num w:numId="41" w16cid:durableId="786310758">
    <w:abstractNumId w:val="9"/>
  </w:num>
  <w:num w:numId="42" w16cid:durableId="1115056537">
    <w:abstractNumId w:val="36"/>
  </w:num>
  <w:num w:numId="43" w16cid:durableId="1821115473">
    <w:abstractNumId w:val="33"/>
  </w:num>
  <w:num w:numId="44" w16cid:durableId="1534148273">
    <w:abstractNumId w:val="34"/>
  </w:num>
  <w:num w:numId="45" w16cid:durableId="1440905859">
    <w:abstractNumId w:val="21"/>
  </w:num>
  <w:num w:numId="46" w16cid:durableId="975183794">
    <w:abstractNumId w:val="32"/>
  </w:num>
  <w:num w:numId="47" w16cid:durableId="778984476">
    <w:abstractNumId w:val="18"/>
  </w:num>
  <w:num w:numId="48" w16cid:durableId="1779333448">
    <w:abstractNumId w:val="37"/>
  </w:num>
  <w:num w:numId="49" w16cid:durableId="48617117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BE"/>
    <w:rsid w:val="0000020F"/>
    <w:rsid w:val="00001F10"/>
    <w:rsid w:val="0000224E"/>
    <w:rsid w:val="00003732"/>
    <w:rsid w:val="000037DF"/>
    <w:rsid w:val="00003DF9"/>
    <w:rsid w:val="00005279"/>
    <w:rsid w:val="00006C13"/>
    <w:rsid w:val="000077C4"/>
    <w:rsid w:val="00007C7D"/>
    <w:rsid w:val="00007EBD"/>
    <w:rsid w:val="00010088"/>
    <w:rsid w:val="000100C9"/>
    <w:rsid w:val="00011AA9"/>
    <w:rsid w:val="00012561"/>
    <w:rsid w:val="0001272F"/>
    <w:rsid w:val="00014636"/>
    <w:rsid w:val="00014D55"/>
    <w:rsid w:val="0001587E"/>
    <w:rsid w:val="00017889"/>
    <w:rsid w:val="00020CE8"/>
    <w:rsid w:val="00023E6C"/>
    <w:rsid w:val="000248B7"/>
    <w:rsid w:val="000268E3"/>
    <w:rsid w:val="0002704C"/>
    <w:rsid w:val="000278D7"/>
    <w:rsid w:val="000306AF"/>
    <w:rsid w:val="00030B1D"/>
    <w:rsid w:val="0003293F"/>
    <w:rsid w:val="000329D5"/>
    <w:rsid w:val="00033FD0"/>
    <w:rsid w:val="000347AF"/>
    <w:rsid w:val="000355EA"/>
    <w:rsid w:val="00035A2F"/>
    <w:rsid w:val="00035E6B"/>
    <w:rsid w:val="00036F41"/>
    <w:rsid w:val="00037124"/>
    <w:rsid w:val="000372DE"/>
    <w:rsid w:val="00040A8D"/>
    <w:rsid w:val="000420E2"/>
    <w:rsid w:val="00042B18"/>
    <w:rsid w:val="000434A9"/>
    <w:rsid w:val="0004402C"/>
    <w:rsid w:val="000446C7"/>
    <w:rsid w:val="00046EEE"/>
    <w:rsid w:val="00047309"/>
    <w:rsid w:val="00047B6E"/>
    <w:rsid w:val="00047E76"/>
    <w:rsid w:val="00047F45"/>
    <w:rsid w:val="000505DC"/>
    <w:rsid w:val="00051CDD"/>
    <w:rsid w:val="00052C8A"/>
    <w:rsid w:val="00052EE4"/>
    <w:rsid w:val="0005328C"/>
    <w:rsid w:val="00053670"/>
    <w:rsid w:val="000536B6"/>
    <w:rsid w:val="00054A95"/>
    <w:rsid w:val="000555B2"/>
    <w:rsid w:val="00055E8F"/>
    <w:rsid w:val="000565F1"/>
    <w:rsid w:val="00056968"/>
    <w:rsid w:val="00063552"/>
    <w:rsid w:val="00063D3E"/>
    <w:rsid w:val="00065C92"/>
    <w:rsid w:val="000661E2"/>
    <w:rsid w:val="000676A0"/>
    <w:rsid w:val="00072A49"/>
    <w:rsid w:val="00072D80"/>
    <w:rsid w:val="00073841"/>
    <w:rsid w:val="000740E1"/>
    <w:rsid w:val="00075608"/>
    <w:rsid w:val="00075EB7"/>
    <w:rsid w:val="000762BB"/>
    <w:rsid w:val="0007781B"/>
    <w:rsid w:val="00077ABA"/>
    <w:rsid w:val="00080AE0"/>
    <w:rsid w:val="00082C93"/>
    <w:rsid w:val="00082DDB"/>
    <w:rsid w:val="000830B6"/>
    <w:rsid w:val="0008355E"/>
    <w:rsid w:val="00083AC5"/>
    <w:rsid w:val="0008570B"/>
    <w:rsid w:val="00085C6A"/>
    <w:rsid w:val="000869F2"/>
    <w:rsid w:val="00086DAA"/>
    <w:rsid w:val="00087202"/>
    <w:rsid w:val="00087664"/>
    <w:rsid w:val="00087799"/>
    <w:rsid w:val="000877E0"/>
    <w:rsid w:val="00087C52"/>
    <w:rsid w:val="000908B4"/>
    <w:rsid w:val="00090A15"/>
    <w:rsid w:val="000917FD"/>
    <w:rsid w:val="0009246F"/>
    <w:rsid w:val="000926D5"/>
    <w:rsid w:val="0009295B"/>
    <w:rsid w:val="00093CDA"/>
    <w:rsid w:val="00093D10"/>
    <w:rsid w:val="00095715"/>
    <w:rsid w:val="0009663F"/>
    <w:rsid w:val="00096DE8"/>
    <w:rsid w:val="0009780E"/>
    <w:rsid w:val="000A0A5F"/>
    <w:rsid w:val="000A11BF"/>
    <w:rsid w:val="000A1A08"/>
    <w:rsid w:val="000A322C"/>
    <w:rsid w:val="000A390D"/>
    <w:rsid w:val="000A3951"/>
    <w:rsid w:val="000A5DEE"/>
    <w:rsid w:val="000A77D3"/>
    <w:rsid w:val="000A7D39"/>
    <w:rsid w:val="000B110A"/>
    <w:rsid w:val="000B11E6"/>
    <w:rsid w:val="000B2085"/>
    <w:rsid w:val="000B2162"/>
    <w:rsid w:val="000B217F"/>
    <w:rsid w:val="000B37DC"/>
    <w:rsid w:val="000B3DA7"/>
    <w:rsid w:val="000B4314"/>
    <w:rsid w:val="000B4372"/>
    <w:rsid w:val="000B648B"/>
    <w:rsid w:val="000B6EAC"/>
    <w:rsid w:val="000C00BD"/>
    <w:rsid w:val="000C0483"/>
    <w:rsid w:val="000C110E"/>
    <w:rsid w:val="000C1BE3"/>
    <w:rsid w:val="000C1E03"/>
    <w:rsid w:val="000C2815"/>
    <w:rsid w:val="000C2A83"/>
    <w:rsid w:val="000C318C"/>
    <w:rsid w:val="000C3AD0"/>
    <w:rsid w:val="000C525F"/>
    <w:rsid w:val="000C7314"/>
    <w:rsid w:val="000C7C3C"/>
    <w:rsid w:val="000D122D"/>
    <w:rsid w:val="000D1972"/>
    <w:rsid w:val="000D3C06"/>
    <w:rsid w:val="000D4888"/>
    <w:rsid w:val="000D567C"/>
    <w:rsid w:val="000D58CE"/>
    <w:rsid w:val="000D5B18"/>
    <w:rsid w:val="000D5BD8"/>
    <w:rsid w:val="000D6A3C"/>
    <w:rsid w:val="000D7B10"/>
    <w:rsid w:val="000D7FDB"/>
    <w:rsid w:val="000E0209"/>
    <w:rsid w:val="000E1252"/>
    <w:rsid w:val="000E16E4"/>
    <w:rsid w:val="000E1993"/>
    <w:rsid w:val="000E24ED"/>
    <w:rsid w:val="000E3129"/>
    <w:rsid w:val="000E3735"/>
    <w:rsid w:val="000E3884"/>
    <w:rsid w:val="000E49AB"/>
    <w:rsid w:val="000E5D02"/>
    <w:rsid w:val="000E5DDB"/>
    <w:rsid w:val="000E79A6"/>
    <w:rsid w:val="000F0806"/>
    <w:rsid w:val="000F1857"/>
    <w:rsid w:val="000F209D"/>
    <w:rsid w:val="000F217C"/>
    <w:rsid w:val="000F396B"/>
    <w:rsid w:val="000F52E4"/>
    <w:rsid w:val="000F5573"/>
    <w:rsid w:val="000F65D2"/>
    <w:rsid w:val="000F78E4"/>
    <w:rsid w:val="000F7D04"/>
    <w:rsid w:val="0010050A"/>
    <w:rsid w:val="00100660"/>
    <w:rsid w:val="00100917"/>
    <w:rsid w:val="00102B0D"/>
    <w:rsid w:val="00102ED4"/>
    <w:rsid w:val="0010351A"/>
    <w:rsid w:val="00103647"/>
    <w:rsid w:val="00104AE2"/>
    <w:rsid w:val="0010572A"/>
    <w:rsid w:val="00105B36"/>
    <w:rsid w:val="00106AEB"/>
    <w:rsid w:val="001073BC"/>
    <w:rsid w:val="0010763C"/>
    <w:rsid w:val="001110A6"/>
    <w:rsid w:val="0011148E"/>
    <w:rsid w:val="00111677"/>
    <w:rsid w:val="001123FB"/>
    <w:rsid w:val="00112DA9"/>
    <w:rsid w:val="001131FC"/>
    <w:rsid w:val="0011485F"/>
    <w:rsid w:val="0011503E"/>
    <w:rsid w:val="0011652C"/>
    <w:rsid w:val="001168AB"/>
    <w:rsid w:val="0011771E"/>
    <w:rsid w:val="001208B9"/>
    <w:rsid w:val="00120995"/>
    <w:rsid w:val="00120CB1"/>
    <w:rsid w:val="00121705"/>
    <w:rsid w:val="0012183B"/>
    <w:rsid w:val="00122394"/>
    <w:rsid w:val="001225AA"/>
    <w:rsid w:val="00122711"/>
    <w:rsid w:val="00122DDA"/>
    <w:rsid w:val="001254DD"/>
    <w:rsid w:val="001257A4"/>
    <w:rsid w:val="00125EAD"/>
    <w:rsid w:val="001267A9"/>
    <w:rsid w:val="00126D30"/>
    <w:rsid w:val="00131106"/>
    <w:rsid w:val="001319B9"/>
    <w:rsid w:val="00131DF3"/>
    <w:rsid w:val="00131F75"/>
    <w:rsid w:val="00132622"/>
    <w:rsid w:val="0013262B"/>
    <w:rsid w:val="001326FC"/>
    <w:rsid w:val="0013313C"/>
    <w:rsid w:val="001341A8"/>
    <w:rsid w:val="00134DCE"/>
    <w:rsid w:val="0013641A"/>
    <w:rsid w:val="00144211"/>
    <w:rsid w:val="00144440"/>
    <w:rsid w:val="00145A4F"/>
    <w:rsid w:val="00150313"/>
    <w:rsid w:val="00151007"/>
    <w:rsid w:val="0015154F"/>
    <w:rsid w:val="00151E23"/>
    <w:rsid w:val="00152A1A"/>
    <w:rsid w:val="00152AF5"/>
    <w:rsid w:val="001546F7"/>
    <w:rsid w:val="0015476F"/>
    <w:rsid w:val="00155592"/>
    <w:rsid w:val="001557BB"/>
    <w:rsid w:val="00155F06"/>
    <w:rsid w:val="00160E19"/>
    <w:rsid w:val="001618B6"/>
    <w:rsid w:val="00161C45"/>
    <w:rsid w:val="00163069"/>
    <w:rsid w:val="001631D4"/>
    <w:rsid w:val="00163C43"/>
    <w:rsid w:val="0016558A"/>
    <w:rsid w:val="00165974"/>
    <w:rsid w:val="00165FF6"/>
    <w:rsid w:val="00170EB0"/>
    <w:rsid w:val="00172570"/>
    <w:rsid w:val="00172576"/>
    <w:rsid w:val="0017372B"/>
    <w:rsid w:val="00173B61"/>
    <w:rsid w:val="00174DE2"/>
    <w:rsid w:val="001771E9"/>
    <w:rsid w:val="0018080C"/>
    <w:rsid w:val="00181266"/>
    <w:rsid w:val="00181634"/>
    <w:rsid w:val="00181C61"/>
    <w:rsid w:val="0018331E"/>
    <w:rsid w:val="00184B7E"/>
    <w:rsid w:val="00185CC1"/>
    <w:rsid w:val="0018603A"/>
    <w:rsid w:val="00190074"/>
    <w:rsid w:val="00190AE0"/>
    <w:rsid w:val="00191B68"/>
    <w:rsid w:val="00193E35"/>
    <w:rsid w:val="00194330"/>
    <w:rsid w:val="00194778"/>
    <w:rsid w:val="00194964"/>
    <w:rsid w:val="001963D7"/>
    <w:rsid w:val="00196E41"/>
    <w:rsid w:val="001A0D48"/>
    <w:rsid w:val="001A0E0F"/>
    <w:rsid w:val="001A0E34"/>
    <w:rsid w:val="001A188F"/>
    <w:rsid w:val="001A1D6A"/>
    <w:rsid w:val="001A2135"/>
    <w:rsid w:val="001A226D"/>
    <w:rsid w:val="001A22DA"/>
    <w:rsid w:val="001A27FE"/>
    <w:rsid w:val="001A5135"/>
    <w:rsid w:val="001A567C"/>
    <w:rsid w:val="001A6411"/>
    <w:rsid w:val="001A6D44"/>
    <w:rsid w:val="001A6EB2"/>
    <w:rsid w:val="001A75EE"/>
    <w:rsid w:val="001A762A"/>
    <w:rsid w:val="001B1665"/>
    <w:rsid w:val="001B18D4"/>
    <w:rsid w:val="001B3C86"/>
    <w:rsid w:val="001B401E"/>
    <w:rsid w:val="001B595A"/>
    <w:rsid w:val="001B6077"/>
    <w:rsid w:val="001B7B81"/>
    <w:rsid w:val="001C0F7B"/>
    <w:rsid w:val="001C0FE8"/>
    <w:rsid w:val="001C10B4"/>
    <w:rsid w:val="001C2389"/>
    <w:rsid w:val="001C446A"/>
    <w:rsid w:val="001C49FA"/>
    <w:rsid w:val="001C5858"/>
    <w:rsid w:val="001C5C80"/>
    <w:rsid w:val="001C60B6"/>
    <w:rsid w:val="001C729F"/>
    <w:rsid w:val="001C769F"/>
    <w:rsid w:val="001D0083"/>
    <w:rsid w:val="001D021C"/>
    <w:rsid w:val="001D021F"/>
    <w:rsid w:val="001D038F"/>
    <w:rsid w:val="001D196B"/>
    <w:rsid w:val="001D25D5"/>
    <w:rsid w:val="001D413B"/>
    <w:rsid w:val="001D5664"/>
    <w:rsid w:val="001D6341"/>
    <w:rsid w:val="001D72F8"/>
    <w:rsid w:val="001D7611"/>
    <w:rsid w:val="001E019C"/>
    <w:rsid w:val="001E2107"/>
    <w:rsid w:val="001E2EC6"/>
    <w:rsid w:val="001E3A57"/>
    <w:rsid w:val="001E41A0"/>
    <w:rsid w:val="001E51B7"/>
    <w:rsid w:val="001E55E0"/>
    <w:rsid w:val="001F1058"/>
    <w:rsid w:val="001F106D"/>
    <w:rsid w:val="001F15CC"/>
    <w:rsid w:val="001F2326"/>
    <w:rsid w:val="001F2768"/>
    <w:rsid w:val="001F315F"/>
    <w:rsid w:val="001F344E"/>
    <w:rsid w:val="001F3A96"/>
    <w:rsid w:val="001F40BC"/>
    <w:rsid w:val="001F4D6D"/>
    <w:rsid w:val="001F5246"/>
    <w:rsid w:val="001F5A1E"/>
    <w:rsid w:val="001F5D34"/>
    <w:rsid w:val="002002BB"/>
    <w:rsid w:val="00200F62"/>
    <w:rsid w:val="002018CA"/>
    <w:rsid w:val="00201AE2"/>
    <w:rsid w:val="00201ECF"/>
    <w:rsid w:val="00202FD9"/>
    <w:rsid w:val="002038BB"/>
    <w:rsid w:val="00203FC2"/>
    <w:rsid w:val="00204448"/>
    <w:rsid w:val="0020488A"/>
    <w:rsid w:val="00204B5C"/>
    <w:rsid w:val="002051E3"/>
    <w:rsid w:val="00205308"/>
    <w:rsid w:val="00205531"/>
    <w:rsid w:val="002059C1"/>
    <w:rsid w:val="0020644D"/>
    <w:rsid w:val="00207239"/>
    <w:rsid w:val="002072FE"/>
    <w:rsid w:val="00210AA3"/>
    <w:rsid w:val="002124BC"/>
    <w:rsid w:val="00213A99"/>
    <w:rsid w:val="00214950"/>
    <w:rsid w:val="00214E2D"/>
    <w:rsid w:val="00216270"/>
    <w:rsid w:val="0021675F"/>
    <w:rsid w:val="00216911"/>
    <w:rsid w:val="0021760F"/>
    <w:rsid w:val="0021765D"/>
    <w:rsid w:val="00217819"/>
    <w:rsid w:val="00217F5A"/>
    <w:rsid w:val="002212BF"/>
    <w:rsid w:val="00223220"/>
    <w:rsid w:val="00225559"/>
    <w:rsid w:val="0022580A"/>
    <w:rsid w:val="0022651B"/>
    <w:rsid w:val="00231273"/>
    <w:rsid w:val="00232507"/>
    <w:rsid w:val="0023270C"/>
    <w:rsid w:val="002330AB"/>
    <w:rsid w:val="0023352B"/>
    <w:rsid w:val="00233F67"/>
    <w:rsid w:val="00234EFE"/>
    <w:rsid w:val="002357CC"/>
    <w:rsid w:val="00235DC4"/>
    <w:rsid w:val="00236B13"/>
    <w:rsid w:val="00236F8A"/>
    <w:rsid w:val="0023731B"/>
    <w:rsid w:val="00241251"/>
    <w:rsid w:val="00241341"/>
    <w:rsid w:val="002421E2"/>
    <w:rsid w:val="00246A25"/>
    <w:rsid w:val="0024709F"/>
    <w:rsid w:val="0024751E"/>
    <w:rsid w:val="00247F5B"/>
    <w:rsid w:val="00247F99"/>
    <w:rsid w:val="00251D0D"/>
    <w:rsid w:val="00251F95"/>
    <w:rsid w:val="00253252"/>
    <w:rsid w:val="0025443D"/>
    <w:rsid w:val="002546E4"/>
    <w:rsid w:val="00256190"/>
    <w:rsid w:val="00256DBC"/>
    <w:rsid w:val="00257413"/>
    <w:rsid w:val="00260A77"/>
    <w:rsid w:val="00264193"/>
    <w:rsid w:val="00264CC1"/>
    <w:rsid w:val="0026551C"/>
    <w:rsid w:val="0027098D"/>
    <w:rsid w:val="00272869"/>
    <w:rsid w:val="00273093"/>
    <w:rsid w:val="00273A89"/>
    <w:rsid w:val="00275078"/>
    <w:rsid w:val="002750C0"/>
    <w:rsid w:val="00275AD7"/>
    <w:rsid w:val="00275FFF"/>
    <w:rsid w:val="0028027B"/>
    <w:rsid w:val="00280FC7"/>
    <w:rsid w:val="0028170C"/>
    <w:rsid w:val="002819CE"/>
    <w:rsid w:val="002824E6"/>
    <w:rsid w:val="002825B9"/>
    <w:rsid w:val="002828EB"/>
    <w:rsid w:val="00282BDF"/>
    <w:rsid w:val="00283000"/>
    <w:rsid w:val="00283730"/>
    <w:rsid w:val="0028380C"/>
    <w:rsid w:val="002838B6"/>
    <w:rsid w:val="002847EA"/>
    <w:rsid w:val="00285278"/>
    <w:rsid w:val="002853DB"/>
    <w:rsid w:val="00286995"/>
    <w:rsid w:val="002876FA"/>
    <w:rsid w:val="00291191"/>
    <w:rsid w:val="002913BF"/>
    <w:rsid w:val="00291E82"/>
    <w:rsid w:val="00291E90"/>
    <w:rsid w:val="002927AF"/>
    <w:rsid w:val="00295178"/>
    <w:rsid w:val="00296237"/>
    <w:rsid w:val="0029638F"/>
    <w:rsid w:val="002967CA"/>
    <w:rsid w:val="00296855"/>
    <w:rsid w:val="002973CF"/>
    <w:rsid w:val="00297AC1"/>
    <w:rsid w:val="002A0791"/>
    <w:rsid w:val="002A1215"/>
    <w:rsid w:val="002A2908"/>
    <w:rsid w:val="002A4E47"/>
    <w:rsid w:val="002A554F"/>
    <w:rsid w:val="002A6910"/>
    <w:rsid w:val="002A7DD4"/>
    <w:rsid w:val="002B02A6"/>
    <w:rsid w:val="002B08C0"/>
    <w:rsid w:val="002B0EC5"/>
    <w:rsid w:val="002B2285"/>
    <w:rsid w:val="002B2F43"/>
    <w:rsid w:val="002B4518"/>
    <w:rsid w:val="002B4D66"/>
    <w:rsid w:val="002B4F64"/>
    <w:rsid w:val="002B5787"/>
    <w:rsid w:val="002C0205"/>
    <w:rsid w:val="002C059E"/>
    <w:rsid w:val="002C1A3D"/>
    <w:rsid w:val="002C24E2"/>
    <w:rsid w:val="002C2809"/>
    <w:rsid w:val="002C2F74"/>
    <w:rsid w:val="002C346D"/>
    <w:rsid w:val="002C3ABB"/>
    <w:rsid w:val="002C4230"/>
    <w:rsid w:val="002C4453"/>
    <w:rsid w:val="002C4E24"/>
    <w:rsid w:val="002C4FFA"/>
    <w:rsid w:val="002C50B4"/>
    <w:rsid w:val="002C572F"/>
    <w:rsid w:val="002C6E2F"/>
    <w:rsid w:val="002C78BA"/>
    <w:rsid w:val="002D111C"/>
    <w:rsid w:val="002D15CC"/>
    <w:rsid w:val="002D2E00"/>
    <w:rsid w:val="002D3F70"/>
    <w:rsid w:val="002D4890"/>
    <w:rsid w:val="002D4E9C"/>
    <w:rsid w:val="002D50FD"/>
    <w:rsid w:val="002D512D"/>
    <w:rsid w:val="002D514D"/>
    <w:rsid w:val="002D5A99"/>
    <w:rsid w:val="002D61D0"/>
    <w:rsid w:val="002D6659"/>
    <w:rsid w:val="002D71C5"/>
    <w:rsid w:val="002D7E63"/>
    <w:rsid w:val="002E043F"/>
    <w:rsid w:val="002E0DD6"/>
    <w:rsid w:val="002E0ECB"/>
    <w:rsid w:val="002E3DBE"/>
    <w:rsid w:val="002E4862"/>
    <w:rsid w:val="002E4AA9"/>
    <w:rsid w:val="002F0534"/>
    <w:rsid w:val="002F0AFF"/>
    <w:rsid w:val="002F0EBE"/>
    <w:rsid w:val="002F1AF9"/>
    <w:rsid w:val="002F2A97"/>
    <w:rsid w:val="002F416A"/>
    <w:rsid w:val="002F537D"/>
    <w:rsid w:val="002F53E3"/>
    <w:rsid w:val="002F7CBC"/>
    <w:rsid w:val="002F7DB9"/>
    <w:rsid w:val="00300ABE"/>
    <w:rsid w:val="003018CC"/>
    <w:rsid w:val="003034D6"/>
    <w:rsid w:val="003042D1"/>
    <w:rsid w:val="00304364"/>
    <w:rsid w:val="003049F5"/>
    <w:rsid w:val="003062B7"/>
    <w:rsid w:val="003065CE"/>
    <w:rsid w:val="003066BA"/>
    <w:rsid w:val="0030686E"/>
    <w:rsid w:val="00306B52"/>
    <w:rsid w:val="00307601"/>
    <w:rsid w:val="00310C06"/>
    <w:rsid w:val="00310E76"/>
    <w:rsid w:val="00310EA9"/>
    <w:rsid w:val="00311A7F"/>
    <w:rsid w:val="00311DF8"/>
    <w:rsid w:val="00312B85"/>
    <w:rsid w:val="00313006"/>
    <w:rsid w:val="003136E5"/>
    <w:rsid w:val="0031393D"/>
    <w:rsid w:val="003141EF"/>
    <w:rsid w:val="00314693"/>
    <w:rsid w:val="00314D67"/>
    <w:rsid w:val="003154BA"/>
    <w:rsid w:val="00315F9C"/>
    <w:rsid w:val="00317373"/>
    <w:rsid w:val="00320741"/>
    <w:rsid w:val="00320967"/>
    <w:rsid w:val="00321279"/>
    <w:rsid w:val="0032215D"/>
    <w:rsid w:val="0032242C"/>
    <w:rsid w:val="00322FA6"/>
    <w:rsid w:val="003253FA"/>
    <w:rsid w:val="00326AD4"/>
    <w:rsid w:val="00326C6C"/>
    <w:rsid w:val="00326D00"/>
    <w:rsid w:val="00326F86"/>
    <w:rsid w:val="0032703A"/>
    <w:rsid w:val="00327521"/>
    <w:rsid w:val="00327677"/>
    <w:rsid w:val="00327772"/>
    <w:rsid w:val="00327E37"/>
    <w:rsid w:val="00330264"/>
    <w:rsid w:val="0033040D"/>
    <w:rsid w:val="00333533"/>
    <w:rsid w:val="003335EB"/>
    <w:rsid w:val="00333B6A"/>
    <w:rsid w:val="0033418E"/>
    <w:rsid w:val="00334646"/>
    <w:rsid w:val="00335021"/>
    <w:rsid w:val="00335612"/>
    <w:rsid w:val="00335F90"/>
    <w:rsid w:val="00337076"/>
    <w:rsid w:val="00337D6A"/>
    <w:rsid w:val="003402C7"/>
    <w:rsid w:val="003412A2"/>
    <w:rsid w:val="0034174B"/>
    <w:rsid w:val="003428BA"/>
    <w:rsid w:val="003432B7"/>
    <w:rsid w:val="00343359"/>
    <w:rsid w:val="00343A20"/>
    <w:rsid w:val="00343D06"/>
    <w:rsid w:val="0034527F"/>
    <w:rsid w:val="003456E2"/>
    <w:rsid w:val="00345F4D"/>
    <w:rsid w:val="00346441"/>
    <w:rsid w:val="00346DA3"/>
    <w:rsid w:val="00347DDA"/>
    <w:rsid w:val="00350E0F"/>
    <w:rsid w:val="00352520"/>
    <w:rsid w:val="00352794"/>
    <w:rsid w:val="0035307F"/>
    <w:rsid w:val="003546C7"/>
    <w:rsid w:val="0035517D"/>
    <w:rsid w:val="00356847"/>
    <w:rsid w:val="00357C9E"/>
    <w:rsid w:val="00360455"/>
    <w:rsid w:val="00360C1B"/>
    <w:rsid w:val="0036173D"/>
    <w:rsid w:val="00361BBA"/>
    <w:rsid w:val="00361D98"/>
    <w:rsid w:val="003625B8"/>
    <w:rsid w:val="003634D6"/>
    <w:rsid w:val="00364C98"/>
    <w:rsid w:val="00365906"/>
    <w:rsid w:val="00367515"/>
    <w:rsid w:val="003707C2"/>
    <w:rsid w:val="003719FC"/>
    <w:rsid w:val="00371CC6"/>
    <w:rsid w:val="00373D1F"/>
    <w:rsid w:val="0037595E"/>
    <w:rsid w:val="00376539"/>
    <w:rsid w:val="00376C12"/>
    <w:rsid w:val="00380FCC"/>
    <w:rsid w:val="00381C96"/>
    <w:rsid w:val="00383F25"/>
    <w:rsid w:val="003845FC"/>
    <w:rsid w:val="00384C3D"/>
    <w:rsid w:val="003859C8"/>
    <w:rsid w:val="00385BE1"/>
    <w:rsid w:val="00386A3E"/>
    <w:rsid w:val="00386C05"/>
    <w:rsid w:val="00390121"/>
    <w:rsid w:val="0039103C"/>
    <w:rsid w:val="00392409"/>
    <w:rsid w:val="00393551"/>
    <w:rsid w:val="00393B52"/>
    <w:rsid w:val="00394FC4"/>
    <w:rsid w:val="00395732"/>
    <w:rsid w:val="00395EF5"/>
    <w:rsid w:val="0039700E"/>
    <w:rsid w:val="003974A8"/>
    <w:rsid w:val="0039764B"/>
    <w:rsid w:val="003979EE"/>
    <w:rsid w:val="00397A46"/>
    <w:rsid w:val="003A1D4C"/>
    <w:rsid w:val="003A2CE6"/>
    <w:rsid w:val="003A4E8C"/>
    <w:rsid w:val="003A5311"/>
    <w:rsid w:val="003A5978"/>
    <w:rsid w:val="003A5C6C"/>
    <w:rsid w:val="003A5D49"/>
    <w:rsid w:val="003A6C97"/>
    <w:rsid w:val="003B0472"/>
    <w:rsid w:val="003B104B"/>
    <w:rsid w:val="003B1771"/>
    <w:rsid w:val="003B1835"/>
    <w:rsid w:val="003B209C"/>
    <w:rsid w:val="003B3294"/>
    <w:rsid w:val="003B4C31"/>
    <w:rsid w:val="003B4FDF"/>
    <w:rsid w:val="003B56FD"/>
    <w:rsid w:val="003B71A5"/>
    <w:rsid w:val="003B7A28"/>
    <w:rsid w:val="003C04A9"/>
    <w:rsid w:val="003C08A5"/>
    <w:rsid w:val="003C0A4E"/>
    <w:rsid w:val="003C37D7"/>
    <w:rsid w:val="003C3BAF"/>
    <w:rsid w:val="003C6D6C"/>
    <w:rsid w:val="003C6FBD"/>
    <w:rsid w:val="003C74B3"/>
    <w:rsid w:val="003C7E20"/>
    <w:rsid w:val="003D0472"/>
    <w:rsid w:val="003D050D"/>
    <w:rsid w:val="003D133E"/>
    <w:rsid w:val="003D155F"/>
    <w:rsid w:val="003D3897"/>
    <w:rsid w:val="003D3956"/>
    <w:rsid w:val="003D45AA"/>
    <w:rsid w:val="003D4739"/>
    <w:rsid w:val="003D4B03"/>
    <w:rsid w:val="003D4B5E"/>
    <w:rsid w:val="003D534E"/>
    <w:rsid w:val="003D542B"/>
    <w:rsid w:val="003D6EC8"/>
    <w:rsid w:val="003D7721"/>
    <w:rsid w:val="003E0A74"/>
    <w:rsid w:val="003E25F8"/>
    <w:rsid w:val="003E26C9"/>
    <w:rsid w:val="003E389C"/>
    <w:rsid w:val="003E4D5A"/>
    <w:rsid w:val="003E4E8D"/>
    <w:rsid w:val="003E6D74"/>
    <w:rsid w:val="003F17AF"/>
    <w:rsid w:val="003F19B1"/>
    <w:rsid w:val="003F2EF1"/>
    <w:rsid w:val="003F3889"/>
    <w:rsid w:val="003F3CF7"/>
    <w:rsid w:val="003F48A1"/>
    <w:rsid w:val="003F4BAE"/>
    <w:rsid w:val="003F4C80"/>
    <w:rsid w:val="003F6D42"/>
    <w:rsid w:val="003F6D8D"/>
    <w:rsid w:val="003F6F26"/>
    <w:rsid w:val="003F6FB0"/>
    <w:rsid w:val="003F765B"/>
    <w:rsid w:val="003F7763"/>
    <w:rsid w:val="00400D23"/>
    <w:rsid w:val="0040195E"/>
    <w:rsid w:val="00403F05"/>
    <w:rsid w:val="004058AE"/>
    <w:rsid w:val="00405EFA"/>
    <w:rsid w:val="0041161C"/>
    <w:rsid w:val="00413A67"/>
    <w:rsid w:val="00413DF9"/>
    <w:rsid w:val="00414AF1"/>
    <w:rsid w:val="004162BC"/>
    <w:rsid w:val="0041665B"/>
    <w:rsid w:val="00416CB3"/>
    <w:rsid w:val="004171A0"/>
    <w:rsid w:val="00417767"/>
    <w:rsid w:val="00420902"/>
    <w:rsid w:val="00420E08"/>
    <w:rsid w:val="004218C0"/>
    <w:rsid w:val="00424B5E"/>
    <w:rsid w:val="00424C38"/>
    <w:rsid w:val="0042530F"/>
    <w:rsid w:val="00425690"/>
    <w:rsid w:val="004257B3"/>
    <w:rsid w:val="00425858"/>
    <w:rsid w:val="00427454"/>
    <w:rsid w:val="004313AF"/>
    <w:rsid w:val="0043246C"/>
    <w:rsid w:val="00432612"/>
    <w:rsid w:val="00432A60"/>
    <w:rsid w:val="004336A6"/>
    <w:rsid w:val="00433C72"/>
    <w:rsid w:val="00434342"/>
    <w:rsid w:val="00434819"/>
    <w:rsid w:val="00434D11"/>
    <w:rsid w:val="00435814"/>
    <w:rsid w:val="00435BF8"/>
    <w:rsid w:val="00435FFC"/>
    <w:rsid w:val="0043645A"/>
    <w:rsid w:val="00436E1F"/>
    <w:rsid w:val="00436EC1"/>
    <w:rsid w:val="00437143"/>
    <w:rsid w:val="004379C3"/>
    <w:rsid w:val="00440594"/>
    <w:rsid w:val="0044067D"/>
    <w:rsid w:val="0044092A"/>
    <w:rsid w:val="00440BF9"/>
    <w:rsid w:val="00446FCB"/>
    <w:rsid w:val="004471CC"/>
    <w:rsid w:val="0044737B"/>
    <w:rsid w:val="0045030F"/>
    <w:rsid w:val="004503C1"/>
    <w:rsid w:val="00450EE9"/>
    <w:rsid w:val="00451E14"/>
    <w:rsid w:val="00451F31"/>
    <w:rsid w:val="00451F3F"/>
    <w:rsid w:val="004527F3"/>
    <w:rsid w:val="00453D13"/>
    <w:rsid w:val="00454CF3"/>
    <w:rsid w:val="004551BF"/>
    <w:rsid w:val="00455368"/>
    <w:rsid w:val="004557D0"/>
    <w:rsid w:val="00456553"/>
    <w:rsid w:val="00456676"/>
    <w:rsid w:val="00456BDA"/>
    <w:rsid w:val="00460A4B"/>
    <w:rsid w:val="00460A4E"/>
    <w:rsid w:val="004628E3"/>
    <w:rsid w:val="0046301B"/>
    <w:rsid w:val="0046352D"/>
    <w:rsid w:val="00463BE1"/>
    <w:rsid w:val="00464963"/>
    <w:rsid w:val="00464B2F"/>
    <w:rsid w:val="00464C27"/>
    <w:rsid w:val="004657E8"/>
    <w:rsid w:val="00465C4A"/>
    <w:rsid w:val="004662FF"/>
    <w:rsid w:val="004669AB"/>
    <w:rsid w:val="00467E70"/>
    <w:rsid w:val="0047010B"/>
    <w:rsid w:val="00470203"/>
    <w:rsid w:val="00471682"/>
    <w:rsid w:val="00471AAB"/>
    <w:rsid w:val="00471EC5"/>
    <w:rsid w:val="0047250E"/>
    <w:rsid w:val="00473302"/>
    <w:rsid w:val="004737A9"/>
    <w:rsid w:val="004754A2"/>
    <w:rsid w:val="00475C9D"/>
    <w:rsid w:val="0047648D"/>
    <w:rsid w:val="00476FC8"/>
    <w:rsid w:val="00477AB4"/>
    <w:rsid w:val="00477C36"/>
    <w:rsid w:val="00483337"/>
    <w:rsid w:val="00483628"/>
    <w:rsid w:val="004836D6"/>
    <w:rsid w:val="00484E6F"/>
    <w:rsid w:val="00485591"/>
    <w:rsid w:val="00485D08"/>
    <w:rsid w:val="00485D74"/>
    <w:rsid w:val="004863A2"/>
    <w:rsid w:val="00486840"/>
    <w:rsid w:val="00486DD8"/>
    <w:rsid w:val="0049082D"/>
    <w:rsid w:val="0049086B"/>
    <w:rsid w:val="00490B60"/>
    <w:rsid w:val="004911D0"/>
    <w:rsid w:val="00491413"/>
    <w:rsid w:val="00491C61"/>
    <w:rsid w:val="00491D53"/>
    <w:rsid w:val="00492579"/>
    <w:rsid w:val="00492A55"/>
    <w:rsid w:val="004948BE"/>
    <w:rsid w:val="0049552D"/>
    <w:rsid w:val="0049599C"/>
    <w:rsid w:val="00495F8B"/>
    <w:rsid w:val="00496C41"/>
    <w:rsid w:val="0049710C"/>
    <w:rsid w:val="004973BF"/>
    <w:rsid w:val="004A0350"/>
    <w:rsid w:val="004A2958"/>
    <w:rsid w:val="004A328A"/>
    <w:rsid w:val="004A3325"/>
    <w:rsid w:val="004A3AFD"/>
    <w:rsid w:val="004A4750"/>
    <w:rsid w:val="004A50FE"/>
    <w:rsid w:val="004A51B0"/>
    <w:rsid w:val="004A5ABF"/>
    <w:rsid w:val="004A778D"/>
    <w:rsid w:val="004B08F9"/>
    <w:rsid w:val="004B0922"/>
    <w:rsid w:val="004B16EE"/>
    <w:rsid w:val="004B2524"/>
    <w:rsid w:val="004B3094"/>
    <w:rsid w:val="004B43DC"/>
    <w:rsid w:val="004B4463"/>
    <w:rsid w:val="004B5922"/>
    <w:rsid w:val="004B5E49"/>
    <w:rsid w:val="004B65E6"/>
    <w:rsid w:val="004B6DF7"/>
    <w:rsid w:val="004C0F95"/>
    <w:rsid w:val="004C21B4"/>
    <w:rsid w:val="004C39E9"/>
    <w:rsid w:val="004C3A0C"/>
    <w:rsid w:val="004C3CEE"/>
    <w:rsid w:val="004C44C8"/>
    <w:rsid w:val="004C57D5"/>
    <w:rsid w:val="004C6D18"/>
    <w:rsid w:val="004C7453"/>
    <w:rsid w:val="004C7660"/>
    <w:rsid w:val="004C7C3F"/>
    <w:rsid w:val="004D012D"/>
    <w:rsid w:val="004D0751"/>
    <w:rsid w:val="004D0789"/>
    <w:rsid w:val="004D0D02"/>
    <w:rsid w:val="004D0EA3"/>
    <w:rsid w:val="004D2AE2"/>
    <w:rsid w:val="004D3B9D"/>
    <w:rsid w:val="004D4BBD"/>
    <w:rsid w:val="004D4DD5"/>
    <w:rsid w:val="004D4EB4"/>
    <w:rsid w:val="004D59AB"/>
    <w:rsid w:val="004D62EB"/>
    <w:rsid w:val="004D7F07"/>
    <w:rsid w:val="004E027A"/>
    <w:rsid w:val="004E4D14"/>
    <w:rsid w:val="004E57B2"/>
    <w:rsid w:val="004E7CCC"/>
    <w:rsid w:val="004F22C9"/>
    <w:rsid w:val="004F2894"/>
    <w:rsid w:val="004F31B9"/>
    <w:rsid w:val="004F49CC"/>
    <w:rsid w:val="004F557A"/>
    <w:rsid w:val="004F6ED2"/>
    <w:rsid w:val="004F7663"/>
    <w:rsid w:val="00500EF0"/>
    <w:rsid w:val="005029FB"/>
    <w:rsid w:val="00502BDF"/>
    <w:rsid w:val="00503029"/>
    <w:rsid w:val="00505215"/>
    <w:rsid w:val="00505C91"/>
    <w:rsid w:val="00506210"/>
    <w:rsid w:val="00506FCF"/>
    <w:rsid w:val="005070C7"/>
    <w:rsid w:val="0051055F"/>
    <w:rsid w:val="00510E1B"/>
    <w:rsid w:val="0051382B"/>
    <w:rsid w:val="00515375"/>
    <w:rsid w:val="005166DD"/>
    <w:rsid w:val="005172A6"/>
    <w:rsid w:val="0052049C"/>
    <w:rsid w:val="005204F1"/>
    <w:rsid w:val="00520707"/>
    <w:rsid w:val="00520EFA"/>
    <w:rsid w:val="00521C7D"/>
    <w:rsid w:val="00521F3A"/>
    <w:rsid w:val="005251E4"/>
    <w:rsid w:val="005310CB"/>
    <w:rsid w:val="00531640"/>
    <w:rsid w:val="00531E7A"/>
    <w:rsid w:val="0053215E"/>
    <w:rsid w:val="00532C0C"/>
    <w:rsid w:val="00533053"/>
    <w:rsid w:val="00534B76"/>
    <w:rsid w:val="0053789B"/>
    <w:rsid w:val="00540E1E"/>
    <w:rsid w:val="00541864"/>
    <w:rsid w:val="005423F5"/>
    <w:rsid w:val="005434FD"/>
    <w:rsid w:val="005436FE"/>
    <w:rsid w:val="00543704"/>
    <w:rsid w:val="005503FE"/>
    <w:rsid w:val="0055054A"/>
    <w:rsid w:val="00550E03"/>
    <w:rsid w:val="00551D05"/>
    <w:rsid w:val="0055201F"/>
    <w:rsid w:val="0055285E"/>
    <w:rsid w:val="005539AA"/>
    <w:rsid w:val="00553C88"/>
    <w:rsid w:val="00554C3A"/>
    <w:rsid w:val="0055733F"/>
    <w:rsid w:val="00557786"/>
    <w:rsid w:val="00557E54"/>
    <w:rsid w:val="00560924"/>
    <w:rsid w:val="0056306A"/>
    <w:rsid w:val="0056559C"/>
    <w:rsid w:val="005662A8"/>
    <w:rsid w:val="0056691A"/>
    <w:rsid w:val="00567376"/>
    <w:rsid w:val="00570523"/>
    <w:rsid w:val="005712CE"/>
    <w:rsid w:val="00571EF0"/>
    <w:rsid w:val="005727A0"/>
    <w:rsid w:val="00572BE3"/>
    <w:rsid w:val="00573059"/>
    <w:rsid w:val="0057373D"/>
    <w:rsid w:val="00573A01"/>
    <w:rsid w:val="00573B74"/>
    <w:rsid w:val="00574066"/>
    <w:rsid w:val="00574D3C"/>
    <w:rsid w:val="00574E95"/>
    <w:rsid w:val="00576BE8"/>
    <w:rsid w:val="00577442"/>
    <w:rsid w:val="005776E6"/>
    <w:rsid w:val="005777C4"/>
    <w:rsid w:val="00580A49"/>
    <w:rsid w:val="00580A6E"/>
    <w:rsid w:val="0058151A"/>
    <w:rsid w:val="00581A4C"/>
    <w:rsid w:val="00581F07"/>
    <w:rsid w:val="0058266C"/>
    <w:rsid w:val="00583703"/>
    <w:rsid w:val="0058386B"/>
    <w:rsid w:val="00583E92"/>
    <w:rsid w:val="005840DC"/>
    <w:rsid w:val="00584D3C"/>
    <w:rsid w:val="00584E9B"/>
    <w:rsid w:val="005859E5"/>
    <w:rsid w:val="00586BA9"/>
    <w:rsid w:val="0058766A"/>
    <w:rsid w:val="00587B07"/>
    <w:rsid w:val="00587DE6"/>
    <w:rsid w:val="00591852"/>
    <w:rsid w:val="00592873"/>
    <w:rsid w:val="00593527"/>
    <w:rsid w:val="00593FD6"/>
    <w:rsid w:val="0059566C"/>
    <w:rsid w:val="00595B90"/>
    <w:rsid w:val="00595CF0"/>
    <w:rsid w:val="00597571"/>
    <w:rsid w:val="00597F30"/>
    <w:rsid w:val="005A0B89"/>
    <w:rsid w:val="005A257E"/>
    <w:rsid w:val="005A31FD"/>
    <w:rsid w:val="005A3F6E"/>
    <w:rsid w:val="005A46AE"/>
    <w:rsid w:val="005A493B"/>
    <w:rsid w:val="005A4C64"/>
    <w:rsid w:val="005A5327"/>
    <w:rsid w:val="005A5864"/>
    <w:rsid w:val="005A5F69"/>
    <w:rsid w:val="005A7531"/>
    <w:rsid w:val="005A7889"/>
    <w:rsid w:val="005A79BF"/>
    <w:rsid w:val="005B0DFB"/>
    <w:rsid w:val="005B2B93"/>
    <w:rsid w:val="005B2BF8"/>
    <w:rsid w:val="005B43FB"/>
    <w:rsid w:val="005B447A"/>
    <w:rsid w:val="005B4A1A"/>
    <w:rsid w:val="005B5AE1"/>
    <w:rsid w:val="005B68D2"/>
    <w:rsid w:val="005B7030"/>
    <w:rsid w:val="005B7A27"/>
    <w:rsid w:val="005C25C4"/>
    <w:rsid w:val="005C3586"/>
    <w:rsid w:val="005C389B"/>
    <w:rsid w:val="005C406C"/>
    <w:rsid w:val="005C4180"/>
    <w:rsid w:val="005C483C"/>
    <w:rsid w:val="005D0304"/>
    <w:rsid w:val="005D2C10"/>
    <w:rsid w:val="005D31D2"/>
    <w:rsid w:val="005D745A"/>
    <w:rsid w:val="005E2F3C"/>
    <w:rsid w:val="005E2F9D"/>
    <w:rsid w:val="005E4821"/>
    <w:rsid w:val="005E4C47"/>
    <w:rsid w:val="005E4D15"/>
    <w:rsid w:val="005E5004"/>
    <w:rsid w:val="005E7A3E"/>
    <w:rsid w:val="005F0CF0"/>
    <w:rsid w:val="005F163C"/>
    <w:rsid w:val="005F16D8"/>
    <w:rsid w:val="005F1C98"/>
    <w:rsid w:val="005F1DAC"/>
    <w:rsid w:val="005F2886"/>
    <w:rsid w:val="005F4A9D"/>
    <w:rsid w:val="005F592F"/>
    <w:rsid w:val="005F5D9D"/>
    <w:rsid w:val="005F68F5"/>
    <w:rsid w:val="005F6CEB"/>
    <w:rsid w:val="006006EB"/>
    <w:rsid w:val="006017DB"/>
    <w:rsid w:val="00601A00"/>
    <w:rsid w:val="00604225"/>
    <w:rsid w:val="00605079"/>
    <w:rsid w:val="00606AF5"/>
    <w:rsid w:val="00607368"/>
    <w:rsid w:val="00607AED"/>
    <w:rsid w:val="00611BC4"/>
    <w:rsid w:val="00612DFA"/>
    <w:rsid w:val="00613EF8"/>
    <w:rsid w:val="0061615D"/>
    <w:rsid w:val="00616553"/>
    <w:rsid w:val="00617535"/>
    <w:rsid w:val="00621394"/>
    <w:rsid w:val="00621DF6"/>
    <w:rsid w:val="00622D8E"/>
    <w:rsid w:val="006231A2"/>
    <w:rsid w:val="006232FE"/>
    <w:rsid w:val="0062397C"/>
    <w:rsid w:val="00623CC6"/>
    <w:rsid w:val="00623FC6"/>
    <w:rsid w:val="00624543"/>
    <w:rsid w:val="00624BB6"/>
    <w:rsid w:val="00626002"/>
    <w:rsid w:val="00630948"/>
    <w:rsid w:val="00630E6F"/>
    <w:rsid w:val="006317D9"/>
    <w:rsid w:val="00631E50"/>
    <w:rsid w:val="00631E52"/>
    <w:rsid w:val="00632440"/>
    <w:rsid w:val="00632E6A"/>
    <w:rsid w:val="006330E5"/>
    <w:rsid w:val="00634A3C"/>
    <w:rsid w:val="00634AB9"/>
    <w:rsid w:val="006360BE"/>
    <w:rsid w:val="00636356"/>
    <w:rsid w:val="006407D5"/>
    <w:rsid w:val="006411CC"/>
    <w:rsid w:val="00641298"/>
    <w:rsid w:val="00642E89"/>
    <w:rsid w:val="006437B4"/>
    <w:rsid w:val="00643859"/>
    <w:rsid w:val="00646736"/>
    <w:rsid w:val="00647148"/>
    <w:rsid w:val="00647210"/>
    <w:rsid w:val="00650572"/>
    <w:rsid w:val="00651645"/>
    <w:rsid w:val="006516A0"/>
    <w:rsid w:val="00651CD9"/>
    <w:rsid w:val="00652843"/>
    <w:rsid w:val="0065347B"/>
    <w:rsid w:val="006540DF"/>
    <w:rsid w:val="00655A40"/>
    <w:rsid w:val="006567D2"/>
    <w:rsid w:val="00656D6C"/>
    <w:rsid w:val="00657C9B"/>
    <w:rsid w:val="00660A7A"/>
    <w:rsid w:val="00661FBA"/>
    <w:rsid w:val="00662044"/>
    <w:rsid w:val="00662885"/>
    <w:rsid w:val="00663F42"/>
    <w:rsid w:val="00664C5D"/>
    <w:rsid w:val="00664EA2"/>
    <w:rsid w:val="00665551"/>
    <w:rsid w:val="006672C8"/>
    <w:rsid w:val="00667498"/>
    <w:rsid w:val="0066757F"/>
    <w:rsid w:val="00667615"/>
    <w:rsid w:val="006678F1"/>
    <w:rsid w:val="00667F45"/>
    <w:rsid w:val="00670B7D"/>
    <w:rsid w:val="00673590"/>
    <w:rsid w:val="006747E2"/>
    <w:rsid w:val="006748CA"/>
    <w:rsid w:val="00674E2B"/>
    <w:rsid w:val="00675EF6"/>
    <w:rsid w:val="00676FD4"/>
    <w:rsid w:val="00677CD6"/>
    <w:rsid w:val="00682026"/>
    <w:rsid w:val="00682A43"/>
    <w:rsid w:val="0068379F"/>
    <w:rsid w:val="00683FA4"/>
    <w:rsid w:val="006877E7"/>
    <w:rsid w:val="00690428"/>
    <w:rsid w:val="006905F2"/>
    <w:rsid w:val="006916B5"/>
    <w:rsid w:val="006932A8"/>
    <w:rsid w:val="00693BF8"/>
    <w:rsid w:val="00694D94"/>
    <w:rsid w:val="00694DFC"/>
    <w:rsid w:val="00696BEB"/>
    <w:rsid w:val="006973AE"/>
    <w:rsid w:val="006973EB"/>
    <w:rsid w:val="006A04C7"/>
    <w:rsid w:val="006A08CF"/>
    <w:rsid w:val="006A167A"/>
    <w:rsid w:val="006A1F2F"/>
    <w:rsid w:val="006A33A8"/>
    <w:rsid w:val="006A3401"/>
    <w:rsid w:val="006A36E9"/>
    <w:rsid w:val="006A4212"/>
    <w:rsid w:val="006A4BB3"/>
    <w:rsid w:val="006A6C47"/>
    <w:rsid w:val="006A6EFF"/>
    <w:rsid w:val="006B0746"/>
    <w:rsid w:val="006B0AE4"/>
    <w:rsid w:val="006B1322"/>
    <w:rsid w:val="006B1708"/>
    <w:rsid w:val="006B2097"/>
    <w:rsid w:val="006B2A4F"/>
    <w:rsid w:val="006B52C5"/>
    <w:rsid w:val="006B6842"/>
    <w:rsid w:val="006C1721"/>
    <w:rsid w:val="006C221B"/>
    <w:rsid w:val="006C253C"/>
    <w:rsid w:val="006C2DBD"/>
    <w:rsid w:val="006C570F"/>
    <w:rsid w:val="006C634F"/>
    <w:rsid w:val="006C6370"/>
    <w:rsid w:val="006C673E"/>
    <w:rsid w:val="006C6D7B"/>
    <w:rsid w:val="006C77A4"/>
    <w:rsid w:val="006C7A68"/>
    <w:rsid w:val="006D2063"/>
    <w:rsid w:val="006D2BBE"/>
    <w:rsid w:val="006D41E5"/>
    <w:rsid w:val="006D58F7"/>
    <w:rsid w:val="006D635F"/>
    <w:rsid w:val="006D658B"/>
    <w:rsid w:val="006D7379"/>
    <w:rsid w:val="006D78D0"/>
    <w:rsid w:val="006E01AE"/>
    <w:rsid w:val="006E0842"/>
    <w:rsid w:val="006E0AB9"/>
    <w:rsid w:val="006E3172"/>
    <w:rsid w:val="006E3E2C"/>
    <w:rsid w:val="006E4D6F"/>
    <w:rsid w:val="006E4F70"/>
    <w:rsid w:val="006E643B"/>
    <w:rsid w:val="006E69E3"/>
    <w:rsid w:val="006E7097"/>
    <w:rsid w:val="006E72E2"/>
    <w:rsid w:val="006E78B0"/>
    <w:rsid w:val="006F1CF9"/>
    <w:rsid w:val="006F4303"/>
    <w:rsid w:val="006F5D75"/>
    <w:rsid w:val="006F6ACE"/>
    <w:rsid w:val="006F6B1A"/>
    <w:rsid w:val="006F6B3E"/>
    <w:rsid w:val="006F7BCD"/>
    <w:rsid w:val="00700217"/>
    <w:rsid w:val="00700462"/>
    <w:rsid w:val="00700631"/>
    <w:rsid w:val="00700F46"/>
    <w:rsid w:val="00701B46"/>
    <w:rsid w:val="00702B55"/>
    <w:rsid w:val="00703C23"/>
    <w:rsid w:val="00704885"/>
    <w:rsid w:val="007050A0"/>
    <w:rsid w:val="007053E7"/>
    <w:rsid w:val="007055C3"/>
    <w:rsid w:val="00705C4A"/>
    <w:rsid w:val="00705EF2"/>
    <w:rsid w:val="00710EA7"/>
    <w:rsid w:val="00711F21"/>
    <w:rsid w:val="007126F9"/>
    <w:rsid w:val="00712FA4"/>
    <w:rsid w:val="00713EFE"/>
    <w:rsid w:val="00714467"/>
    <w:rsid w:val="00717573"/>
    <w:rsid w:val="007216A8"/>
    <w:rsid w:val="00722514"/>
    <w:rsid w:val="00722E45"/>
    <w:rsid w:val="00723409"/>
    <w:rsid w:val="00723503"/>
    <w:rsid w:val="00730BBB"/>
    <w:rsid w:val="00731466"/>
    <w:rsid w:val="0073196F"/>
    <w:rsid w:val="00731DF7"/>
    <w:rsid w:val="00732325"/>
    <w:rsid w:val="0073264C"/>
    <w:rsid w:val="00732881"/>
    <w:rsid w:val="00733EDB"/>
    <w:rsid w:val="00734505"/>
    <w:rsid w:val="00736014"/>
    <w:rsid w:val="00736ACF"/>
    <w:rsid w:val="00741307"/>
    <w:rsid w:val="00741E14"/>
    <w:rsid w:val="00741EF3"/>
    <w:rsid w:val="00742849"/>
    <w:rsid w:val="00743DCA"/>
    <w:rsid w:val="00744D28"/>
    <w:rsid w:val="00750282"/>
    <w:rsid w:val="00751AC4"/>
    <w:rsid w:val="00751FF6"/>
    <w:rsid w:val="0075242E"/>
    <w:rsid w:val="007530AC"/>
    <w:rsid w:val="00753293"/>
    <w:rsid w:val="00753560"/>
    <w:rsid w:val="00753633"/>
    <w:rsid w:val="007536B4"/>
    <w:rsid w:val="00754F9C"/>
    <w:rsid w:val="00756F2A"/>
    <w:rsid w:val="00760217"/>
    <w:rsid w:val="0076026C"/>
    <w:rsid w:val="00760447"/>
    <w:rsid w:val="00762250"/>
    <w:rsid w:val="00762304"/>
    <w:rsid w:val="007629FC"/>
    <w:rsid w:val="007644E2"/>
    <w:rsid w:val="0076454E"/>
    <w:rsid w:val="00764B90"/>
    <w:rsid w:val="00765CF9"/>
    <w:rsid w:val="0076702B"/>
    <w:rsid w:val="00767736"/>
    <w:rsid w:val="007702C7"/>
    <w:rsid w:val="0077074B"/>
    <w:rsid w:val="00773339"/>
    <w:rsid w:val="00774837"/>
    <w:rsid w:val="0077513F"/>
    <w:rsid w:val="00775513"/>
    <w:rsid w:val="007762CF"/>
    <w:rsid w:val="007762D2"/>
    <w:rsid w:val="007764B7"/>
    <w:rsid w:val="0077722E"/>
    <w:rsid w:val="00777338"/>
    <w:rsid w:val="00780187"/>
    <w:rsid w:val="007804DE"/>
    <w:rsid w:val="00780CC8"/>
    <w:rsid w:val="00782B92"/>
    <w:rsid w:val="0078362D"/>
    <w:rsid w:val="007838F8"/>
    <w:rsid w:val="0078491A"/>
    <w:rsid w:val="00784EA0"/>
    <w:rsid w:val="00785434"/>
    <w:rsid w:val="0078567D"/>
    <w:rsid w:val="00785A6C"/>
    <w:rsid w:val="00785DE9"/>
    <w:rsid w:val="00786008"/>
    <w:rsid w:val="007860F9"/>
    <w:rsid w:val="0078760A"/>
    <w:rsid w:val="007877A0"/>
    <w:rsid w:val="00790241"/>
    <w:rsid w:val="00790459"/>
    <w:rsid w:val="00790954"/>
    <w:rsid w:val="00791727"/>
    <w:rsid w:val="00791B28"/>
    <w:rsid w:val="0079282A"/>
    <w:rsid w:val="00794355"/>
    <w:rsid w:val="00794AD7"/>
    <w:rsid w:val="00796576"/>
    <w:rsid w:val="007977F2"/>
    <w:rsid w:val="007A1CD4"/>
    <w:rsid w:val="007A2FD6"/>
    <w:rsid w:val="007A394B"/>
    <w:rsid w:val="007A4151"/>
    <w:rsid w:val="007A4A7A"/>
    <w:rsid w:val="007A52AC"/>
    <w:rsid w:val="007A5C9E"/>
    <w:rsid w:val="007A63BB"/>
    <w:rsid w:val="007A7661"/>
    <w:rsid w:val="007B0BA6"/>
    <w:rsid w:val="007B25EA"/>
    <w:rsid w:val="007B3381"/>
    <w:rsid w:val="007B39AE"/>
    <w:rsid w:val="007B4FE5"/>
    <w:rsid w:val="007B5729"/>
    <w:rsid w:val="007B5752"/>
    <w:rsid w:val="007B5E7C"/>
    <w:rsid w:val="007B66B7"/>
    <w:rsid w:val="007B6CB5"/>
    <w:rsid w:val="007B7919"/>
    <w:rsid w:val="007C0099"/>
    <w:rsid w:val="007C0433"/>
    <w:rsid w:val="007C1498"/>
    <w:rsid w:val="007C2265"/>
    <w:rsid w:val="007C2564"/>
    <w:rsid w:val="007C280C"/>
    <w:rsid w:val="007C2997"/>
    <w:rsid w:val="007C2A11"/>
    <w:rsid w:val="007C2D07"/>
    <w:rsid w:val="007C3CAC"/>
    <w:rsid w:val="007C497C"/>
    <w:rsid w:val="007C5A17"/>
    <w:rsid w:val="007C6002"/>
    <w:rsid w:val="007C6881"/>
    <w:rsid w:val="007C69CE"/>
    <w:rsid w:val="007C6BCE"/>
    <w:rsid w:val="007C76D3"/>
    <w:rsid w:val="007C7C18"/>
    <w:rsid w:val="007D22FB"/>
    <w:rsid w:val="007D2484"/>
    <w:rsid w:val="007D282A"/>
    <w:rsid w:val="007D29DF"/>
    <w:rsid w:val="007D35BE"/>
    <w:rsid w:val="007D409A"/>
    <w:rsid w:val="007D444F"/>
    <w:rsid w:val="007D5857"/>
    <w:rsid w:val="007D64CC"/>
    <w:rsid w:val="007D6BB6"/>
    <w:rsid w:val="007D712A"/>
    <w:rsid w:val="007E1115"/>
    <w:rsid w:val="007E1318"/>
    <w:rsid w:val="007E4CC5"/>
    <w:rsid w:val="007E5185"/>
    <w:rsid w:val="007E56F8"/>
    <w:rsid w:val="007E57FB"/>
    <w:rsid w:val="007E6DE2"/>
    <w:rsid w:val="007F0E6D"/>
    <w:rsid w:val="007F16F9"/>
    <w:rsid w:val="007F38D3"/>
    <w:rsid w:val="007F48B5"/>
    <w:rsid w:val="007F5E8E"/>
    <w:rsid w:val="007F6FC0"/>
    <w:rsid w:val="007F7D2A"/>
    <w:rsid w:val="0080149A"/>
    <w:rsid w:val="00801D15"/>
    <w:rsid w:val="0080211F"/>
    <w:rsid w:val="00802E00"/>
    <w:rsid w:val="008047E2"/>
    <w:rsid w:val="00805CC3"/>
    <w:rsid w:val="00811F1C"/>
    <w:rsid w:val="008126A9"/>
    <w:rsid w:val="008127F4"/>
    <w:rsid w:val="00812844"/>
    <w:rsid w:val="00812B6F"/>
    <w:rsid w:val="0081426A"/>
    <w:rsid w:val="00815697"/>
    <w:rsid w:val="00815FFF"/>
    <w:rsid w:val="008166B1"/>
    <w:rsid w:val="008169A2"/>
    <w:rsid w:val="00817854"/>
    <w:rsid w:val="00817B1B"/>
    <w:rsid w:val="00821304"/>
    <w:rsid w:val="008215BD"/>
    <w:rsid w:val="00823B77"/>
    <w:rsid w:val="0082580E"/>
    <w:rsid w:val="00826191"/>
    <w:rsid w:val="00826EB4"/>
    <w:rsid w:val="00827069"/>
    <w:rsid w:val="0082729E"/>
    <w:rsid w:val="00827695"/>
    <w:rsid w:val="00827FE1"/>
    <w:rsid w:val="00830607"/>
    <w:rsid w:val="00830789"/>
    <w:rsid w:val="00830CC7"/>
    <w:rsid w:val="008315B8"/>
    <w:rsid w:val="0083213A"/>
    <w:rsid w:val="00832544"/>
    <w:rsid w:val="00833811"/>
    <w:rsid w:val="00833B84"/>
    <w:rsid w:val="008356BC"/>
    <w:rsid w:val="00840BBE"/>
    <w:rsid w:val="00840DCA"/>
    <w:rsid w:val="00841782"/>
    <w:rsid w:val="008417A2"/>
    <w:rsid w:val="00842594"/>
    <w:rsid w:val="00842FE8"/>
    <w:rsid w:val="008434FA"/>
    <w:rsid w:val="00843740"/>
    <w:rsid w:val="00844D22"/>
    <w:rsid w:val="00844DCA"/>
    <w:rsid w:val="00844FF6"/>
    <w:rsid w:val="00846607"/>
    <w:rsid w:val="00847619"/>
    <w:rsid w:val="008476EA"/>
    <w:rsid w:val="00851B4F"/>
    <w:rsid w:val="00853814"/>
    <w:rsid w:val="00853928"/>
    <w:rsid w:val="00855277"/>
    <w:rsid w:val="00855D66"/>
    <w:rsid w:val="00856683"/>
    <w:rsid w:val="00856D92"/>
    <w:rsid w:val="00856EE0"/>
    <w:rsid w:val="008606A8"/>
    <w:rsid w:val="00860CF3"/>
    <w:rsid w:val="008612AA"/>
    <w:rsid w:val="00861361"/>
    <w:rsid w:val="00861BEF"/>
    <w:rsid w:val="00862815"/>
    <w:rsid w:val="00863212"/>
    <w:rsid w:val="008653F3"/>
    <w:rsid w:val="008656CD"/>
    <w:rsid w:val="00865925"/>
    <w:rsid w:val="0086643A"/>
    <w:rsid w:val="0086685A"/>
    <w:rsid w:val="00866EFA"/>
    <w:rsid w:val="00870574"/>
    <w:rsid w:val="008714F8"/>
    <w:rsid w:val="00872EB7"/>
    <w:rsid w:val="00873028"/>
    <w:rsid w:val="00874483"/>
    <w:rsid w:val="00875111"/>
    <w:rsid w:val="008759CD"/>
    <w:rsid w:val="00876346"/>
    <w:rsid w:val="008764FB"/>
    <w:rsid w:val="0087796B"/>
    <w:rsid w:val="008806E5"/>
    <w:rsid w:val="0088116A"/>
    <w:rsid w:val="00881677"/>
    <w:rsid w:val="008818F8"/>
    <w:rsid w:val="00881D05"/>
    <w:rsid w:val="008825ED"/>
    <w:rsid w:val="008832D4"/>
    <w:rsid w:val="00883644"/>
    <w:rsid w:val="008839DC"/>
    <w:rsid w:val="00883CB2"/>
    <w:rsid w:val="008860DF"/>
    <w:rsid w:val="008872AB"/>
    <w:rsid w:val="00887749"/>
    <w:rsid w:val="0089000E"/>
    <w:rsid w:val="0089048F"/>
    <w:rsid w:val="00893245"/>
    <w:rsid w:val="00895AA2"/>
    <w:rsid w:val="00895BEE"/>
    <w:rsid w:val="00896253"/>
    <w:rsid w:val="0089655A"/>
    <w:rsid w:val="008974A7"/>
    <w:rsid w:val="008A2E66"/>
    <w:rsid w:val="008A361D"/>
    <w:rsid w:val="008A3A92"/>
    <w:rsid w:val="008A45E0"/>
    <w:rsid w:val="008A47E2"/>
    <w:rsid w:val="008B085F"/>
    <w:rsid w:val="008B09ED"/>
    <w:rsid w:val="008B120F"/>
    <w:rsid w:val="008B1C7B"/>
    <w:rsid w:val="008B1E67"/>
    <w:rsid w:val="008B2E46"/>
    <w:rsid w:val="008B3B11"/>
    <w:rsid w:val="008B4C25"/>
    <w:rsid w:val="008B610E"/>
    <w:rsid w:val="008B6BD6"/>
    <w:rsid w:val="008C0E8C"/>
    <w:rsid w:val="008C1975"/>
    <w:rsid w:val="008C2286"/>
    <w:rsid w:val="008C27D2"/>
    <w:rsid w:val="008C2E4E"/>
    <w:rsid w:val="008C36AE"/>
    <w:rsid w:val="008C4355"/>
    <w:rsid w:val="008C4D80"/>
    <w:rsid w:val="008C4EE4"/>
    <w:rsid w:val="008C5576"/>
    <w:rsid w:val="008C6DC1"/>
    <w:rsid w:val="008C7A01"/>
    <w:rsid w:val="008D02F9"/>
    <w:rsid w:val="008D09D6"/>
    <w:rsid w:val="008D0C7E"/>
    <w:rsid w:val="008D25E0"/>
    <w:rsid w:val="008D27ED"/>
    <w:rsid w:val="008D2F7C"/>
    <w:rsid w:val="008D57FA"/>
    <w:rsid w:val="008D5ACD"/>
    <w:rsid w:val="008D5D87"/>
    <w:rsid w:val="008D69BD"/>
    <w:rsid w:val="008D7945"/>
    <w:rsid w:val="008D7ADB"/>
    <w:rsid w:val="008D7B7F"/>
    <w:rsid w:val="008E001A"/>
    <w:rsid w:val="008E03C1"/>
    <w:rsid w:val="008E1001"/>
    <w:rsid w:val="008E125D"/>
    <w:rsid w:val="008E1EEC"/>
    <w:rsid w:val="008E248A"/>
    <w:rsid w:val="008E26BB"/>
    <w:rsid w:val="008E26FC"/>
    <w:rsid w:val="008E3587"/>
    <w:rsid w:val="008E3B3E"/>
    <w:rsid w:val="008E4B1B"/>
    <w:rsid w:val="008E5C04"/>
    <w:rsid w:val="008F0044"/>
    <w:rsid w:val="008F03FD"/>
    <w:rsid w:val="008F06A0"/>
    <w:rsid w:val="008F0A77"/>
    <w:rsid w:val="008F0C9E"/>
    <w:rsid w:val="008F272A"/>
    <w:rsid w:val="008F512B"/>
    <w:rsid w:val="008F579A"/>
    <w:rsid w:val="008F5C61"/>
    <w:rsid w:val="008F6054"/>
    <w:rsid w:val="008F6702"/>
    <w:rsid w:val="008F6DC6"/>
    <w:rsid w:val="008F6F66"/>
    <w:rsid w:val="009007D1"/>
    <w:rsid w:val="00901058"/>
    <w:rsid w:val="00902319"/>
    <w:rsid w:val="0090327D"/>
    <w:rsid w:val="009050B8"/>
    <w:rsid w:val="00905250"/>
    <w:rsid w:val="00905B45"/>
    <w:rsid w:val="00905C9B"/>
    <w:rsid w:val="00905CC0"/>
    <w:rsid w:val="0090719B"/>
    <w:rsid w:val="0091076A"/>
    <w:rsid w:val="009109DA"/>
    <w:rsid w:val="009109FF"/>
    <w:rsid w:val="0091165C"/>
    <w:rsid w:val="00911CCF"/>
    <w:rsid w:val="00911DA8"/>
    <w:rsid w:val="00911E23"/>
    <w:rsid w:val="00912CBE"/>
    <w:rsid w:val="00912CD2"/>
    <w:rsid w:val="00914156"/>
    <w:rsid w:val="009163B4"/>
    <w:rsid w:val="00916F3A"/>
    <w:rsid w:val="00917F35"/>
    <w:rsid w:val="00920A01"/>
    <w:rsid w:val="00922F59"/>
    <w:rsid w:val="0092336B"/>
    <w:rsid w:val="009239F0"/>
    <w:rsid w:val="009246FD"/>
    <w:rsid w:val="00924F90"/>
    <w:rsid w:val="00925B59"/>
    <w:rsid w:val="00926875"/>
    <w:rsid w:val="00927DEF"/>
    <w:rsid w:val="00931D53"/>
    <w:rsid w:val="00931DDB"/>
    <w:rsid w:val="009331A2"/>
    <w:rsid w:val="00933668"/>
    <w:rsid w:val="00933BD3"/>
    <w:rsid w:val="00937DF0"/>
    <w:rsid w:val="009402E0"/>
    <w:rsid w:val="00940DA6"/>
    <w:rsid w:val="00941BD2"/>
    <w:rsid w:val="00945342"/>
    <w:rsid w:val="00945F1A"/>
    <w:rsid w:val="009467A7"/>
    <w:rsid w:val="00946C79"/>
    <w:rsid w:val="009479C5"/>
    <w:rsid w:val="00950D73"/>
    <w:rsid w:val="0095462B"/>
    <w:rsid w:val="00957473"/>
    <w:rsid w:val="009578B3"/>
    <w:rsid w:val="00960703"/>
    <w:rsid w:val="00960DAB"/>
    <w:rsid w:val="00960FF3"/>
    <w:rsid w:val="0096194D"/>
    <w:rsid w:val="00962410"/>
    <w:rsid w:val="0096343C"/>
    <w:rsid w:val="00963A62"/>
    <w:rsid w:val="00963B75"/>
    <w:rsid w:val="00963C63"/>
    <w:rsid w:val="009647E3"/>
    <w:rsid w:val="00964AE9"/>
    <w:rsid w:val="00965304"/>
    <w:rsid w:val="0096741E"/>
    <w:rsid w:val="00967E7F"/>
    <w:rsid w:val="00970570"/>
    <w:rsid w:val="009705BD"/>
    <w:rsid w:val="009706F6"/>
    <w:rsid w:val="0097143F"/>
    <w:rsid w:val="009737D3"/>
    <w:rsid w:val="00973B61"/>
    <w:rsid w:val="0097445E"/>
    <w:rsid w:val="009748A6"/>
    <w:rsid w:val="00976311"/>
    <w:rsid w:val="00977590"/>
    <w:rsid w:val="009827DA"/>
    <w:rsid w:val="009839AD"/>
    <w:rsid w:val="00983B63"/>
    <w:rsid w:val="009840B7"/>
    <w:rsid w:val="0098545B"/>
    <w:rsid w:val="00985CDC"/>
    <w:rsid w:val="00986EF1"/>
    <w:rsid w:val="00987D14"/>
    <w:rsid w:val="009907A3"/>
    <w:rsid w:val="0099096F"/>
    <w:rsid w:val="0099155F"/>
    <w:rsid w:val="00991A58"/>
    <w:rsid w:val="00991FEF"/>
    <w:rsid w:val="00992215"/>
    <w:rsid w:val="009940AA"/>
    <w:rsid w:val="00994A23"/>
    <w:rsid w:val="00995373"/>
    <w:rsid w:val="009958D0"/>
    <w:rsid w:val="0099622F"/>
    <w:rsid w:val="009967A8"/>
    <w:rsid w:val="009969C9"/>
    <w:rsid w:val="009A0EA7"/>
    <w:rsid w:val="009A18D9"/>
    <w:rsid w:val="009A1950"/>
    <w:rsid w:val="009A2B1F"/>
    <w:rsid w:val="009A2C9B"/>
    <w:rsid w:val="009A4019"/>
    <w:rsid w:val="009A58D1"/>
    <w:rsid w:val="009A58EC"/>
    <w:rsid w:val="009A5E33"/>
    <w:rsid w:val="009A678E"/>
    <w:rsid w:val="009A76B1"/>
    <w:rsid w:val="009B02E4"/>
    <w:rsid w:val="009B0ABB"/>
    <w:rsid w:val="009B0C1D"/>
    <w:rsid w:val="009B0DCF"/>
    <w:rsid w:val="009B1F2F"/>
    <w:rsid w:val="009B4407"/>
    <w:rsid w:val="009B4651"/>
    <w:rsid w:val="009B4C9F"/>
    <w:rsid w:val="009B5662"/>
    <w:rsid w:val="009B588B"/>
    <w:rsid w:val="009B5BD8"/>
    <w:rsid w:val="009C037B"/>
    <w:rsid w:val="009C48A6"/>
    <w:rsid w:val="009C5214"/>
    <w:rsid w:val="009C54CC"/>
    <w:rsid w:val="009C6EEC"/>
    <w:rsid w:val="009C6FBA"/>
    <w:rsid w:val="009D0189"/>
    <w:rsid w:val="009D0295"/>
    <w:rsid w:val="009D0FE8"/>
    <w:rsid w:val="009D3025"/>
    <w:rsid w:val="009D3216"/>
    <w:rsid w:val="009D420D"/>
    <w:rsid w:val="009D50D6"/>
    <w:rsid w:val="009D63A1"/>
    <w:rsid w:val="009D66A6"/>
    <w:rsid w:val="009E0302"/>
    <w:rsid w:val="009E0AAE"/>
    <w:rsid w:val="009E2268"/>
    <w:rsid w:val="009E2732"/>
    <w:rsid w:val="009E2CA9"/>
    <w:rsid w:val="009E3A31"/>
    <w:rsid w:val="009E4413"/>
    <w:rsid w:val="009E73D4"/>
    <w:rsid w:val="009E78EF"/>
    <w:rsid w:val="009F0075"/>
    <w:rsid w:val="009F12DE"/>
    <w:rsid w:val="009F1E74"/>
    <w:rsid w:val="009F233D"/>
    <w:rsid w:val="009F260A"/>
    <w:rsid w:val="009F3B85"/>
    <w:rsid w:val="009F493F"/>
    <w:rsid w:val="009F497E"/>
    <w:rsid w:val="009F597B"/>
    <w:rsid w:val="009F5CB7"/>
    <w:rsid w:val="009F7A48"/>
    <w:rsid w:val="00A0049F"/>
    <w:rsid w:val="00A00541"/>
    <w:rsid w:val="00A0078D"/>
    <w:rsid w:val="00A01300"/>
    <w:rsid w:val="00A034AA"/>
    <w:rsid w:val="00A042D6"/>
    <w:rsid w:val="00A04A10"/>
    <w:rsid w:val="00A04A9F"/>
    <w:rsid w:val="00A04E0D"/>
    <w:rsid w:val="00A04E57"/>
    <w:rsid w:val="00A051D2"/>
    <w:rsid w:val="00A0768E"/>
    <w:rsid w:val="00A10844"/>
    <w:rsid w:val="00A11026"/>
    <w:rsid w:val="00A12820"/>
    <w:rsid w:val="00A12F6D"/>
    <w:rsid w:val="00A12F9C"/>
    <w:rsid w:val="00A145B0"/>
    <w:rsid w:val="00A146A4"/>
    <w:rsid w:val="00A17624"/>
    <w:rsid w:val="00A202A8"/>
    <w:rsid w:val="00A22211"/>
    <w:rsid w:val="00A235CE"/>
    <w:rsid w:val="00A241BA"/>
    <w:rsid w:val="00A24282"/>
    <w:rsid w:val="00A269C0"/>
    <w:rsid w:val="00A27D58"/>
    <w:rsid w:val="00A27E8F"/>
    <w:rsid w:val="00A31F51"/>
    <w:rsid w:val="00A33B4B"/>
    <w:rsid w:val="00A34133"/>
    <w:rsid w:val="00A34553"/>
    <w:rsid w:val="00A34B74"/>
    <w:rsid w:val="00A355E5"/>
    <w:rsid w:val="00A355F7"/>
    <w:rsid w:val="00A35CF7"/>
    <w:rsid w:val="00A372DE"/>
    <w:rsid w:val="00A4033F"/>
    <w:rsid w:val="00A411D0"/>
    <w:rsid w:val="00A412A0"/>
    <w:rsid w:val="00A41BC4"/>
    <w:rsid w:val="00A421C9"/>
    <w:rsid w:val="00A43942"/>
    <w:rsid w:val="00A442C7"/>
    <w:rsid w:val="00A443C2"/>
    <w:rsid w:val="00A446B3"/>
    <w:rsid w:val="00A44D51"/>
    <w:rsid w:val="00A46A05"/>
    <w:rsid w:val="00A51E63"/>
    <w:rsid w:val="00A51F18"/>
    <w:rsid w:val="00A52645"/>
    <w:rsid w:val="00A528AE"/>
    <w:rsid w:val="00A52BE5"/>
    <w:rsid w:val="00A533F7"/>
    <w:rsid w:val="00A53799"/>
    <w:rsid w:val="00A53EBE"/>
    <w:rsid w:val="00A54FCA"/>
    <w:rsid w:val="00A55BA9"/>
    <w:rsid w:val="00A56FA3"/>
    <w:rsid w:val="00A57331"/>
    <w:rsid w:val="00A57CC1"/>
    <w:rsid w:val="00A6002B"/>
    <w:rsid w:val="00A60818"/>
    <w:rsid w:val="00A61012"/>
    <w:rsid w:val="00A61250"/>
    <w:rsid w:val="00A62A58"/>
    <w:rsid w:val="00A63297"/>
    <w:rsid w:val="00A63B4B"/>
    <w:rsid w:val="00A6457E"/>
    <w:rsid w:val="00A65584"/>
    <w:rsid w:val="00A67B94"/>
    <w:rsid w:val="00A720B0"/>
    <w:rsid w:val="00A744F5"/>
    <w:rsid w:val="00A74BFB"/>
    <w:rsid w:val="00A74E54"/>
    <w:rsid w:val="00A76AB8"/>
    <w:rsid w:val="00A77754"/>
    <w:rsid w:val="00A800D4"/>
    <w:rsid w:val="00A80937"/>
    <w:rsid w:val="00A80B1B"/>
    <w:rsid w:val="00A81D13"/>
    <w:rsid w:val="00A82D46"/>
    <w:rsid w:val="00A84A77"/>
    <w:rsid w:val="00A84AC7"/>
    <w:rsid w:val="00A850EA"/>
    <w:rsid w:val="00A85A4D"/>
    <w:rsid w:val="00A91D51"/>
    <w:rsid w:val="00A9219F"/>
    <w:rsid w:val="00A92571"/>
    <w:rsid w:val="00A925D1"/>
    <w:rsid w:val="00A93457"/>
    <w:rsid w:val="00A93B76"/>
    <w:rsid w:val="00A93CF5"/>
    <w:rsid w:val="00A95825"/>
    <w:rsid w:val="00A95DBC"/>
    <w:rsid w:val="00A9621F"/>
    <w:rsid w:val="00A96700"/>
    <w:rsid w:val="00A96C16"/>
    <w:rsid w:val="00A96FEE"/>
    <w:rsid w:val="00A97348"/>
    <w:rsid w:val="00AA1D1C"/>
    <w:rsid w:val="00AA2928"/>
    <w:rsid w:val="00AA3073"/>
    <w:rsid w:val="00AA3530"/>
    <w:rsid w:val="00AA4D03"/>
    <w:rsid w:val="00AA4F35"/>
    <w:rsid w:val="00AA7840"/>
    <w:rsid w:val="00AA7F39"/>
    <w:rsid w:val="00AB0751"/>
    <w:rsid w:val="00AB24B9"/>
    <w:rsid w:val="00AB28E4"/>
    <w:rsid w:val="00AB388F"/>
    <w:rsid w:val="00AB56A0"/>
    <w:rsid w:val="00AB6B67"/>
    <w:rsid w:val="00AB7041"/>
    <w:rsid w:val="00AB7164"/>
    <w:rsid w:val="00AB7FF6"/>
    <w:rsid w:val="00AC0E4D"/>
    <w:rsid w:val="00AC1822"/>
    <w:rsid w:val="00AC2036"/>
    <w:rsid w:val="00AC253A"/>
    <w:rsid w:val="00AC2A7E"/>
    <w:rsid w:val="00AC2E16"/>
    <w:rsid w:val="00AC3844"/>
    <w:rsid w:val="00AC42DD"/>
    <w:rsid w:val="00AC4716"/>
    <w:rsid w:val="00AC47A0"/>
    <w:rsid w:val="00AC55C4"/>
    <w:rsid w:val="00AC6492"/>
    <w:rsid w:val="00AC6700"/>
    <w:rsid w:val="00AC6CBE"/>
    <w:rsid w:val="00AC7EB0"/>
    <w:rsid w:val="00AD02D8"/>
    <w:rsid w:val="00AD0B6D"/>
    <w:rsid w:val="00AD172F"/>
    <w:rsid w:val="00AD23F3"/>
    <w:rsid w:val="00AD4EA1"/>
    <w:rsid w:val="00AD5AF4"/>
    <w:rsid w:val="00AD66EE"/>
    <w:rsid w:val="00AD6933"/>
    <w:rsid w:val="00AD6A76"/>
    <w:rsid w:val="00AD6A83"/>
    <w:rsid w:val="00AD7684"/>
    <w:rsid w:val="00AE026A"/>
    <w:rsid w:val="00AE1898"/>
    <w:rsid w:val="00AE2AA4"/>
    <w:rsid w:val="00AE2E32"/>
    <w:rsid w:val="00AE31BC"/>
    <w:rsid w:val="00AE36A7"/>
    <w:rsid w:val="00AE40FB"/>
    <w:rsid w:val="00AE4221"/>
    <w:rsid w:val="00AE49EF"/>
    <w:rsid w:val="00AE53DC"/>
    <w:rsid w:val="00AE5E95"/>
    <w:rsid w:val="00AE681E"/>
    <w:rsid w:val="00AE69AF"/>
    <w:rsid w:val="00AE6E3F"/>
    <w:rsid w:val="00AE72B3"/>
    <w:rsid w:val="00AE7A71"/>
    <w:rsid w:val="00AE7B52"/>
    <w:rsid w:val="00AE7C07"/>
    <w:rsid w:val="00AF5CA0"/>
    <w:rsid w:val="00AF62E2"/>
    <w:rsid w:val="00AF70E3"/>
    <w:rsid w:val="00AF7256"/>
    <w:rsid w:val="00B01256"/>
    <w:rsid w:val="00B0139B"/>
    <w:rsid w:val="00B02197"/>
    <w:rsid w:val="00B024ED"/>
    <w:rsid w:val="00B03A1F"/>
    <w:rsid w:val="00B04DED"/>
    <w:rsid w:val="00B05C43"/>
    <w:rsid w:val="00B10208"/>
    <w:rsid w:val="00B10A83"/>
    <w:rsid w:val="00B1323B"/>
    <w:rsid w:val="00B13E6A"/>
    <w:rsid w:val="00B13FE6"/>
    <w:rsid w:val="00B15382"/>
    <w:rsid w:val="00B15829"/>
    <w:rsid w:val="00B15FF4"/>
    <w:rsid w:val="00B160EF"/>
    <w:rsid w:val="00B16995"/>
    <w:rsid w:val="00B16D83"/>
    <w:rsid w:val="00B20F35"/>
    <w:rsid w:val="00B2142F"/>
    <w:rsid w:val="00B21DB8"/>
    <w:rsid w:val="00B21FD8"/>
    <w:rsid w:val="00B228F8"/>
    <w:rsid w:val="00B237BA"/>
    <w:rsid w:val="00B23854"/>
    <w:rsid w:val="00B24AE1"/>
    <w:rsid w:val="00B252B5"/>
    <w:rsid w:val="00B25C03"/>
    <w:rsid w:val="00B2771F"/>
    <w:rsid w:val="00B312C6"/>
    <w:rsid w:val="00B324ED"/>
    <w:rsid w:val="00B33A40"/>
    <w:rsid w:val="00B3503D"/>
    <w:rsid w:val="00B352F7"/>
    <w:rsid w:val="00B37DC1"/>
    <w:rsid w:val="00B37F74"/>
    <w:rsid w:val="00B40BC3"/>
    <w:rsid w:val="00B41754"/>
    <w:rsid w:val="00B43472"/>
    <w:rsid w:val="00B44326"/>
    <w:rsid w:val="00B44BFE"/>
    <w:rsid w:val="00B463F2"/>
    <w:rsid w:val="00B46916"/>
    <w:rsid w:val="00B476EA"/>
    <w:rsid w:val="00B50010"/>
    <w:rsid w:val="00B50CED"/>
    <w:rsid w:val="00B50F4C"/>
    <w:rsid w:val="00B527F9"/>
    <w:rsid w:val="00B52C43"/>
    <w:rsid w:val="00B52CFB"/>
    <w:rsid w:val="00B52EE1"/>
    <w:rsid w:val="00B52F62"/>
    <w:rsid w:val="00B54525"/>
    <w:rsid w:val="00B55C8F"/>
    <w:rsid w:val="00B56241"/>
    <w:rsid w:val="00B57127"/>
    <w:rsid w:val="00B5796B"/>
    <w:rsid w:val="00B615EF"/>
    <w:rsid w:val="00B62ED8"/>
    <w:rsid w:val="00B647DB"/>
    <w:rsid w:val="00B65A41"/>
    <w:rsid w:val="00B6762F"/>
    <w:rsid w:val="00B70A41"/>
    <w:rsid w:val="00B7131D"/>
    <w:rsid w:val="00B71352"/>
    <w:rsid w:val="00B715AA"/>
    <w:rsid w:val="00B7237F"/>
    <w:rsid w:val="00B723CA"/>
    <w:rsid w:val="00B737B5"/>
    <w:rsid w:val="00B739D2"/>
    <w:rsid w:val="00B74008"/>
    <w:rsid w:val="00B74050"/>
    <w:rsid w:val="00B759F3"/>
    <w:rsid w:val="00B764A8"/>
    <w:rsid w:val="00B821A8"/>
    <w:rsid w:val="00B8250D"/>
    <w:rsid w:val="00B838A0"/>
    <w:rsid w:val="00B8506A"/>
    <w:rsid w:val="00B86B22"/>
    <w:rsid w:val="00B875FC"/>
    <w:rsid w:val="00B87B64"/>
    <w:rsid w:val="00B912ED"/>
    <w:rsid w:val="00B917FB"/>
    <w:rsid w:val="00B91A54"/>
    <w:rsid w:val="00B920A0"/>
    <w:rsid w:val="00B9284B"/>
    <w:rsid w:val="00B9309D"/>
    <w:rsid w:val="00B938E5"/>
    <w:rsid w:val="00B93DAC"/>
    <w:rsid w:val="00B94324"/>
    <w:rsid w:val="00B9483C"/>
    <w:rsid w:val="00B94D1C"/>
    <w:rsid w:val="00B957DA"/>
    <w:rsid w:val="00B97B31"/>
    <w:rsid w:val="00B97BD2"/>
    <w:rsid w:val="00B97E0D"/>
    <w:rsid w:val="00BA0DA2"/>
    <w:rsid w:val="00BA1DC0"/>
    <w:rsid w:val="00BA2916"/>
    <w:rsid w:val="00BA3615"/>
    <w:rsid w:val="00BA390E"/>
    <w:rsid w:val="00BA45A6"/>
    <w:rsid w:val="00BA59D3"/>
    <w:rsid w:val="00BA5C79"/>
    <w:rsid w:val="00BA688D"/>
    <w:rsid w:val="00BA7AF0"/>
    <w:rsid w:val="00BB0358"/>
    <w:rsid w:val="00BB0A32"/>
    <w:rsid w:val="00BB10E9"/>
    <w:rsid w:val="00BB2F10"/>
    <w:rsid w:val="00BB487B"/>
    <w:rsid w:val="00BB6218"/>
    <w:rsid w:val="00BB68FB"/>
    <w:rsid w:val="00BB76AB"/>
    <w:rsid w:val="00BB79D8"/>
    <w:rsid w:val="00BC0D3A"/>
    <w:rsid w:val="00BC368E"/>
    <w:rsid w:val="00BC3FF6"/>
    <w:rsid w:val="00BC4D42"/>
    <w:rsid w:val="00BC5583"/>
    <w:rsid w:val="00BC6CC6"/>
    <w:rsid w:val="00BD0AE2"/>
    <w:rsid w:val="00BD0D81"/>
    <w:rsid w:val="00BD1C34"/>
    <w:rsid w:val="00BD1C6B"/>
    <w:rsid w:val="00BD1D57"/>
    <w:rsid w:val="00BD2357"/>
    <w:rsid w:val="00BD24BE"/>
    <w:rsid w:val="00BD2B72"/>
    <w:rsid w:val="00BD6C1C"/>
    <w:rsid w:val="00BD7F5C"/>
    <w:rsid w:val="00BE3D5A"/>
    <w:rsid w:val="00BE44DA"/>
    <w:rsid w:val="00BE5BE5"/>
    <w:rsid w:val="00BE752A"/>
    <w:rsid w:val="00BF0642"/>
    <w:rsid w:val="00BF139F"/>
    <w:rsid w:val="00BF1DC9"/>
    <w:rsid w:val="00BF2ED0"/>
    <w:rsid w:val="00BF427F"/>
    <w:rsid w:val="00BF4725"/>
    <w:rsid w:val="00BF4F0C"/>
    <w:rsid w:val="00BF5061"/>
    <w:rsid w:val="00BF639C"/>
    <w:rsid w:val="00C00297"/>
    <w:rsid w:val="00C00A9F"/>
    <w:rsid w:val="00C0104C"/>
    <w:rsid w:val="00C01849"/>
    <w:rsid w:val="00C03632"/>
    <w:rsid w:val="00C04EF2"/>
    <w:rsid w:val="00C04FE3"/>
    <w:rsid w:val="00C051A9"/>
    <w:rsid w:val="00C0524E"/>
    <w:rsid w:val="00C05E87"/>
    <w:rsid w:val="00C066FC"/>
    <w:rsid w:val="00C1042D"/>
    <w:rsid w:val="00C112AA"/>
    <w:rsid w:val="00C12299"/>
    <w:rsid w:val="00C1315C"/>
    <w:rsid w:val="00C13F42"/>
    <w:rsid w:val="00C14AC9"/>
    <w:rsid w:val="00C14D96"/>
    <w:rsid w:val="00C15387"/>
    <w:rsid w:val="00C155C1"/>
    <w:rsid w:val="00C15A12"/>
    <w:rsid w:val="00C16420"/>
    <w:rsid w:val="00C16804"/>
    <w:rsid w:val="00C175B4"/>
    <w:rsid w:val="00C177CE"/>
    <w:rsid w:val="00C20089"/>
    <w:rsid w:val="00C20C18"/>
    <w:rsid w:val="00C2119A"/>
    <w:rsid w:val="00C2319A"/>
    <w:rsid w:val="00C261D8"/>
    <w:rsid w:val="00C2634E"/>
    <w:rsid w:val="00C2744C"/>
    <w:rsid w:val="00C3042D"/>
    <w:rsid w:val="00C31756"/>
    <w:rsid w:val="00C31758"/>
    <w:rsid w:val="00C3214D"/>
    <w:rsid w:val="00C3231C"/>
    <w:rsid w:val="00C325EF"/>
    <w:rsid w:val="00C3294B"/>
    <w:rsid w:val="00C337F9"/>
    <w:rsid w:val="00C34CC3"/>
    <w:rsid w:val="00C35369"/>
    <w:rsid w:val="00C36F83"/>
    <w:rsid w:val="00C375E8"/>
    <w:rsid w:val="00C3771D"/>
    <w:rsid w:val="00C37FA1"/>
    <w:rsid w:val="00C41587"/>
    <w:rsid w:val="00C42F32"/>
    <w:rsid w:val="00C4454D"/>
    <w:rsid w:val="00C44C0F"/>
    <w:rsid w:val="00C468D8"/>
    <w:rsid w:val="00C51201"/>
    <w:rsid w:val="00C51A8B"/>
    <w:rsid w:val="00C52530"/>
    <w:rsid w:val="00C533D9"/>
    <w:rsid w:val="00C538FD"/>
    <w:rsid w:val="00C54A14"/>
    <w:rsid w:val="00C55390"/>
    <w:rsid w:val="00C55781"/>
    <w:rsid w:val="00C55A13"/>
    <w:rsid w:val="00C574AA"/>
    <w:rsid w:val="00C5788F"/>
    <w:rsid w:val="00C60B19"/>
    <w:rsid w:val="00C610D5"/>
    <w:rsid w:val="00C61194"/>
    <w:rsid w:val="00C62564"/>
    <w:rsid w:val="00C62F7E"/>
    <w:rsid w:val="00C665F5"/>
    <w:rsid w:val="00C671E3"/>
    <w:rsid w:val="00C7038C"/>
    <w:rsid w:val="00C703A9"/>
    <w:rsid w:val="00C70401"/>
    <w:rsid w:val="00C70B92"/>
    <w:rsid w:val="00C71E74"/>
    <w:rsid w:val="00C73EAF"/>
    <w:rsid w:val="00C750D9"/>
    <w:rsid w:val="00C751E5"/>
    <w:rsid w:val="00C75831"/>
    <w:rsid w:val="00C760B1"/>
    <w:rsid w:val="00C76DDB"/>
    <w:rsid w:val="00C80A25"/>
    <w:rsid w:val="00C80DDE"/>
    <w:rsid w:val="00C81AFC"/>
    <w:rsid w:val="00C83026"/>
    <w:rsid w:val="00C833AA"/>
    <w:rsid w:val="00C8375C"/>
    <w:rsid w:val="00C83CE2"/>
    <w:rsid w:val="00C84A58"/>
    <w:rsid w:val="00C84F06"/>
    <w:rsid w:val="00C85498"/>
    <w:rsid w:val="00C855F6"/>
    <w:rsid w:val="00C85C29"/>
    <w:rsid w:val="00C85CAD"/>
    <w:rsid w:val="00C85DA1"/>
    <w:rsid w:val="00C85EAE"/>
    <w:rsid w:val="00C860A5"/>
    <w:rsid w:val="00C878BC"/>
    <w:rsid w:val="00C91C2A"/>
    <w:rsid w:val="00C92397"/>
    <w:rsid w:val="00C927E2"/>
    <w:rsid w:val="00C92845"/>
    <w:rsid w:val="00C931FF"/>
    <w:rsid w:val="00C93915"/>
    <w:rsid w:val="00C94229"/>
    <w:rsid w:val="00C942C2"/>
    <w:rsid w:val="00C96194"/>
    <w:rsid w:val="00C9779A"/>
    <w:rsid w:val="00C979C1"/>
    <w:rsid w:val="00CA234E"/>
    <w:rsid w:val="00CA27C8"/>
    <w:rsid w:val="00CA2A3D"/>
    <w:rsid w:val="00CA37DB"/>
    <w:rsid w:val="00CA6AEB"/>
    <w:rsid w:val="00CA72AA"/>
    <w:rsid w:val="00CA76FD"/>
    <w:rsid w:val="00CB0C52"/>
    <w:rsid w:val="00CB0C6E"/>
    <w:rsid w:val="00CB1C42"/>
    <w:rsid w:val="00CB2A27"/>
    <w:rsid w:val="00CB3027"/>
    <w:rsid w:val="00CB33AC"/>
    <w:rsid w:val="00CB3620"/>
    <w:rsid w:val="00CB3D11"/>
    <w:rsid w:val="00CB7F01"/>
    <w:rsid w:val="00CB7F23"/>
    <w:rsid w:val="00CC09EE"/>
    <w:rsid w:val="00CC24EE"/>
    <w:rsid w:val="00CC2737"/>
    <w:rsid w:val="00CC51DD"/>
    <w:rsid w:val="00CC58FD"/>
    <w:rsid w:val="00CC5A52"/>
    <w:rsid w:val="00CC6090"/>
    <w:rsid w:val="00CC6715"/>
    <w:rsid w:val="00CC6BB8"/>
    <w:rsid w:val="00CC6DEE"/>
    <w:rsid w:val="00CC7A34"/>
    <w:rsid w:val="00CD05EF"/>
    <w:rsid w:val="00CD1F31"/>
    <w:rsid w:val="00CD38BA"/>
    <w:rsid w:val="00CD3ED2"/>
    <w:rsid w:val="00CD4688"/>
    <w:rsid w:val="00CD5892"/>
    <w:rsid w:val="00CD5A59"/>
    <w:rsid w:val="00CD5D92"/>
    <w:rsid w:val="00CD5FF2"/>
    <w:rsid w:val="00CD6BE8"/>
    <w:rsid w:val="00CD6F1C"/>
    <w:rsid w:val="00CD7231"/>
    <w:rsid w:val="00CD783C"/>
    <w:rsid w:val="00CD79C4"/>
    <w:rsid w:val="00CE00C5"/>
    <w:rsid w:val="00CE02EF"/>
    <w:rsid w:val="00CE18E7"/>
    <w:rsid w:val="00CE1925"/>
    <w:rsid w:val="00CE1DE3"/>
    <w:rsid w:val="00CE286C"/>
    <w:rsid w:val="00CE2AC0"/>
    <w:rsid w:val="00CE4563"/>
    <w:rsid w:val="00CE488C"/>
    <w:rsid w:val="00CE4B83"/>
    <w:rsid w:val="00CE4F13"/>
    <w:rsid w:val="00CE515B"/>
    <w:rsid w:val="00CE6118"/>
    <w:rsid w:val="00CE6742"/>
    <w:rsid w:val="00CE6DD3"/>
    <w:rsid w:val="00CE743B"/>
    <w:rsid w:val="00CF1007"/>
    <w:rsid w:val="00CF14F1"/>
    <w:rsid w:val="00CF1560"/>
    <w:rsid w:val="00CF1CBC"/>
    <w:rsid w:val="00CF1D68"/>
    <w:rsid w:val="00CF1E91"/>
    <w:rsid w:val="00CF27D9"/>
    <w:rsid w:val="00CF30EE"/>
    <w:rsid w:val="00CF3D93"/>
    <w:rsid w:val="00CF61BC"/>
    <w:rsid w:val="00D0174F"/>
    <w:rsid w:val="00D01D77"/>
    <w:rsid w:val="00D01E27"/>
    <w:rsid w:val="00D02985"/>
    <w:rsid w:val="00D0454B"/>
    <w:rsid w:val="00D04FEA"/>
    <w:rsid w:val="00D057BB"/>
    <w:rsid w:val="00D06CE9"/>
    <w:rsid w:val="00D07D55"/>
    <w:rsid w:val="00D10F1D"/>
    <w:rsid w:val="00D12AD9"/>
    <w:rsid w:val="00D131C4"/>
    <w:rsid w:val="00D13388"/>
    <w:rsid w:val="00D1464E"/>
    <w:rsid w:val="00D1575E"/>
    <w:rsid w:val="00D174B6"/>
    <w:rsid w:val="00D179DA"/>
    <w:rsid w:val="00D17BD4"/>
    <w:rsid w:val="00D20C16"/>
    <w:rsid w:val="00D2129D"/>
    <w:rsid w:val="00D23835"/>
    <w:rsid w:val="00D244CB"/>
    <w:rsid w:val="00D24578"/>
    <w:rsid w:val="00D24B3D"/>
    <w:rsid w:val="00D279FF"/>
    <w:rsid w:val="00D27BF8"/>
    <w:rsid w:val="00D30487"/>
    <w:rsid w:val="00D315BD"/>
    <w:rsid w:val="00D31BFF"/>
    <w:rsid w:val="00D337DC"/>
    <w:rsid w:val="00D33CF6"/>
    <w:rsid w:val="00D34782"/>
    <w:rsid w:val="00D35733"/>
    <w:rsid w:val="00D37BAC"/>
    <w:rsid w:val="00D40BF2"/>
    <w:rsid w:val="00D41684"/>
    <w:rsid w:val="00D41F11"/>
    <w:rsid w:val="00D429DC"/>
    <w:rsid w:val="00D42A6C"/>
    <w:rsid w:val="00D42BD1"/>
    <w:rsid w:val="00D433CD"/>
    <w:rsid w:val="00D434A1"/>
    <w:rsid w:val="00D43DE1"/>
    <w:rsid w:val="00D4595F"/>
    <w:rsid w:val="00D46584"/>
    <w:rsid w:val="00D469D2"/>
    <w:rsid w:val="00D46D16"/>
    <w:rsid w:val="00D47290"/>
    <w:rsid w:val="00D47A2F"/>
    <w:rsid w:val="00D50D55"/>
    <w:rsid w:val="00D51514"/>
    <w:rsid w:val="00D52284"/>
    <w:rsid w:val="00D55C21"/>
    <w:rsid w:val="00D60810"/>
    <w:rsid w:val="00D61980"/>
    <w:rsid w:val="00D629A8"/>
    <w:rsid w:val="00D63950"/>
    <w:rsid w:val="00D63C3A"/>
    <w:rsid w:val="00D63CC6"/>
    <w:rsid w:val="00D648ED"/>
    <w:rsid w:val="00D655D3"/>
    <w:rsid w:val="00D667FE"/>
    <w:rsid w:val="00D67558"/>
    <w:rsid w:val="00D70079"/>
    <w:rsid w:val="00D70245"/>
    <w:rsid w:val="00D71F4A"/>
    <w:rsid w:val="00D732A7"/>
    <w:rsid w:val="00D73DE7"/>
    <w:rsid w:val="00D758F8"/>
    <w:rsid w:val="00D75D63"/>
    <w:rsid w:val="00D769AE"/>
    <w:rsid w:val="00D76C03"/>
    <w:rsid w:val="00D76D3D"/>
    <w:rsid w:val="00D7714F"/>
    <w:rsid w:val="00D77406"/>
    <w:rsid w:val="00D7758C"/>
    <w:rsid w:val="00D7773A"/>
    <w:rsid w:val="00D77CDD"/>
    <w:rsid w:val="00D81A4F"/>
    <w:rsid w:val="00D8224A"/>
    <w:rsid w:val="00D82C62"/>
    <w:rsid w:val="00D83D95"/>
    <w:rsid w:val="00D844AF"/>
    <w:rsid w:val="00D84F18"/>
    <w:rsid w:val="00D85CD7"/>
    <w:rsid w:val="00D864AD"/>
    <w:rsid w:val="00D8664C"/>
    <w:rsid w:val="00D87256"/>
    <w:rsid w:val="00D8774A"/>
    <w:rsid w:val="00D904DC"/>
    <w:rsid w:val="00D90B88"/>
    <w:rsid w:val="00D927CC"/>
    <w:rsid w:val="00D93B25"/>
    <w:rsid w:val="00D95BAB"/>
    <w:rsid w:val="00D95D65"/>
    <w:rsid w:val="00DA0DC3"/>
    <w:rsid w:val="00DA14B0"/>
    <w:rsid w:val="00DA170D"/>
    <w:rsid w:val="00DA2118"/>
    <w:rsid w:val="00DA2AC1"/>
    <w:rsid w:val="00DA2ED8"/>
    <w:rsid w:val="00DA3C3C"/>
    <w:rsid w:val="00DA5E03"/>
    <w:rsid w:val="00DB03EB"/>
    <w:rsid w:val="00DB2DBD"/>
    <w:rsid w:val="00DB422E"/>
    <w:rsid w:val="00DB4862"/>
    <w:rsid w:val="00DB6B40"/>
    <w:rsid w:val="00DC06F8"/>
    <w:rsid w:val="00DC0EB7"/>
    <w:rsid w:val="00DC17F8"/>
    <w:rsid w:val="00DC2B15"/>
    <w:rsid w:val="00DC3895"/>
    <w:rsid w:val="00DC5762"/>
    <w:rsid w:val="00DC57E4"/>
    <w:rsid w:val="00DC5968"/>
    <w:rsid w:val="00DC653F"/>
    <w:rsid w:val="00DC72D6"/>
    <w:rsid w:val="00DD02E6"/>
    <w:rsid w:val="00DD0EFF"/>
    <w:rsid w:val="00DD1B08"/>
    <w:rsid w:val="00DD21EB"/>
    <w:rsid w:val="00DD25F6"/>
    <w:rsid w:val="00DD3791"/>
    <w:rsid w:val="00DD37B7"/>
    <w:rsid w:val="00DD4590"/>
    <w:rsid w:val="00DD46F8"/>
    <w:rsid w:val="00DD7A28"/>
    <w:rsid w:val="00DE01E3"/>
    <w:rsid w:val="00DE235D"/>
    <w:rsid w:val="00DE2C40"/>
    <w:rsid w:val="00DE2F6F"/>
    <w:rsid w:val="00DE3930"/>
    <w:rsid w:val="00DE424B"/>
    <w:rsid w:val="00DE5E27"/>
    <w:rsid w:val="00DE7D03"/>
    <w:rsid w:val="00DF00F9"/>
    <w:rsid w:val="00DF0B2D"/>
    <w:rsid w:val="00DF1368"/>
    <w:rsid w:val="00DF1861"/>
    <w:rsid w:val="00DF19E0"/>
    <w:rsid w:val="00DF343C"/>
    <w:rsid w:val="00DF3A68"/>
    <w:rsid w:val="00DF5170"/>
    <w:rsid w:val="00DF5571"/>
    <w:rsid w:val="00DF6314"/>
    <w:rsid w:val="00DF7748"/>
    <w:rsid w:val="00E00E0A"/>
    <w:rsid w:val="00E01502"/>
    <w:rsid w:val="00E0168E"/>
    <w:rsid w:val="00E0191C"/>
    <w:rsid w:val="00E04950"/>
    <w:rsid w:val="00E053EE"/>
    <w:rsid w:val="00E05666"/>
    <w:rsid w:val="00E06F76"/>
    <w:rsid w:val="00E0706B"/>
    <w:rsid w:val="00E072BF"/>
    <w:rsid w:val="00E07B77"/>
    <w:rsid w:val="00E10245"/>
    <w:rsid w:val="00E107F7"/>
    <w:rsid w:val="00E1082D"/>
    <w:rsid w:val="00E108DB"/>
    <w:rsid w:val="00E1095B"/>
    <w:rsid w:val="00E10A5C"/>
    <w:rsid w:val="00E10EE0"/>
    <w:rsid w:val="00E113A2"/>
    <w:rsid w:val="00E12481"/>
    <w:rsid w:val="00E13985"/>
    <w:rsid w:val="00E140E7"/>
    <w:rsid w:val="00E16BAF"/>
    <w:rsid w:val="00E16E21"/>
    <w:rsid w:val="00E177F7"/>
    <w:rsid w:val="00E17D61"/>
    <w:rsid w:val="00E205FD"/>
    <w:rsid w:val="00E216C0"/>
    <w:rsid w:val="00E2181F"/>
    <w:rsid w:val="00E22739"/>
    <w:rsid w:val="00E234F2"/>
    <w:rsid w:val="00E25327"/>
    <w:rsid w:val="00E2699B"/>
    <w:rsid w:val="00E26D0A"/>
    <w:rsid w:val="00E26E3A"/>
    <w:rsid w:val="00E31DA4"/>
    <w:rsid w:val="00E321F5"/>
    <w:rsid w:val="00E33516"/>
    <w:rsid w:val="00E37F16"/>
    <w:rsid w:val="00E419F8"/>
    <w:rsid w:val="00E434AA"/>
    <w:rsid w:val="00E436A0"/>
    <w:rsid w:val="00E44985"/>
    <w:rsid w:val="00E45F1A"/>
    <w:rsid w:val="00E474BA"/>
    <w:rsid w:val="00E538AA"/>
    <w:rsid w:val="00E539D5"/>
    <w:rsid w:val="00E53ABA"/>
    <w:rsid w:val="00E541B1"/>
    <w:rsid w:val="00E54B90"/>
    <w:rsid w:val="00E54BC3"/>
    <w:rsid w:val="00E54CFF"/>
    <w:rsid w:val="00E54DA1"/>
    <w:rsid w:val="00E5521B"/>
    <w:rsid w:val="00E563A9"/>
    <w:rsid w:val="00E56A3F"/>
    <w:rsid w:val="00E60523"/>
    <w:rsid w:val="00E6290E"/>
    <w:rsid w:val="00E62AB6"/>
    <w:rsid w:val="00E63A60"/>
    <w:rsid w:val="00E63B55"/>
    <w:rsid w:val="00E64506"/>
    <w:rsid w:val="00E64D33"/>
    <w:rsid w:val="00E650FB"/>
    <w:rsid w:val="00E67178"/>
    <w:rsid w:val="00E67F80"/>
    <w:rsid w:val="00E7052F"/>
    <w:rsid w:val="00E70782"/>
    <w:rsid w:val="00E708E9"/>
    <w:rsid w:val="00E70911"/>
    <w:rsid w:val="00E717FD"/>
    <w:rsid w:val="00E741B8"/>
    <w:rsid w:val="00E74A4A"/>
    <w:rsid w:val="00E76181"/>
    <w:rsid w:val="00E763D9"/>
    <w:rsid w:val="00E76B0F"/>
    <w:rsid w:val="00E778D0"/>
    <w:rsid w:val="00E77964"/>
    <w:rsid w:val="00E77C62"/>
    <w:rsid w:val="00E819C3"/>
    <w:rsid w:val="00E82895"/>
    <w:rsid w:val="00E83227"/>
    <w:rsid w:val="00E832EE"/>
    <w:rsid w:val="00E837A8"/>
    <w:rsid w:val="00E84FA7"/>
    <w:rsid w:val="00E85362"/>
    <w:rsid w:val="00E85A10"/>
    <w:rsid w:val="00E8623C"/>
    <w:rsid w:val="00E862E7"/>
    <w:rsid w:val="00E864E7"/>
    <w:rsid w:val="00E86660"/>
    <w:rsid w:val="00E86C62"/>
    <w:rsid w:val="00E870AA"/>
    <w:rsid w:val="00E909DC"/>
    <w:rsid w:val="00E91F91"/>
    <w:rsid w:val="00E92076"/>
    <w:rsid w:val="00E92320"/>
    <w:rsid w:val="00E9336C"/>
    <w:rsid w:val="00E93CF5"/>
    <w:rsid w:val="00E94040"/>
    <w:rsid w:val="00E94BBF"/>
    <w:rsid w:val="00E950C2"/>
    <w:rsid w:val="00E952A3"/>
    <w:rsid w:val="00E9540B"/>
    <w:rsid w:val="00E95680"/>
    <w:rsid w:val="00E968FF"/>
    <w:rsid w:val="00E96FAA"/>
    <w:rsid w:val="00E97574"/>
    <w:rsid w:val="00E977DA"/>
    <w:rsid w:val="00E979CF"/>
    <w:rsid w:val="00E979DC"/>
    <w:rsid w:val="00E97E99"/>
    <w:rsid w:val="00E97F52"/>
    <w:rsid w:val="00EA1457"/>
    <w:rsid w:val="00EA1C92"/>
    <w:rsid w:val="00EA3E11"/>
    <w:rsid w:val="00EA5E50"/>
    <w:rsid w:val="00EA62D1"/>
    <w:rsid w:val="00EA69EC"/>
    <w:rsid w:val="00EB0ABB"/>
    <w:rsid w:val="00EB12A5"/>
    <w:rsid w:val="00EB15B8"/>
    <w:rsid w:val="00EB20CD"/>
    <w:rsid w:val="00EB2F3B"/>
    <w:rsid w:val="00EB43A3"/>
    <w:rsid w:val="00EB4DD1"/>
    <w:rsid w:val="00EB527C"/>
    <w:rsid w:val="00EB53D1"/>
    <w:rsid w:val="00EB5847"/>
    <w:rsid w:val="00EB5B54"/>
    <w:rsid w:val="00EB6408"/>
    <w:rsid w:val="00EC32B6"/>
    <w:rsid w:val="00EC3496"/>
    <w:rsid w:val="00EC3A29"/>
    <w:rsid w:val="00EC49CB"/>
    <w:rsid w:val="00EC5602"/>
    <w:rsid w:val="00EC73B5"/>
    <w:rsid w:val="00EC7A0D"/>
    <w:rsid w:val="00EC7E4B"/>
    <w:rsid w:val="00ED19D0"/>
    <w:rsid w:val="00ED1F4F"/>
    <w:rsid w:val="00ED2324"/>
    <w:rsid w:val="00ED3788"/>
    <w:rsid w:val="00ED4056"/>
    <w:rsid w:val="00ED68BE"/>
    <w:rsid w:val="00EE26DB"/>
    <w:rsid w:val="00EE2D32"/>
    <w:rsid w:val="00EE39FB"/>
    <w:rsid w:val="00EE3FB1"/>
    <w:rsid w:val="00EE4ADD"/>
    <w:rsid w:val="00EE5159"/>
    <w:rsid w:val="00EE532D"/>
    <w:rsid w:val="00EE69D2"/>
    <w:rsid w:val="00EE6D85"/>
    <w:rsid w:val="00EE71CA"/>
    <w:rsid w:val="00EE7CA7"/>
    <w:rsid w:val="00EF3259"/>
    <w:rsid w:val="00EF336F"/>
    <w:rsid w:val="00EF3F52"/>
    <w:rsid w:val="00EF4362"/>
    <w:rsid w:val="00EF5087"/>
    <w:rsid w:val="00EF5DFA"/>
    <w:rsid w:val="00EF612A"/>
    <w:rsid w:val="00EF6531"/>
    <w:rsid w:val="00EF79B1"/>
    <w:rsid w:val="00F0075C"/>
    <w:rsid w:val="00F012C1"/>
    <w:rsid w:val="00F0298F"/>
    <w:rsid w:val="00F029D4"/>
    <w:rsid w:val="00F02CAF"/>
    <w:rsid w:val="00F02DAB"/>
    <w:rsid w:val="00F03976"/>
    <w:rsid w:val="00F0625E"/>
    <w:rsid w:val="00F07B17"/>
    <w:rsid w:val="00F115D0"/>
    <w:rsid w:val="00F12A15"/>
    <w:rsid w:val="00F15F05"/>
    <w:rsid w:val="00F1654C"/>
    <w:rsid w:val="00F16713"/>
    <w:rsid w:val="00F1675A"/>
    <w:rsid w:val="00F17CD3"/>
    <w:rsid w:val="00F17D14"/>
    <w:rsid w:val="00F21F3D"/>
    <w:rsid w:val="00F22964"/>
    <w:rsid w:val="00F234DF"/>
    <w:rsid w:val="00F23C7E"/>
    <w:rsid w:val="00F2448A"/>
    <w:rsid w:val="00F24F85"/>
    <w:rsid w:val="00F2514F"/>
    <w:rsid w:val="00F25239"/>
    <w:rsid w:val="00F262F1"/>
    <w:rsid w:val="00F266F3"/>
    <w:rsid w:val="00F26E64"/>
    <w:rsid w:val="00F2714F"/>
    <w:rsid w:val="00F27243"/>
    <w:rsid w:val="00F272BA"/>
    <w:rsid w:val="00F274B8"/>
    <w:rsid w:val="00F27964"/>
    <w:rsid w:val="00F30B92"/>
    <w:rsid w:val="00F31D4C"/>
    <w:rsid w:val="00F35920"/>
    <w:rsid w:val="00F35E44"/>
    <w:rsid w:val="00F36286"/>
    <w:rsid w:val="00F37D6A"/>
    <w:rsid w:val="00F41476"/>
    <w:rsid w:val="00F416BD"/>
    <w:rsid w:val="00F44556"/>
    <w:rsid w:val="00F45398"/>
    <w:rsid w:val="00F45528"/>
    <w:rsid w:val="00F45AD1"/>
    <w:rsid w:val="00F46D42"/>
    <w:rsid w:val="00F476B3"/>
    <w:rsid w:val="00F47F04"/>
    <w:rsid w:val="00F51017"/>
    <w:rsid w:val="00F51A78"/>
    <w:rsid w:val="00F52D57"/>
    <w:rsid w:val="00F54000"/>
    <w:rsid w:val="00F540F6"/>
    <w:rsid w:val="00F54444"/>
    <w:rsid w:val="00F556E3"/>
    <w:rsid w:val="00F563A7"/>
    <w:rsid w:val="00F56B68"/>
    <w:rsid w:val="00F5731E"/>
    <w:rsid w:val="00F579E8"/>
    <w:rsid w:val="00F57CBC"/>
    <w:rsid w:val="00F57CD7"/>
    <w:rsid w:val="00F57F7F"/>
    <w:rsid w:val="00F60325"/>
    <w:rsid w:val="00F6067D"/>
    <w:rsid w:val="00F61226"/>
    <w:rsid w:val="00F61919"/>
    <w:rsid w:val="00F62602"/>
    <w:rsid w:val="00F64F1D"/>
    <w:rsid w:val="00F65AD0"/>
    <w:rsid w:val="00F66397"/>
    <w:rsid w:val="00F678B7"/>
    <w:rsid w:val="00F70D22"/>
    <w:rsid w:val="00F7178A"/>
    <w:rsid w:val="00F7215C"/>
    <w:rsid w:val="00F72D8C"/>
    <w:rsid w:val="00F734FB"/>
    <w:rsid w:val="00F737DC"/>
    <w:rsid w:val="00F74296"/>
    <w:rsid w:val="00F75F9E"/>
    <w:rsid w:val="00F81687"/>
    <w:rsid w:val="00F847FC"/>
    <w:rsid w:val="00F84851"/>
    <w:rsid w:val="00F84E77"/>
    <w:rsid w:val="00F863A1"/>
    <w:rsid w:val="00F91211"/>
    <w:rsid w:val="00F91AA3"/>
    <w:rsid w:val="00F92474"/>
    <w:rsid w:val="00F933A0"/>
    <w:rsid w:val="00F96BDE"/>
    <w:rsid w:val="00F97348"/>
    <w:rsid w:val="00F97D2F"/>
    <w:rsid w:val="00F97FBE"/>
    <w:rsid w:val="00FA0799"/>
    <w:rsid w:val="00FA0A88"/>
    <w:rsid w:val="00FA0BF4"/>
    <w:rsid w:val="00FA0D5E"/>
    <w:rsid w:val="00FA0E42"/>
    <w:rsid w:val="00FA1695"/>
    <w:rsid w:val="00FA1878"/>
    <w:rsid w:val="00FA1934"/>
    <w:rsid w:val="00FA2992"/>
    <w:rsid w:val="00FA4E18"/>
    <w:rsid w:val="00FA71DA"/>
    <w:rsid w:val="00FA7878"/>
    <w:rsid w:val="00FA79B2"/>
    <w:rsid w:val="00FA7C3B"/>
    <w:rsid w:val="00FB17AF"/>
    <w:rsid w:val="00FB2C5A"/>
    <w:rsid w:val="00FB3079"/>
    <w:rsid w:val="00FB30A3"/>
    <w:rsid w:val="00FB3D45"/>
    <w:rsid w:val="00FB3ECE"/>
    <w:rsid w:val="00FB47D2"/>
    <w:rsid w:val="00FB4DDB"/>
    <w:rsid w:val="00FB5E1B"/>
    <w:rsid w:val="00FB60CE"/>
    <w:rsid w:val="00FB66FC"/>
    <w:rsid w:val="00FB73C0"/>
    <w:rsid w:val="00FB79FA"/>
    <w:rsid w:val="00FC0461"/>
    <w:rsid w:val="00FC15EB"/>
    <w:rsid w:val="00FC1602"/>
    <w:rsid w:val="00FC1832"/>
    <w:rsid w:val="00FC266F"/>
    <w:rsid w:val="00FC300D"/>
    <w:rsid w:val="00FC3F3D"/>
    <w:rsid w:val="00FC46D6"/>
    <w:rsid w:val="00FC4D1A"/>
    <w:rsid w:val="00FC5E95"/>
    <w:rsid w:val="00FC5FCD"/>
    <w:rsid w:val="00FC6BF3"/>
    <w:rsid w:val="00FC7476"/>
    <w:rsid w:val="00FC778E"/>
    <w:rsid w:val="00FD0107"/>
    <w:rsid w:val="00FD19E8"/>
    <w:rsid w:val="00FD1C6E"/>
    <w:rsid w:val="00FD1E41"/>
    <w:rsid w:val="00FD2313"/>
    <w:rsid w:val="00FD3382"/>
    <w:rsid w:val="00FD438E"/>
    <w:rsid w:val="00FD4EF6"/>
    <w:rsid w:val="00FD5BB2"/>
    <w:rsid w:val="00FD5C43"/>
    <w:rsid w:val="00FD63B4"/>
    <w:rsid w:val="00FE0DF7"/>
    <w:rsid w:val="00FE3D16"/>
    <w:rsid w:val="00FE4566"/>
    <w:rsid w:val="00FE4F4B"/>
    <w:rsid w:val="00FE5A28"/>
    <w:rsid w:val="00FE5E8F"/>
    <w:rsid w:val="00FE65FA"/>
    <w:rsid w:val="00FE7A3B"/>
    <w:rsid w:val="00FE7FFB"/>
    <w:rsid w:val="00FF09D8"/>
    <w:rsid w:val="00FF09EF"/>
    <w:rsid w:val="00FF1916"/>
    <w:rsid w:val="00FF1E43"/>
    <w:rsid w:val="00FF2047"/>
    <w:rsid w:val="00FF2297"/>
    <w:rsid w:val="00FF2680"/>
    <w:rsid w:val="00FF272A"/>
    <w:rsid w:val="00FF47DC"/>
    <w:rsid w:val="00FF58B7"/>
    <w:rsid w:val="00FF5C59"/>
    <w:rsid w:val="00FF65B9"/>
    <w:rsid w:val="00FF72F9"/>
    <w:rsid w:val="1A96E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0209C"/>
  <w15:docId w15:val="{5E6298BF-C8D8-4A31-B6DF-FAF61274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5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39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B6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65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B5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E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B88"/>
    <w:pPr>
      <w:ind w:left="720"/>
      <w:contextualSpacing/>
    </w:pPr>
  </w:style>
  <w:style w:type="paragraph" w:customStyle="1" w:styleId="paragraph">
    <w:name w:val="paragraph"/>
    <w:basedOn w:val="Normal"/>
    <w:rsid w:val="00D279F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279FF"/>
  </w:style>
  <w:style w:type="character" w:customStyle="1" w:styleId="eop">
    <w:name w:val="eop"/>
    <w:basedOn w:val="DefaultParagraphFont"/>
    <w:rsid w:val="00D279FF"/>
  </w:style>
  <w:style w:type="paragraph" w:styleId="Header">
    <w:name w:val="header"/>
    <w:basedOn w:val="Normal"/>
    <w:link w:val="HeaderChar"/>
    <w:rsid w:val="00CB3D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B3D11"/>
    <w:rPr>
      <w:sz w:val="24"/>
      <w:szCs w:val="24"/>
    </w:rPr>
  </w:style>
  <w:style w:type="paragraph" w:styleId="Footer">
    <w:name w:val="footer"/>
    <w:basedOn w:val="Normal"/>
    <w:link w:val="FooterChar"/>
    <w:rsid w:val="00CB3D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B3D1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12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CurrentList1">
    <w:name w:val="Current List1"/>
    <w:uiPriority w:val="99"/>
    <w:rsid w:val="00704885"/>
    <w:pPr>
      <w:numPr>
        <w:numId w:val="2"/>
      </w:numPr>
    </w:pPr>
  </w:style>
  <w:style w:type="character" w:styleId="CommentReference">
    <w:name w:val="annotation reference"/>
    <w:basedOn w:val="DefaultParagraphFont"/>
    <w:rsid w:val="00E109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09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095B"/>
  </w:style>
  <w:style w:type="paragraph" w:styleId="CommentSubject">
    <w:name w:val="annotation subject"/>
    <w:basedOn w:val="CommentText"/>
    <w:next w:val="CommentText"/>
    <w:link w:val="CommentSubjectChar"/>
    <w:rsid w:val="00E10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095B"/>
    <w:rPr>
      <w:b/>
      <w:bCs/>
    </w:rPr>
  </w:style>
  <w:style w:type="paragraph" w:styleId="NormalWeb">
    <w:name w:val="Normal (Web)"/>
    <w:basedOn w:val="Normal"/>
    <w:uiPriority w:val="99"/>
    <w:unhideWhenUsed/>
    <w:rsid w:val="00A22211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semiHidden/>
    <w:rsid w:val="00DE39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21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F973-0110-4768-AA2B-109C3C73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sylvia Bertram</cp:lastModifiedBy>
  <cp:revision>39</cp:revision>
  <cp:lastPrinted>2025-10-28T11:45:00Z</cp:lastPrinted>
  <dcterms:created xsi:type="dcterms:W3CDTF">2025-11-04T11:08:00Z</dcterms:created>
  <dcterms:modified xsi:type="dcterms:W3CDTF">2026-04-12T13:56:00Z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796888f7-ddc5-4091-a997-774d80d0a765</vt:lpwstr>
  </property>
</Properties>
</file>