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D217F" w14:textId="08494B75" w:rsidR="00E763D9" w:rsidRDefault="00C55781" w:rsidP="000536B6">
      <w:pPr>
        <w:jc w:val="center"/>
      </w:pPr>
      <w:r>
        <w:t xml:space="preserve">     </w:t>
      </w:r>
      <w:r w:rsidR="005F1DAC">
        <w:t xml:space="preserve"> </w:t>
      </w:r>
      <w:r w:rsidR="009967A8">
        <w:t xml:space="preserve"> </w:t>
      </w:r>
      <w:r w:rsidR="00A12820">
        <w:rPr>
          <w:noProof/>
        </w:rPr>
        <w:drawing>
          <wp:inline distT="0" distB="0" distL="0" distR="0" wp14:anchorId="39D1B04E" wp14:editId="1BC6F4F2">
            <wp:extent cx="1962150" cy="889205"/>
            <wp:effectExtent l="0" t="0" r="0" b="6350"/>
            <wp:docPr id="1" name="Picture 1" descr="cid:EF7F5AB0-B1B8-4F31-B867-CAB3268208EB@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2004525" cy="908408"/>
                    </a:xfrm>
                    <a:prstGeom prst="rect">
                      <a:avLst/>
                    </a:prstGeom>
                  </pic:spPr>
                </pic:pic>
              </a:graphicData>
            </a:graphic>
          </wp:inline>
        </w:drawing>
      </w:r>
    </w:p>
    <w:p w14:paraId="23249190" w14:textId="77777777" w:rsidR="00A443C2" w:rsidRDefault="00A443C2" w:rsidP="000536B6">
      <w:pPr>
        <w:jc w:val="center"/>
      </w:pPr>
    </w:p>
    <w:p w14:paraId="54A94702" w14:textId="77777777" w:rsidR="00A443C2" w:rsidRPr="000536B6" w:rsidRDefault="00A443C2" w:rsidP="000536B6">
      <w:pPr>
        <w:jc w:val="center"/>
      </w:pPr>
    </w:p>
    <w:p w14:paraId="1CE875A7" w14:textId="2ACCBD0B" w:rsidR="00473302" w:rsidRPr="00F2714F" w:rsidRDefault="00901058" w:rsidP="00E07B77">
      <w:pPr>
        <w:jc w:val="center"/>
        <w:rPr>
          <w:rFonts w:asciiTheme="minorHAnsi" w:hAnsiTheme="minorHAnsi" w:cstheme="minorHAnsi"/>
          <w:b/>
          <w:bCs/>
          <w:sz w:val="28"/>
          <w:szCs w:val="28"/>
          <w:u w:val="single"/>
        </w:rPr>
      </w:pPr>
      <w:r w:rsidRPr="00F2714F">
        <w:rPr>
          <w:rFonts w:asciiTheme="minorHAnsi" w:hAnsiTheme="minorHAnsi" w:cstheme="minorHAnsi"/>
          <w:b/>
          <w:bCs/>
          <w:sz w:val="28"/>
          <w:szCs w:val="28"/>
          <w:u w:val="single"/>
        </w:rPr>
        <w:t>K</w:t>
      </w:r>
      <w:r w:rsidR="003C7E20" w:rsidRPr="00F2714F">
        <w:rPr>
          <w:rFonts w:asciiTheme="minorHAnsi" w:hAnsiTheme="minorHAnsi" w:cstheme="minorHAnsi"/>
          <w:b/>
          <w:bCs/>
          <w:sz w:val="28"/>
          <w:szCs w:val="28"/>
          <w:u w:val="single"/>
        </w:rPr>
        <w:t xml:space="preserve">CC </w:t>
      </w:r>
      <w:r w:rsidR="00FD2313" w:rsidRPr="00F2714F">
        <w:rPr>
          <w:rFonts w:asciiTheme="minorHAnsi" w:hAnsiTheme="minorHAnsi" w:cstheme="minorHAnsi"/>
          <w:b/>
          <w:bCs/>
          <w:sz w:val="28"/>
          <w:szCs w:val="28"/>
          <w:u w:val="single"/>
        </w:rPr>
        <w:t xml:space="preserve">Minutes </w:t>
      </w:r>
      <w:r w:rsidR="00E539D5" w:rsidRPr="00F2714F">
        <w:rPr>
          <w:rFonts w:asciiTheme="minorHAnsi" w:hAnsiTheme="minorHAnsi" w:cstheme="minorHAnsi"/>
          <w:b/>
          <w:bCs/>
          <w:sz w:val="28"/>
          <w:szCs w:val="28"/>
          <w:u w:val="single"/>
        </w:rPr>
        <w:t xml:space="preserve">of </w:t>
      </w:r>
      <w:r w:rsidR="00327521" w:rsidRPr="00F2714F">
        <w:rPr>
          <w:rFonts w:asciiTheme="minorHAnsi" w:hAnsiTheme="minorHAnsi" w:cstheme="minorHAnsi"/>
          <w:b/>
          <w:bCs/>
          <w:sz w:val="28"/>
          <w:szCs w:val="28"/>
          <w:u w:val="single"/>
        </w:rPr>
        <w:t>Meeting held</w:t>
      </w:r>
      <w:r w:rsidR="00BF639C" w:rsidRPr="00F2714F">
        <w:rPr>
          <w:rFonts w:asciiTheme="minorHAnsi" w:hAnsiTheme="minorHAnsi" w:cstheme="minorHAnsi"/>
          <w:b/>
          <w:bCs/>
          <w:sz w:val="28"/>
          <w:szCs w:val="28"/>
          <w:u w:val="single"/>
        </w:rPr>
        <w:t xml:space="preserve"> </w:t>
      </w:r>
      <w:r w:rsidR="00F54000" w:rsidRPr="00F2714F">
        <w:rPr>
          <w:rFonts w:asciiTheme="minorHAnsi" w:hAnsiTheme="minorHAnsi" w:cstheme="minorHAnsi"/>
          <w:b/>
          <w:bCs/>
          <w:sz w:val="28"/>
          <w:szCs w:val="28"/>
          <w:u w:val="single"/>
        </w:rPr>
        <w:t xml:space="preserve">on </w:t>
      </w:r>
      <w:r w:rsidR="00E950C2" w:rsidRPr="00F2714F">
        <w:rPr>
          <w:rFonts w:asciiTheme="minorHAnsi" w:hAnsiTheme="minorHAnsi" w:cstheme="minorHAnsi"/>
          <w:b/>
          <w:bCs/>
          <w:sz w:val="28"/>
          <w:szCs w:val="28"/>
          <w:u w:val="single"/>
        </w:rPr>
        <w:t>20</w:t>
      </w:r>
      <w:r w:rsidR="00E950C2" w:rsidRPr="00F2714F">
        <w:rPr>
          <w:rFonts w:asciiTheme="minorHAnsi" w:hAnsiTheme="minorHAnsi" w:cstheme="minorHAnsi"/>
          <w:b/>
          <w:bCs/>
          <w:sz w:val="28"/>
          <w:szCs w:val="28"/>
          <w:u w:val="single"/>
          <w:vertAlign w:val="superscript"/>
        </w:rPr>
        <w:t>th</w:t>
      </w:r>
      <w:r w:rsidR="00E950C2" w:rsidRPr="00F2714F">
        <w:rPr>
          <w:rFonts w:asciiTheme="minorHAnsi" w:hAnsiTheme="minorHAnsi" w:cstheme="minorHAnsi"/>
          <w:b/>
          <w:bCs/>
          <w:sz w:val="28"/>
          <w:szCs w:val="28"/>
          <w:u w:val="single"/>
        </w:rPr>
        <w:t xml:space="preserve"> January 2026 in North Kessock</w:t>
      </w:r>
      <w:r w:rsidR="00FD5C43" w:rsidRPr="00F2714F">
        <w:rPr>
          <w:rFonts w:asciiTheme="minorHAnsi" w:hAnsiTheme="minorHAnsi" w:cstheme="minorHAnsi"/>
          <w:b/>
          <w:bCs/>
          <w:sz w:val="28"/>
          <w:szCs w:val="28"/>
          <w:u w:val="single"/>
        </w:rPr>
        <w:t xml:space="preserve"> 7pm</w:t>
      </w:r>
    </w:p>
    <w:p w14:paraId="61E6B7AA" w14:textId="77777777" w:rsidR="00035E6B" w:rsidRPr="00E07B77" w:rsidRDefault="00035E6B" w:rsidP="00102B0D">
      <w:pPr>
        <w:rPr>
          <w:rFonts w:asciiTheme="minorHAnsi" w:hAnsiTheme="minorHAnsi" w:cstheme="minorHAnsi"/>
          <w:b/>
          <w:bCs/>
          <w:sz w:val="28"/>
          <w:szCs w:val="28"/>
          <w:u w:val="single"/>
        </w:rPr>
      </w:pPr>
    </w:p>
    <w:p w14:paraId="0755EE5E" w14:textId="0BBE8ACC" w:rsidR="00AB7164" w:rsidRPr="00A443C2" w:rsidRDefault="00A411D0" w:rsidP="00AB7164">
      <w:pPr>
        <w:pStyle w:val="ListParagraph"/>
        <w:numPr>
          <w:ilvl w:val="0"/>
          <w:numId w:val="1"/>
        </w:numPr>
        <w:rPr>
          <w:rFonts w:asciiTheme="minorHAnsi" w:hAnsiTheme="minorHAnsi" w:cstheme="minorHAnsi"/>
          <w:sz w:val="22"/>
          <w:szCs w:val="22"/>
        </w:rPr>
      </w:pPr>
      <w:r w:rsidRPr="00A443C2">
        <w:rPr>
          <w:rFonts w:asciiTheme="minorHAnsi" w:hAnsiTheme="minorHAnsi" w:cstheme="minorHAnsi"/>
          <w:b/>
          <w:bCs/>
          <w:sz w:val="22"/>
          <w:szCs w:val="22"/>
        </w:rPr>
        <w:t>Welcome, Attendance &amp; Apologies</w:t>
      </w:r>
      <w:r w:rsidR="00F74296" w:rsidRPr="00A443C2">
        <w:rPr>
          <w:rFonts w:asciiTheme="minorHAnsi" w:hAnsiTheme="minorHAnsi" w:cstheme="minorHAnsi"/>
          <w:b/>
          <w:bCs/>
          <w:sz w:val="22"/>
          <w:szCs w:val="22"/>
        </w:rPr>
        <w:t xml:space="preserve">  </w:t>
      </w:r>
    </w:p>
    <w:p w14:paraId="1B84DF50" w14:textId="335B8D6B" w:rsidR="006E643B" w:rsidRPr="00A443C2" w:rsidRDefault="003C7E20" w:rsidP="00E763D9">
      <w:pPr>
        <w:ind w:left="360"/>
        <w:rPr>
          <w:rFonts w:asciiTheme="minorHAnsi" w:hAnsiTheme="minorHAnsi" w:cstheme="minorHAnsi"/>
          <w:sz w:val="22"/>
          <w:szCs w:val="22"/>
        </w:rPr>
      </w:pPr>
      <w:r w:rsidRPr="00A443C2">
        <w:rPr>
          <w:rFonts w:asciiTheme="minorHAnsi" w:hAnsiTheme="minorHAnsi" w:cstheme="minorHAnsi"/>
          <w:b/>
          <w:bCs/>
          <w:sz w:val="22"/>
          <w:szCs w:val="22"/>
        </w:rPr>
        <w:t>Present:</w:t>
      </w:r>
      <w:r w:rsidR="00FD2313" w:rsidRPr="00A443C2">
        <w:rPr>
          <w:rFonts w:asciiTheme="minorHAnsi" w:hAnsiTheme="minorHAnsi" w:cstheme="minorHAnsi"/>
          <w:sz w:val="22"/>
          <w:szCs w:val="22"/>
        </w:rPr>
        <w:t xml:space="preserve">  </w:t>
      </w:r>
      <w:r w:rsidRPr="00A443C2">
        <w:rPr>
          <w:rFonts w:asciiTheme="minorHAnsi" w:hAnsiTheme="minorHAnsi" w:cstheme="minorHAnsi"/>
          <w:sz w:val="22"/>
          <w:szCs w:val="22"/>
        </w:rPr>
        <w:t xml:space="preserve"> John Stott (</w:t>
      </w:r>
      <w:r w:rsidR="001B7B81" w:rsidRPr="00A443C2">
        <w:rPr>
          <w:rFonts w:asciiTheme="minorHAnsi" w:hAnsiTheme="minorHAnsi" w:cstheme="minorHAnsi"/>
          <w:sz w:val="22"/>
          <w:szCs w:val="22"/>
        </w:rPr>
        <w:t>C</w:t>
      </w:r>
      <w:r w:rsidRPr="00A443C2">
        <w:rPr>
          <w:rFonts w:asciiTheme="minorHAnsi" w:hAnsiTheme="minorHAnsi" w:cstheme="minorHAnsi"/>
          <w:sz w:val="22"/>
          <w:szCs w:val="22"/>
        </w:rPr>
        <w:t>hair), Sylvia Bertram</w:t>
      </w:r>
      <w:r w:rsidR="00D76C03" w:rsidRPr="00A443C2">
        <w:rPr>
          <w:rFonts w:asciiTheme="minorHAnsi" w:hAnsiTheme="minorHAnsi" w:cstheme="minorHAnsi"/>
          <w:sz w:val="22"/>
          <w:szCs w:val="22"/>
        </w:rPr>
        <w:t>,</w:t>
      </w:r>
      <w:r w:rsidR="00C70401" w:rsidRPr="00A443C2">
        <w:rPr>
          <w:rFonts w:asciiTheme="minorHAnsi" w:hAnsiTheme="minorHAnsi" w:cstheme="minorHAnsi"/>
          <w:sz w:val="22"/>
          <w:szCs w:val="22"/>
        </w:rPr>
        <w:t xml:space="preserve"> </w:t>
      </w:r>
      <w:r w:rsidR="0008355E" w:rsidRPr="00A443C2">
        <w:rPr>
          <w:rFonts w:asciiTheme="minorHAnsi" w:hAnsiTheme="minorHAnsi" w:cstheme="minorHAnsi"/>
          <w:sz w:val="22"/>
          <w:szCs w:val="22"/>
        </w:rPr>
        <w:t>Hannah Barrows, Amy Buchanan</w:t>
      </w:r>
      <w:r w:rsidR="00E950C2" w:rsidRPr="00A443C2">
        <w:rPr>
          <w:rFonts w:asciiTheme="minorHAnsi" w:hAnsiTheme="minorHAnsi" w:cstheme="minorHAnsi"/>
          <w:sz w:val="22"/>
          <w:szCs w:val="22"/>
        </w:rPr>
        <w:t>,</w:t>
      </w:r>
      <w:r w:rsidR="0008355E" w:rsidRPr="00A443C2">
        <w:rPr>
          <w:rFonts w:asciiTheme="minorHAnsi" w:hAnsiTheme="minorHAnsi" w:cstheme="minorHAnsi"/>
          <w:sz w:val="22"/>
          <w:szCs w:val="22"/>
        </w:rPr>
        <w:t xml:space="preserve"> Catherine Holmes</w:t>
      </w:r>
      <w:r w:rsidR="00E950C2" w:rsidRPr="00A443C2">
        <w:rPr>
          <w:rFonts w:asciiTheme="minorHAnsi" w:hAnsiTheme="minorHAnsi" w:cstheme="minorHAnsi"/>
          <w:sz w:val="22"/>
          <w:szCs w:val="22"/>
        </w:rPr>
        <w:t>,</w:t>
      </w:r>
      <w:r w:rsidR="0008355E" w:rsidRPr="00A443C2">
        <w:rPr>
          <w:rFonts w:asciiTheme="minorHAnsi" w:hAnsiTheme="minorHAnsi" w:cstheme="minorHAnsi"/>
          <w:sz w:val="22"/>
          <w:szCs w:val="22"/>
        </w:rPr>
        <w:t xml:space="preserve"> </w:t>
      </w:r>
      <w:r w:rsidR="00E950C2" w:rsidRPr="00A443C2">
        <w:rPr>
          <w:rFonts w:asciiTheme="minorHAnsi" w:hAnsiTheme="minorHAnsi" w:cstheme="minorHAnsi"/>
          <w:sz w:val="22"/>
          <w:szCs w:val="22"/>
        </w:rPr>
        <w:t>Ben Thomas, LB and Cllr Lyndsey Johnston</w:t>
      </w:r>
    </w:p>
    <w:p w14:paraId="4FD262F9" w14:textId="77777777" w:rsidR="00A443C2" w:rsidRDefault="00A443C2" w:rsidP="0077722E">
      <w:pPr>
        <w:ind w:left="360"/>
        <w:rPr>
          <w:rFonts w:asciiTheme="minorHAnsi" w:hAnsiTheme="minorHAnsi" w:cstheme="minorHAnsi"/>
          <w:b/>
          <w:bCs/>
          <w:sz w:val="22"/>
          <w:szCs w:val="22"/>
        </w:rPr>
      </w:pPr>
    </w:p>
    <w:p w14:paraId="6BD29D58" w14:textId="7D15FE86" w:rsidR="008F579A" w:rsidRPr="00A443C2" w:rsidRDefault="007E4CC5" w:rsidP="0077722E">
      <w:pPr>
        <w:ind w:left="360"/>
        <w:rPr>
          <w:rFonts w:asciiTheme="minorHAnsi" w:hAnsiTheme="minorHAnsi" w:cstheme="minorHAnsi"/>
          <w:sz w:val="22"/>
          <w:szCs w:val="22"/>
        </w:rPr>
      </w:pPr>
      <w:r w:rsidRPr="00A443C2">
        <w:rPr>
          <w:rFonts w:asciiTheme="minorHAnsi" w:hAnsiTheme="minorHAnsi" w:cstheme="minorHAnsi"/>
          <w:b/>
          <w:bCs/>
          <w:sz w:val="22"/>
          <w:szCs w:val="22"/>
        </w:rPr>
        <w:t>Apologies:</w:t>
      </w:r>
      <w:r w:rsidRPr="00A443C2">
        <w:rPr>
          <w:rFonts w:asciiTheme="minorHAnsi" w:hAnsiTheme="minorHAnsi" w:cstheme="minorHAnsi"/>
          <w:sz w:val="22"/>
          <w:szCs w:val="22"/>
        </w:rPr>
        <w:t xml:space="preserve"> </w:t>
      </w:r>
      <w:r w:rsidR="00491C61" w:rsidRPr="00A443C2">
        <w:rPr>
          <w:rFonts w:asciiTheme="minorHAnsi" w:hAnsiTheme="minorHAnsi" w:cstheme="minorHAnsi"/>
          <w:sz w:val="22"/>
          <w:szCs w:val="22"/>
        </w:rPr>
        <w:t xml:space="preserve"> </w:t>
      </w:r>
      <w:r w:rsidR="00FD5C43" w:rsidRPr="00A443C2">
        <w:rPr>
          <w:rFonts w:asciiTheme="minorHAnsi" w:hAnsiTheme="minorHAnsi" w:cstheme="minorHAnsi"/>
          <w:sz w:val="22"/>
          <w:szCs w:val="22"/>
        </w:rPr>
        <w:t xml:space="preserve"> </w:t>
      </w:r>
      <w:r w:rsidR="00E950C2" w:rsidRPr="00A443C2">
        <w:rPr>
          <w:rFonts w:asciiTheme="minorHAnsi" w:hAnsiTheme="minorHAnsi" w:cstheme="minorHAnsi"/>
          <w:sz w:val="22"/>
          <w:szCs w:val="22"/>
        </w:rPr>
        <w:t xml:space="preserve">Deborah Tuckwell </w:t>
      </w:r>
    </w:p>
    <w:p w14:paraId="7E9AC4AE" w14:textId="77777777" w:rsidR="001E2EC6" w:rsidRPr="00A443C2" w:rsidRDefault="001E2EC6" w:rsidP="00856EE0">
      <w:pPr>
        <w:rPr>
          <w:rFonts w:asciiTheme="minorHAnsi" w:hAnsiTheme="minorHAnsi" w:cstheme="minorHAnsi"/>
          <w:sz w:val="22"/>
          <w:szCs w:val="22"/>
        </w:rPr>
      </w:pPr>
    </w:p>
    <w:p w14:paraId="0DE9DAD9" w14:textId="23E41611" w:rsidR="007A7661" w:rsidRPr="00A443C2" w:rsidRDefault="001C729F" w:rsidP="009135E7">
      <w:pPr>
        <w:pStyle w:val="ListParagraph"/>
        <w:numPr>
          <w:ilvl w:val="0"/>
          <w:numId w:val="1"/>
        </w:numPr>
        <w:rPr>
          <w:rFonts w:asciiTheme="minorHAnsi" w:hAnsiTheme="minorHAnsi" w:cstheme="minorHAnsi"/>
          <w:sz w:val="22"/>
          <w:szCs w:val="22"/>
        </w:rPr>
      </w:pPr>
      <w:r w:rsidRPr="00A443C2">
        <w:rPr>
          <w:rFonts w:asciiTheme="minorHAnsi" w:hAnsiTheme="minorHAnsi" w:cstheme="minorHAnsi"/>
          <w:b/>
          <w:bCs/>
          <w:sz w:val="22"/>
          <w:szCs w:val="22"/>
        </w:rPr>
        <w:t xml:space="preserve">Previous </w:t>
      </w:r>
      <w:r w:rsidR="0028380C" w:rsidRPr="00A443C2">
        <w:rPr>
          <w:rFonts w:asciiTheme="minorHAnsi" w:hAnsiTheme="minorHAnsi" w:cstheme="minorHAnsi"/>
          <w:b/>
          <w:bCs/>
          <w:sz w:val="22"/>
          <w:szCs w:val="22"/>
        </w:rPr>
        <w:t xml:space="preserve">Minutes </w:t>
      </w:r>
      <w:r w:rsidR="0096343C" w:rsidRPr="00A443C2">
        <w:rPr>
          <w:rFonts w:asciiTheme="minorHAnsi" w:hAnsiTheme="minorHAnsi" w:cstheme="minorHAnsi"/>
          <w:b/>
          <w:bCs/>
          <w:sz w:val="22"/>
          <w:szCs w:val="22"/>
        </w:rPr>
        <w:t>–</w:t>
      </w:r>
      <w:r w:rsidR="005662A8" w:rsidRPr="00A443C2">
        <w:rPr>
          <w:rFonts w:asciiTheme="minorHAnsi" w:hAnsiTheme="minorHAnsi" w:cstheme="minorHAnsi"/>
          <w:sz w:val="22"/>
          <w:szCs w:val="22"/>
        </w:rPr>
        <w:t xml:space="preserve"> </w:t>
      </w:r>
      <w:r w:rsidR="00E950C2" w:rsidRPr="00A443C2">
        <w:rPr>
          <w:rFonts w:asciiTheme="minorHAnsi" w:hAnsiTheme="minorHAnsi" w:cstheme="minorHAnsi"/>
          <w:sz w:val="22"/>
          <w:szCs w:val="22"/>
        </w:rPr>
        <w:t>November</w:t>
      </w:r>
      <w:r w:rsidR="00FD5C43" w:rsidRPr="00A443C2">
        <w:rPr>
          <w:rFonts w:asciiTheme="minorHAnsi" w:hAnsiTheme="minorHAnsi" w:cstheme="minorHAnsi"/>
          <w:sz w:val="22"/>
          <w:szCs w:val="22"/>
        </w:rPr>
        <w:t xml:space="preserve"> </w:t>
      </w:r>
      <w:r w:rsidR="008656CD" w:rsidRPr="00A443C2">
        <w:rPr>
          <w:rFonts w:asciiTheme="minorHAnsi" w:hAnsiTheme="minorHAnsi" w:cstheme="minorHAnsi"/>
          <w:sz w:val="22"/>
          <w:szCs w:val="22"/>
        </w:rPr>
        <w:t xml:space="preserve">minutes </w:t>
      </w:r>
      <w:r w:rsidR="00B57127" w:rsidRPr="00A443C2">
        <w:rPr>
          <w:rFonts w:asciiTheme="minorHAnsi" w:hAnsiTheme="minorHAnsi" w:cstheme="minorHAnsi"/>
          <w:sz w:val="22"/>
          <w:szCs w:val="22"/>
        </w:rPr>
        <w:t>Approved</w:t>
      </w:r>
      <w:r w:rsidR="00FD2313" w:rsidRPr="00A443C2">
        <w:rPr>
          <w:rFonts w:asciiTheme="minorHAnsi" w:hAnsiTheme="minorHAnsi" w:cstheme="minorHAnsi"/>
          <w:sz w:val="22"/>
          <w:szCs w:val="22"/>
        </w:rPr>
        <w:t xml:space="preserve"> by </w:t>
      </w:r>
      <w:r w:rsidR="00E950C2" w:rsidRPr="00A443C2">
        <w:rPr>
          <w:rFonts w:asciiTheme="minorHAnsi" w:hAnsiTheme="minorHAnsi" w:cstheme="minorHAnsi"/>
          <w:sz w:val="22"/>
          <w:szCs w:val="22"/>
        </w:rPr>
        <w:t>AB</w:t>
      </w:r>
      <w:r w:rsidR="0041665B" w:rsidRPr="00A443C2">
        <w:rPr>
          <w:rFonts w:asciiTheme="minorHAnsi" w:hAnsiTheme="minorHAnsi" w:cstheme="minorHAnsi"/>
          <w:sz w:val="22"/>
          <w:szCs w:val="22"/>
        </w:rPr>
        <w:t xml:space="preserve"> </w:t>
      </w:r>
      <w:r w:rsidR="00BA3615" w:rsidRPr="00A443C2">
        <w:rPr>
          <w:rFonts w:asciiTheme="minorHAnsi" w:hAnsiTheme="minorHAnsi" w:cstheme="minorHAnsi"/>
          <w:sz w:val="22"/>
          <w:szCs w:val="22"/>
        </w:rPr>
        <w:t>and</w:t>
      </w:r>
      <w:r w:rsidR="00FD2313" w:rsidRPr="00A443C2">
        <w:rPr>
          <w:rFonts w:asciiTheme="minorHAnsi" w:hAnsiTheme="minorHAnsi" w:cstheme="minorHAnsi"/>
          <w:sz w:val="22"/>
          <w:szCs w:val="22"/>
        </w:rPr>
        <w:t xml:space="preserve"> </w:t>
      </w:r>
      <w:r w:rsidR="008E248A" w:rsidRPr="00A443C2">
        <w:rPr>
          <w:rFonts w:asciiTheme="minorHAnsi" w:hAnsiTheme="minorHAnsi" w:cstheme="minorHAnsi"/>
          <w:sz w:val="22"/>
          <w:szCs w:val="22"/>
        </w:rPr>
        <w:t>S</w:t>
      </w:r>
      <w:r w:rsidR="00DF1861" w:rsidRPr="00A443C2">
        <w:rPr>
          <w:rFonts w:asciiTheme="minorHAnsi" w:hAnsiTheme="minorHAnsi" w:cstheme="minorHAnsi"/>
          <w:sz w:val="22"/>
          <w:szCs w:val="22"/>
        </w:rPr>
        <w:t>econded</w:t>
      </w:r>
      <w:r w:rsidR="00E539D5" w:rsidRPr="00A443C2">
        <w:rPr>
          <w:rFonts w:asciiTheme="minorHAnsi" w:hAnsiTheme="minorHAnsi" w:cstheme="minorHAnsi"/>
          <w:sz w:val="22"/>
          <w:szCs w:val="22"/>
        </w:rPr>
        <w:t xml:space="preserve"> by</w:t>
      </w:r>
      <w:r w:rsidR="00B615EF" w:rsidRPr="00A443C2">
        <w:rPr>
          <w:rFonts w:asciiTheme="minorHAnsi" w:hAnsiTheme="minorHAnsi" w:cstheme="minorHAnsi"/>
          <w:sz w:val="22"/>
          <w:szCs w:val="22"/>
        </w:rPr>
        <w:t xml:space="preserve"> </w:t>
      </w:r>
      <w:r w:rsidR="00E950C2" w:rsidRPr="00A443C2">
        <w:rPr>
          <w:rFonts w:asciiTheme="minorHAnsi" w:hAnsiTheme="minorHAnsi" w:cstheme="minorHAnsi"/>
          <w:sz w:val="22"/>
          <w:szCs w:val="22"/>
        </w:rPr>
        <w:t>HB</w:t>
      </w:r>
    </w:p>
    <w:p w14:paraId="089E17D9" w14:textId="77777777" w:rsidR="005662A8" w:rsidRPr="00A443C2" w:rsidRDefault="005662A8" w:rsidP="005662A8">
      <w:pPr>
        <w:pStyle w:val="ListParagraph"/>
        <w:ind w:left="360"/>
        <w:rPr>
          <w:rFonts w:asciiTheme="minorHAnsi" w:hAnsiTheme="minorHAnsi" w:cstheme="minorHAnsi"/>
          <w:sz w:val="22"/>
          <w:szCs w:val="22"/>
        </w:rPr>
      </w:pPr>
    </w:p>
    <w:p w14:paraId="00BA55A8" w14:textId="7E10BE77" w:rsidR="00106AEB" w:rsidRPr="00A443C2" w:rsidRDefault="00072D80" w:rsidP="00E778D0">
      <w:pPr>
        <w:pStyle w:val="ListParagraph"/>
        <w:numPr>
          <w:ilvl w:val="0"/>
          <w:numId w:val="3"/>
        </w:numPr>
        <w:rPr>
          <w:rFonts w:asciiTheme="minorHAnsi" w:hAnsiTheme="minorHAnsi" w:cstheme="minorHAnsi"/>
          <w:sz w:val="22"/>
          <w:szCs w:val="22"/>
        </w:rPr>
      </w:pPr>
      <w:r w:rsidRPr="00A443C2">
        <w:rPr>
          <w:rFonts w:asciiTheme="minorHAnsi" w:hAnsiTheme="minorHAnsi" w:cstheme="minorHAnsi"/>
          <w:b/>
          <w:bCs/>
          <w:sz w:val="22"/>
          <w:szCs w:val="22"/>
        </w:rPr>
        <w:t>M</w:t>
      </w:r>
      <w:r w:rsidR="00FD2313" w:rsidRPr="00A443C2">
        <w:rPr>
          <w:rFonts w:asciiTheme="minorHAnsi" w:hAnsiTheme="minorHAnsi" w:cstheme="minorHAnsi"/>
          <w:b/>
          <w:bCs/>
          <w:sz w:val="22"/>
          <w:szCs w:val="22"/>
        </w:rPr>
        <w:t>at</w:t>
      </w:r>
      <w:r w:rsidR="00911DA8" w:rsidRPr="00A443C2">
        <w:rPr>
          <w:rFonts w:asciiTheme="minorHAnsi" w:hAnsiTheme="minorHAnsi" w:cstheme="minorHAnsi"/>
          <w:b/>
          <w:bCs/>
          <w:sz w:val="22"/>
          <w:szCs w:val="22"/>
        </w:rPr>
        <w:t>t</w:t>
      </w:r>
      <w:r w:rsidR="00FD2313" w:rsidRPr="00A443C2">
        <w:rPr>
          <w:rFonts w:asciiTheme="minorHAnsi" w:hAnsiTheme="minorHAnsi" w:cstheme="minorHAnsi"/>
          <w:b/>
          <w:bCs/>
          <w:sz w:val="22"/>
          <w:szCs w:val="22"/>
        </w:rPr>
        <w:t xml:space="preserve">ers Arising: </w:t>
      </w:r>
      <w:r w:rsidR="00FD2313" w:rsidRPr="00A443C2">
        <w:rPr>
          <w:rFonts w:asciiTheme="minorHAnsi" w:hAnsiTheme="minorHAnsi" w:cstheme="minorHAnsi"/>
          <w:sz w:val="22"/>
          <w:szCs w:val="22"/>
        </w:rPr>
        <w:t xml:space="preserve">(not covered in the </w:t>
      </w:r>
      <w:r w:rsidR="00DF343C" w:rsidRPr="00A443C2">
        <w:rPr>
          <w:rFonts w:asciiTheme="minorHAnsi" w:hAnsiTheme="minorHAnsi" w:cstheme="minorHAnsi"/>
          <w:sz w:val="22"/>
          <w:szCs w:val="22"/>
        </w:rPr>
        <w:t>agenda</w:t>
      </w:r>
      <w:r w:rsidR="001E3A57" w:rsidRPr="00A443C2">
        <w:rPr>
          <w:rFonts w:asciiTheme="minorHAnsi" w:hAnsiTheme="minorHAnsi" w:cstheme="minorHAnsi"/>
          <w:sz w:val="22"/>
          <w:szCs w:val="22"/>
        </w:rPr>
        <w:t>)</w:t>
      </w:r>
      <w:r w:rsidR="005662A8" w:rsidRPr="00A443C2">
        <w:rPr>
          <w:rFonts w:asciiTheme="minorHAnsi" w:hAnsiTheme="minorHAnsi" w:cstheme="minorHAnsi"/>
          <w:sz w:val="22"/>
          <w:szCs w:val="22"/>
        </w:rPr>
        <w:t xml:space="preserve"> </w:t>
      </w:r>
    </w:p>
    <w:p w14:paraId="30C1714E" w14:textId="487D06BD" w:rsidR="00E950C2" w:rsidRPr="00A443C2" w:rsidRDefault="002D512D" w:rsidP="00E950C2">
      <w:pPr>
        <w:pStyle w:val="ListParagraph"/>
        <w:numPr>
          <w:ilvl w:val="0"/>
          <w:numId w:val="6"/>
        </w:numPr>
        <w:rPr>
          <w:rFonts w:asciiTheme="minorHAnsi" w:hAnsiTheme="minorHAnsi" w:cstheme="minorHAnsi"/>
          <w:sz w:val="22"/>
          <w:szCs w:val="22"/>
        </w:rPr>
      </w:pPr>
      <w:r w:rsidRPr="00A443C2">
        <w:rPr>
          <w:rFonts w:asciiTheme="minorHAnsi" w:hAnsiTheme="minorHAnsi" w:cstheme="minorHAnsi"/>
          <w:sz w:val="22"/>
          <w:szCs w:val="22"/>
        </w:rPr>
        <w:t>Awaiting confirmation that t</w:t>
      </w:r>
      <w:r w:rsidR="000B11E6" w:rsidRPr="00A443C2">
        <w:rPr>
          <w:rFonts w:asciiTheme="minorHAnsi" w:hAnsiTheme="minorHAnsi" w:cstheme="minorHAnsi"/>
          <w:sz w:val="22"/>
          <w:szCs w:val="22"/>
        </w:rPr>
        <w:t>he</w:t>
      </w:r>
      <w:r w:rsidR="00E950C2" w:rsidRPr="00A443C2">
        <w:rPr>
          <w:rFonts w:asciiTheme="minorHAnsi" w:hAnsiTheme="minorHAnsi" w:cstheme="minorHAnsi"/>
          <w:sz w:val="22"/>
          <w:szCs w:val="22"/>
        </w:rPr>
        <w:t xml:space="preserve"> overgrowth </w:t>
      </w:r>
      <w:r w:rsidR="000B11E6" w:rsidRPr="00A443C2">
        <w:rPr>
          <w:rFonts w:asciiTheme="minorHAnsi" w:hAnsiTheme="minorHAnsi" w:cstheme="minorHAnsi"/>
          <w:sz w:val="22"/>
          <w:szCs w:val="22"/>
        </w:rPr>
        <w:t xml:space="preserve">previously </w:t>
      </w:r>
      <w:r w:rsidR="00E950C2" w:rsidRPr="00A443C2">
        <w:rPr>
          <w:rFonts w:asciiTheme="minorHAnsi" w:hAnsiTheme="minorHAnsi" w:cstheme="minorHAnsi"/>
          <w:sz w:val="22"/>
          <w:szCs w:val="22"/>
        </w:rPr>
        <w:t>reported in Millbank area has been cleared</w:t>
      </w:r>
    </w:p>
    <w:p w14:paraId="3A2E0DD1" w14:textId="1B49DE79" w:rsidR="00C31758" w:rsidRPr="00A443C2" w:rsidRDefault="00AE69AF" w:rsidP="00801F66">
      <w:pPr>
        <w:pStyle w:val="ListParagraph"/>
        <w:numPr>
          <w:ilvl w:val="0"/>
          <w:numId w:val="6"/>
        </w:numPr>
        <w:rPr>
          <w:rFonts w:asciiTheme="minorHAnsi" w:hAnsiTheme="minorHAnsi" w:cstheme="minorHAnsi"/>
          <w:sz w:val="22"/>
          <w:szCs w:val="22"/>
        </w:rPr>
      </w:pPr>
      <w:r w:rsidRPr="00A443C2">
        <w:rPr>
          <w:rFonts w:asciiTheme="minorHAnsi" w:hAnsiTheme="minorHAnsi" w:cstheme="minorHAnsi"/>
          <w:sz w:val="22"/>
          <w:szCs w:val="22"/>
        </w:rPr>
        <w:t xml:space="preserve">The Highland Council has now responded to our request regarding Planning Gain Funding for Phase Three of the </w:t>
      </w:r>
      <w:proofErr w:type="spellStart"/>
      <w:r w:rsidRPr="00A443C2">
        <w:rPr>
          <w:rFonts w:asciiTheme="minorHAnsi" w:hAnsiTheme="minorHAnsi" w:cstheme="minorHAnsi"/>
          <w:sz w:val="22"/>
          <w:szCs w:val="22"/>
        </w:rPr>
        <w:t>Munlochy</w:t>
      </w:r>
      <w:proofErr w:type="spellEnd"/>
      <w:r w:rsidRPr="00A443C2">
        <w:rPr>
          <w:rFonts w:asciiTheme="minorHAnsi" w:hAnsiTheme="minorHAnsi" w:cstheme="minorHAnsi"/>
          <w:sz w:val="22"/>
          <w:szCs w:val="22"/>
        </w:rPr>
        <w:t xml:space="preserve"> development. It appears that the grant for the development, which has not yet commenced, has already been paid to Fortrose Leisure Centre. The committee believes that, given the scale of the funding involved, THC should have undertaken a community consultation.  Cllr Aitkin has agreed to </w:t>
      </w:r>
      <w:r w:rsidR="0033418E" w:rsidRPr="00A443C2">
        <w:rPr>
          <w:rFonts w:asciiTheme="minorHAnsi" w:hAnsiTheme="minorHAnsi" w:cstheme="minorHAnsi"/>
          <w:sz w:val="22"/>
          <w:szCs w:val="22"/>
        </w:rPr>
        <w:t xml:space="preserve">facilitate </w:t>
      </w:r>
      <w:r w:rsidRPr="00A443C2">
        <w:rPr>
          <w:rFonts w:asciiTheme="minorHAnsi" w:hAnsiTheme="minorHAnsi" w:cstheme="minorHAnsi"/>
          <w:sz w:val="22"/>
          <w:szCs w:val="22"/>
        </w:rPr>
        <w:t xml:space="preserve">the </w:t>
      </w:r>
      <w:r w:rsidR="0033418E" w:rsidRPr="00A443C2">
        <w:rPr>
          <w:rFonts w:asciiTheme="minorHAnsi" w:hAnsiTheme="minorHAnsi" w:cstheme="minorHAnsi"/>
          <w:sz w:val="22"/>
          <w:szCs w:val="22"/>
        </w:rPr>
        <w:t xml:space="preserve">attendance of a senior official at a future </w:t>
      </w:r>
      <w:r w:rsidRPr="00A443C2">
        <w:rPr>
          <w:rFonts w:asciiTheme="minorHAnsi" w:hAnsiTheme="minorHAnsi" w:cstheme="minorHAnsi"/>
          <w:sz w:val="22"/>
          <w:szCs w:val="22"/>
        </w:rPr>
        <w:t>BICC meeting</w:t>
      </w:r>
      <w:r w:rsidR="0033418E" w:rsidRPr="00A443C2">
        <w:rPr>
          <w:rFonts w:asciiTheme="minorHAnsi" w:hAnsiTheme="minorHAnsi" w:cstheme="minorHAnsi"/>
          <w:sz w:val="22"/>
          <w:szCs w:val="22"/>
        </w:rPr>
        <w:t>.</w:t>
      </w:r>
    </w:p>
    <w:p w14:paraId="2C76A8E6" w14:textId="77777777" w:rsidR="00AE69AF" w:rsidRPr="00A443C2" w:rsidRDefault="00AE69AF" w:rsidP="00AE69AF">
      <w:pPr>
        <w:pStyle w:val="ListParagraph"/>
        <w:ind w:left="360"/>
        <w:rPr>
          <w:rFonts w:asciiTheme="minorHAnsi" w:hAnsiTheme="minorHAnsi" w:cstheme="minorHAnsi"/>
          <w:sz w:val="22"/>
          <w:szCs w:val="22"/>
        </w:rPr>
      </w:pPr>
    </w:p>
    <w:p w14:paraId="5CE6B8FE" w14:textId="6730C596" w:rsidR="002C2809" w:rsidRPr="00A443C2" w:rsidRDefault="005F1DAC">
      <w:pPr>
        <w:pStyle w:val="ListParagraph"/>
        <w:numPr>
          <w:ilvl w:val="0"/>
          <w:numId w:val="3"/>
        </w:numPr>
        <w:ind w:left="357"/>
        <w:rPr>
          <w:rFonts w:asciiTheme="minorHAnsi" w:hAnsiTheme="minorHAnsi" w:cstheme="minorHAnsi"/>
          <w:sz w:val="22"/>
          <w:szCs w:val="22"/>
        </w:rPr>
      </w:pPr>
      <w:r w:rsidRPr="00A443C2">
        <w:rPr>
          <w:rFonts w:asciiTheme="minorHAnsi" w:hAnsiTheme="minorHAnsi" w:cstheme="minorHAnsi"/>
          <w:b/>
          <w:bCs/>
          <w:sz w:val="22"/>
          <w:szCs w:val="22"/>
        </w:rPr>
        <w:t xml:space="preserve">Finance – </w:t>
      </w:r>
      <w:r w:rsidRPr="00A443C2">
        <w:rPr>
          <w:rFonts w:asciiTheme="minorHAnsi" w:hAnsiTheme="minorHAnsi" w:cstheme="minorHAnsi"/>
          <w:sz w:val="22"/>
          <w:szCs w:val="22"/>
        </w:rPr>
        <w:t>Monthly report circulated.  Current working balance £</w:t>
      </w:r>
      <w:r w:rsidR="00C31758" w:rsidRPr="00A443C2">
        <w:rPr>
          <w:rFonts w:asciiTheme="minorHAnsi" w:hAnsiTheme="minorHAnsi" w:cstheme="minorHAnsi"/>
          <w:sz w:val="22"/>
          <w:szCs w:val="22"/>
        </w:rPr>
        <w:t>714.67</w:t>
      </w:r>
    </w:p>
    <w:p w14:paraId="04083D6F" w14:textId="066AC199" w:rsidR="00C31758" w:rsidRPr="00A443C2" w:rsidRDefault="006E7097" w:rsidP="00C31758">
      <w:pPr>
        <w:pStyle w:val="ListParagraph"/>
        <w:numPr>
          <w:ilvl w:val="0"/>
          <w:numId w:val="30"/>
        </w:numPr>
        <w:rPr>
          <w:rFonts w:asciiTheme="minorHAnsi" w:hAnsiTheme="minorHAnsi" w:cstheme="minorHAnsi"/>
          <w:sz w:val="22"/>
          <w:szCs w:val="22"/>
        </w:rPr>
      </w:pPr>
      <w:r w:rsidRPr="00A443C2">
        <w:rPr>
          <w:rFonts w:asciiTheme="minorHAnsi" w:hAnsiTheme="minorHAnsi" w:cstheme="minorHAnsi"/>
          <w:sz w:val="22"/>
          <w:szCs w:val="22"/>
        </w:rPr>
        <w:t xml:space="preserve">The transfer of banks, </w:t>
      </w:r>
      <w:r w:rsidR="00B62ED8" w:rsidRPr="00A443C2">
        <w:rPr>
          <w:rFonts w:asciiTheme="minorHAnsi" w:hAnsiTheme="minorHAnsi" w:cstheme="minorHAnsi"/>
          <w:sz w:val="22"/>
          <w:szCs w:val="22"/>
        </w:rPr>
        <w:t>intended to reduce current</w:t>
      </w:r>
      <w:r w:rsidRPr="00A443C2">
        <w:rPr>
          <w:rFonts w:asciiTheme="minorHAnsi" w:hAnsiTheme="minorHAnsi" w:cstheme="minorHAnsi"/>
          <w:sz w:val="22"/>
          <w:szCs w:val="22"/>
        </w:rPr>
        <w:t xml:space="preserve"> monthly charges, is </w:t>
      </w:r>
      <w:r w:rsidR="00B62ED8" w:rsidRPr="00A443C2">
        <w:rPr>
          <w:rFonts w:asciiTheme="minorHAnsi" w:hAnsiTheme="minorHAnsi" w:cstheme="minorHAnsi"/>
          <w:sz w:val="22"/>
          <w:szCs w:val="22"/>
        </w:rPr>
        <w:t>nearing completion</w:t>
      </w:r>
      <w:r w:rsidRPr="00A443C2">
        <w:rPr>
          <w:rFonts w:asciiTheme="minorHAnsi" w:hAnsiTheme="minorHAnsi" w:cstheme="minorHAnsi"/>
          <w:sz w:val="22"/>
          <w:szCs w:val="22"/>
        </w:rPr>
        <w:t xml:space="preserve">. </w:t>
      </w:r>
    </w:p>
    <w:p w14:paraId="451D69D9" w14:textId="77777777" w:rsidR="00395732" w:rsidRPr="00A443C2" w:rsidRDefault="00395732" w:rsidP="00395732">
      <w:pPr>
        <w:pStyle w:val="ListParagraph"/>
        <w:ind w:left="357"/>
        <w:rPr>
          <w:rFonts w:asciiTheme="minorHAnsi" w:hAnsiTheme="minorHAnsi" w:cstheme="minorHAnsi"/>
          <w:sz w:val="22"/>
          <w:szCs w:val="22"/>
        </w:rPr>
      </w:pPr>
    </w:p>
    <w:p w14:paraId="3EEA0EDE" w14:textId="7E557CA0" w:rsidR="00E54BC3" w:rsidRPr="00A443C2" w:rsidRDefault="005F1DAC" w:rsidP="00F734FB">
      <w:pPr>
        <w:pStyle w:val="ListParagraph"/>
        <w:numPr>
          <w:ilvl w:val="0"/>
          <w:numId w:val="3"/>
        </w:numPr>
        <w:ind w:left="357"/>
        <w:rPr>
          <w:rFonts w:asciiTheme="minorHAnsi" w:hAnsiTheme="minorHAnsi" w:cstheme="minorHAnsi"/>
          <w:sz w:val="22"/>
          <w:szCs w:val="22"/>
        </w:rPr>
      </w:pPr>
      <w:r w:rsidRPr="00A443C2">
        <w:rPr>
          <w:rFonts w:asciiTheme="minorHAnsi" w:hAnsiTheme="minorHAnsi" w:cstheme="minorHAnsi"/>
          <w:b/>
          <w:bCs/>
          <w:sz w:val="22"/>
          <w:szCs w:val="22"/>
        </w:rPr>
        <w:t xml:space="preserve">Information from the Police: </w:t>
      </w:r>
      <w:r w:rsidR="00C31758" w:rsidRPr="00A443C2">
        <w:rPr>
          <w:rFonts w:asciiTheme="minorHAnsi" w:hAnsiTheme="minorHAnsi" w:cstheme="minorHAnsi"/>
          <w:sz w:val="22"/>
          <w:szCs w:val="22"/>
        </w:rPr>
        <w:t>November and December</w:t>
      </w:r>
      <w:r w:rsidR="00395732" w:rsidRPr="00A443C2">
        <w:rPr>
          <w:rFonts w:asciiTheme="minorHAnsi" w:hAnsiTheme="minorHAnsi" w:cstheme="minorHAnsi"/>
          <w:sz w:val="22"/>
          <w:szCs w:val="22"/>
        </w:rPr>
        <w:t xml:space="preserve"> Report Circulated</w:t>
      </w:r>
      <w:r w:rsidRPr="00A443C2">
        <w:rPr>
          <w:rFonts w:asciiTheme="minorHAnsi" w:hAnsiTheme="minorHAnsi" w:cstheme="minorHAnsi"/>
          <w:sz w:val="22"/>
          <w:szCs w:val="22"/>
        </w:rPr>
        <w:t xml:space="preserve">. </w:t>
      </w:r>
    </w:p>
    <w:p w14:paraId="5EC7CF22" w14:textId="4C137B43" w:rsidR="006E7097" w:rsidRPr="00A443C2" w:rsidRDefault="00B62ED8" w:rsidP="006E7097">
      <w:pPr>
        <w:pStyle w:val="ListParagraph"/>
        <w:numPr>
          <w:ilvl w:val="0"/>
          <w:numId w:val="30"/>
        </w:numPr>
        <w:rPr>
          <w:rFonts w:asciiTheme="minorHAnsi" w:hAnsiTheme="minorHAnsi" w:cstheme="minorHAnsi"/>
          <w:sz w:val="22"/>
          <w:szCs w:val="22"/>
        </w:rPr>
      </w:pPr>
      <w:r w:rsidRPr="00A443C2">
        <w:rPr>
          <w:rFonts w:asciiTheme="minorHAnsi" w:hAnsiTheme="minorHAnsi" w:cstheme="minorHAnsi"/>
          <w:sz w:val="22"/>
          <w:szCs w:val="22"/>
        </w:rPr>
        <w:t>The committee was unaware of</w:t>
      </w:r>
      <w:r w:rsidR="006E7097" w:rsidRPr="00A443C2">
        <w:rPr>
          <w:rFonts w:asciiTheme="minorHAnsi" w:hAnsiTheme="minorHAnsi" w:cstheme="minorHAnsi"/>
          <w:sz w:val="22"/>
          <w:szCs w:val="22"/>
        </w:rPr>
        <w:t xml:space="preserve"> the quarterly Black Isle meeting on 13</w:t>
      </w:r>
      <w:r w:rsidR="006E7097" w:rsidRPr="00A443C2">
        <w:rPr>
          <w:rFonts w:asciiTheme="minorHAnsi" w:hAnsiTheme="minorHAnsi" w:cstheme="minorHAnsi"/>
          <w:sz w:val="22"/>
          <w:szCs w:val="22"/>
          <w:vertAlign w:val="superscript"/>
        </w:rPr>
        <w:t>th</w:t>
      </w:r>
      <w:r w:rsidR="006E7097" w:rsidRPr="00A443C2">
        <w:rPr>
          <w:rFonts w:asciiTheme="minorHAnsi" w:hAnsiTheme="minorHAnsi" w:cstheme="minorHAnsi"/>
          <w:sz w:val="22"/>
          <w:szCs w:val="22"/>
        </w:rPr>
        <w:t xml:space="preserve"> January as no prior communications </w:t>
      </w:r>
      <w:r w:rsidRPr="00A443C2">
        <w:rPr>
          <w:rFonts w:asciiTheme="minorHAnsi" w:hAnsiTheme="minorHAnsi" w:cstheme="minorHAnsi"/>
          <w:sz w:val="22"/>
          <w:szCs w:val="22"/>
        </w:rPr>
        <w:t xml:space="preserve">had been </w:t>
      </w:r>
      <w:r w:rsidR="006E7097" w:rsidRPr="00A443C2">
        <w:rPr>
          <w:rFonts w:asciiTheme="minorHAnsi" w:hAnsiTheme="minorHAnsi" w:cstheme="minorHAnsi"/>
          <w:sz w:val="22"/>
          <w:szCs w:val="22"/>
        </w:rPr>
        <w:t xml:space="preserve">received.  </w:t>
      </w:r>
      <w:r w:rsidR="00E763D9" w:rsidRPr="00A443C2">
        <w:rPr>
          <w:rFonts w:asciiTheme="minorHAnsi" w:hAnsiTheme="minorHAnsi" w:cstheme="minorHAnsi"/>
          <w:sz w:val="22"/>
          <w:szCs w:val="22"/>
        </w:rPr>
        <w:t xml:space="preserve">  </w:t>
      </w:r>
    </w:p>
    <w:p w14:paraId="413AE649" w14:textId="77777777" w:rsidR="00F734FB" w:rsidRPr="00A443C2" w:rsidRDefault="00F734FB" w:rsidP="00F734FB">
      <w:pPr>
        <w:rPr>
          <w:rFonts w:asciiTheme="minorHAnsi" w:hAnsiTheme="minorHAnsi" w:cstheme="minorHAnsi"/>
          <w:sz w:val="22"/>
          <w:szCs w:val="22"/>
        </w:rPr>
      </w:pPr>
    </w:p>
    <w:p w14:paraId="2662FC29" w14:textId="2FEBB6F7" w:rsidR="00C85498" w:rsidRPr="00A443C2" w:rsidRDefault="005727A0">
      <w:pPr>
        <w:pStyle w:val="ListParagraph"/>
        <w:numPr>
          <w:ilvl w:val="0"/>
          <w:numId w:val="3"/>
        </w:numPr>
        <w:rPr>
          <w:rFonts w:asciiTheme="minorHAnsi" w:hAnsiTheme="minorHAnsi" w:cstheme="minorHAnsi"/>
          <w:sz w:val="22"/>
          <w:szCs w:val="22"/>
        </w:rPr>
      </w:pPr>
      <w:r w:rsidRPr="00A443C2">
        <w:rPr>
          <w:rFonts w:asciiTheme="minorHAnsi" w:hAnsiTheme="minorHAnsi" w:cstheme="minorHAnsi"/>
          <w:b/>
          <w:bCs/>
          <w:sz w:val="22"/>
          <w:szCs w:val="22"/>
        </w:rPr>
        <w:t xml:space="preserve">Planning: </w:t>
      </w:r>
      <w:r w:rsidRPr="00A443C2">
        <w:rPr>
          <w:rFonts w:asciiTheme="minorHAnsi" w:hAnsiTheme="minorHAnsi" w:cstheme="minorHAnsi"/>
          <w:sz w:val="22"/>
          <w:szCs w:val="22"/>
        </w:rPr>
        <w:t xml:space="preserve">  </w:t>
      </w:r>
      <w:r w:rsidR="006E7097" w:rsidRPr="00A443C2">
        <w:rPr>
          <w:rFonts w:asciiTheme="minorHAnsi" w:hAnsiTheme="minorHAnsi" w:cstheme="minorHAnsi"/>
          <w:sz w:val="22"/>
          <w:szCs w:val="22"/>
        </w:rPr>
        <w:t xml:space="preserve">Circulated </w:t>
      </w:r>
    </w:p>
    <w:p w14:paraId="4FB501C8" w14:textId="7E443CB1" w:rsidR="006E7097" w:rsidRPr="00A443C2" w:rsidRDefault="00B62ED8" w:rsidP="006E7097">
      <w:pPr>
        <w:pStyle w:val="ListParagraph"/>
        <w:numPr>
          <w:ilvl w:val="0"/>
          <w:numId w:val="30"/>
        </w:numPr>
        <w:rPr>
          <w:rFonts w:asciiTheme="minorHAnsi" w:hAnsiTheme="minorHAnsi" w:cstheme="minorHAnsi"/>
          <w:sz w:val="22"/>
          <w:szCs w:val="22"/>
        </w:rPr>
      </w:pPr>
      <w:r w:rsidRPr="00A443C2">
        <w:rPr>
          <w:rFonts w:asciiTheme="minorHAnsi" w:hAnsiTheme="minorHAnsi" w:cstheme="minorHAnsi"/>
          <w:sz w:val="22"/>
          <w:szCs w:val="22"/>
        </w:rPr>
        <w:t>An update is still awaited regarding</w:t>
      </w:r>
      <w:r w:rsidR="006E7097" w:rsidRPr="00A443C2">
        <w:rPr>
          <w:rFonts w:asciiTheme="minorHAnsi" w:hAnsiTheme="minorHAnsi" w:cstheme="minorHAnsi"/>
          <w:sz w:val="22"/>
          <w:szCs w:val="22"/>
        </w:rPr>
        <w:t xml:space="preserve"> KCC’s objection to </w:t>
      </w:r>
      <w:r w:rsidRPr="00A443C2">
        <w:rPr>
          <w:rFonts w:asciiTheme="minorHAnsi" w:hAnsiTheme="minorHAnsi" w:cstheme="minorHAnsi"/>
          <w:sz w:val="22"/>
          <w:szCs w:val="22"/>
        </w:rPr>
        <w:t>the most recent</w:t>
      </w:r>
      <w:r w:rsidR="006E7097" w:rsidRPr="00A443C2">
        <w:rPr>
          <w:rFonts w:asciiTheme="minorHAnsi" w:hAnsiTheme="minorHAnsi" w:cstheme="minorHAnsi"/>
          <w:sz w:val="22"/>
          <w:szCs w:val="22"/>
        </w:rPr>
        <w:t xml:space="preserve"> planning application regarding access </w:t>
      </w:r>
      <w:r w:rsidRPr="00A443C2">
        <w:rPr>
          <w:rFonts w:asciiTheme="minorHAnsi" w:hAnsiTheme="minorHAnsi" w:cstheme="minorHAnsi"/>
          <w:sz w:val="22"/>
          <w:szCs w:val="22"/>
        </w:rPr>
        <w:t>submitted</w:t>
      </w:r>
      <w:r w:rsidR="006E7097" w:rsidRPr="00A443C2">
        <w:rPr>
          <w:rFonts w:asciiTheme="minorHAnsi" w:hAnsiTheme="minorHAnsi" w:cstheme="minorHAnsi"/>
          <w:sz w:val="22"/>
          <w:szCs w:val="22"/>
        </w:rPr>
        <w:t xml:space="preserve"> by the owner of the Skatepark in the Drumsmittal area.  </w:t>
      </w:r>
    </w:p>
    <w:p w14:paraId="514A2A50" w14:textId="77777777" w:rsidR="00077ABA" w:rsidRPr="00A443C2" w:rsidRDefault="00077ABA" w:rsidP="00077ABA">
      <w:pPr>
        <w:pStyle w:val="ListParagraph"/>
        <w:ind w:left="360"/>
        <w:jc w:val="both"/>
        <w:rPr>
          <w:rFonts w:asciiTheme="minorHAnsi" w:hAnsiTheme="minorHAnsi" w:cstheme="minorHAnsi"/>
          <w:sz w:val="22"/>
          <w:szCs w:val="22"/>
        </w:rPr>
      </w:pPr>
    </w:p>
    <w:p w14:paraId="0CBAB5B9" w14:textId="05B192AA" w:rsidR="00E763D9" w:rsidRPr="00A443C2" w:rsidRDefault="00394FC4" w:rsidP="00E763D9">
      <w:pPr>
        <w:pStyle w:val="ListParagraph"/>
        <w:numPr>
          <w:ilvl w:val="0"/>
          <w:numId w:val="3"/>
        </w:numPr>
        <w:rPr>
          <w:rFonts w:asciiTheme="minorHAnsi" w:hAnsiTheme="minorHAnsi" w:cstheme="minorHAnsi"/>
          <w:sz w:val="22"/>
          <w:szCs w:val="22"/>
        </w:rPr>
      </w:pPr>
      <w:r w:rsidRPr="00A443C2">
        <w:rPr>
          <w:rFonts w:asciiTheme="minorHAnsi" w:hAnsiTheme="minorHAnsi" w:cstheme="minorHAnsi"/>
          <w:b/>
          <w:bCs/>
          <w:sz w:val="22"/>
          <w:szCs w:val="22"/>
        </w:rPr>
        <w:t>Road Report</w:t>
      </w:r>
      <w:r w:rsidR="00C3214D" w:rsidRPr="00A443C2">
        <w:rPr>
          <w:rFonts w:asciiTheme="minorHAnsi" w:hAnsiTheme="minorHAnsi" w:cstheme="minorHAnsi"/>
          <w:b/>
          <w:bCs/>
          <w:sz w:val="22"/>
          <w:szCs w:val="22"/>
        </w:rPr>
        <w:t>:</w:t>
      </w:r>
      <w:r w:rsidR="00AB0751" w:rsidRPr="00A443C2">
        <w:rPr>
          <w:rFonts w:asciiTheme="minorHAnsi" w:hAnsiTheme="minorHAnsi" w:cstheme="minorHAnsi"/>
          <w:b/>
          <w:bCs/>
          <w:sz w:val="22"/>
          <w:szCs w:val="22"/>
        </w:rPr>
        <w:t xml:space="preserve">  </w:t>
      </w:r>
    </w:p>
    <w:p w14:paraId="7D1CEC63" w14:textId="00A96989" w:rsidR="004A50FE" w:rsidRPr="00A443C2" w:rsidRDefault="006E7097" w:rsidP="006E7097">
      <w:pPr>
        <w:pStyle w:val="ListParagraph"/>
        <w:numPr>
          <w:ilvl w:val="0"/>
          <w:numId w:val="30"/>
        </w:numPr>
        <w:rPr>
          <w:rFonts w:asciiTheme="minorHAnsi" w:hAnsiTheme="minorHAnsi" w:cstheme="minorHAnsi"/>
          <w:sz w:val="22"/>
          <w:szCs w:val="22"/>
        </w:rPr>
      </w:pPr>
      <w:r w:rsidRPr="00A443C2">
        <w:rPr>
          <w:rFonts w:asciiTheme="minorHAnsi" w:hAnsiTheme="minorHAnsi" w:cstheme="minorHAnsi"/>
          <w:sz w:val="22"/>
          <w:szCs w:val="22"/>
        </w:rPr>
        <w:t xml:space="preserve">The chair </w:t>
      </w:r>
      <w:r w:rsidR="00B62ED8" w:rsidRPr="00A443C2">
        <w:rPr>
          <w:rFonts w:asciiTheme="minorHAnsi" w:hAnsiTheme="minorHAnsi" w:cstheme="minorHAnsi"/>
          <w:sz w:val="22"/>
          <w:szCs w:val="22"/>
        </w:rPr>
        <w:t>reported</w:t>
      </w:r>
      <w:r w:rsidRPr="00A443C2">
        <w:rPr>
          <w:rFonts w:asciiTheme="minorHAnsi" w:hAnsiTheme="minorHAnsi" w:cstheme="minorHAnsi"/>
          <w:sz w:val="22"/>
          <w:szCs w:val="22"/>
        </w:rPr>
        <w:t xml:space="preserve"> a successful meeting with Mr Moncrieff of the Highland Council. </w:t>
      </w:r>
    </w:p>
    <w:p w14:paraId="46B6D9ED" w14:textId="5EE3933E" w:rsidR="008476EA" w:rsidRPr="00A443C2" w:rsidRDefault="006E7097" w:rsidP="00F2714F">
      <w:pPr>
        <w:pStyle w:val="ListParagraph"/>
        <w:ind w:left="360"/>
        <w:rPr>
          <w:rFonts w:asciiTheme="minorHAnsi" w:hAnsiTheme="minorHAnsi" w:cstheme="minorHAnsi"/>
          <w:b/>
          <w:bCs/>
          <w:sz w:val="22"/>
          <w:szCs w:val="22"/>
        </w:rPr>
      </w:pPr>
      <w:r w:rsidRPr="00A443C2">
        <w:rPr>
          <w:rFonts w:asciiTheme="minorHAnsi" w:hAnsiTheme="minorHAnsi" w:cstheme="minorHAnsi"/>
          <w:b/>
          <w:bCs/>
          <w:sz w:val="22"/>
          <w:szCs w:val="22"/>
        </w:rPr>
        <w:t>Summary of meeting</w:t>
      </w:r>
      <w:r w:rsidR="00B62ED8" w:rsidRPr="00A443C2">
        <w:rPr>
          <w:rFonts w:asciiTheme="minorHAnsi" w:hAnsiTheme="minorHAnsi" w:cstheme="minorHAnsi"/>
          <w:b/>
          <w:bCs/>
          <w:sz w:val="22"/>
          <w:szCs w:val="22"/>
        </w:rPr>
        <w:t xml:space="preserve"> outcomes</w:t>
      </w:r>
      <w:r w:rsidRPr="00A443C2">
        <w:rPr>
          <w:rFonts w:asciiTheme="minorHAnsi" w:hAnsiTheme="minorHAnsi" w:cstheme="minorHAnsi"/>
          <w:b/>
          <w:bCs/>
          <w:sz w:val="22"/>
          <w:szCs w:val="22"/>
        </w:rPr>
        <w:t xml:space="preserve">:  </w:t>
      </w:r>
    </w:p>
    <w:p w14:paraId="1BE6937F" w14:textId="217DEB2C" w:rsidR="00B62ED8" w:rsidRPr="00A443C2" w:rsidRDefault="00B62ED8" w:rsidP="00B62ED8">
      <w:pPr>
        <w:pStyle w:val="ListParagraph"/>
        <w:numPr>
          <w:ilvl w:val="0"/>
          <w:numId w:val="31"/>
        </w:numPr>
        <w:rPr>
          <w:rFonts w:asciiTheme="minorHAnsi" w:hAnsiTheme="minorHAnsi" w:cstheme="minorHAnsi"/>
          <w:sz w:val="22"/>
          <w:szCs w:val="22"/>
        </w:rPr>
      </w:pPr>
      <w:r w:rsidRPr="00A443C2">
        <w:rPr>
          <w:rFonts w:asciiTheme="minorHAnsi" w:hAnsiTheme="minorHAnsi" w:cstheme="minorHAnsi"/>
          <w:sz w:val="22"/>
          <w:szCs w:val="22"/>
        </w:rPr>
        <w:t xml:space="preserve"> A 50mph speed limit is intended to be installed on the A832 from the Clootie Well to 100 metres past the </w:t>
      </w:r>
      <w:proofErr w:type="spellStart"/>
      <w:r w:rsidRPr="00A443C2">
        <w:rPr>
          <w:rFonts w:asciiTheme="minorHAnsi" w:hAnsiTheme="minorHAnsi" w:cstheme="minorHAnsi"/>
          <w:sz w:val="22"/>
          <w:szCs w:val="22"/>
        </w:rPr>
        <w:t>Munlochy</w:t>
      </w:r>
      <w:proofErr w:type="spellEnd"/>
      <w:r w:rsidRPr="00A443C2">
        <w:rPr>
          <w:rFonts w:asciiTheme="minorHAnsi" w:hAnsiTheme="minorHAnsi" w:cstheme="minorHAnsi"/>
          <w:sz w:val="22"/>
          <w:szCs w:val="22"/>
        </w:rPr>
        <w:t xml:space="preserve"> junction.</w:t>
      </w:r>
    </w:p>
    <w:p w14:paraId="77B5386A" w14:textId="3FB8E663" w:rsidR="00B62ED8" w:rsidRPr="00A443C2" w:rsidRDefault="00B62ED8" w:rsidP="00F2714F">
      <w:pPr>
        <w:pStyle w:val="ListParagraph"/>
        <w:numPr>
          <w:ilvl w:val="0"/>
          <w:numId w:val="31"/>
        </w:numPr>
        <w:rPr>
          <w:rFonts w:asciiTheme="minorHAnsi" w:hAnsiTheme="minorHAnsi" w:cstheme="minorHAnsi"/>
          <w:sz w:val="22"/>
          <w:szCs w:val="22"/>
        </w:rPr>
      </w:pPr>
      <w:r w:rsidRPr="00A443C2">
        <w:rPr>
          <w:rFonts w:asciiTheme="minorHAnsi" w:hAnsiTheme="minorHAnsi" w:cstheme="minorHAnsi"/>
          <w:sz w:val="22"/>
          <w:szCs w:val="22"/>
        </w:rPr>
        <w:t xml:space="preserve">Improvements are planned for the barrier at the A832 accident hotspot near </w:t>
      </w:r>
      <w:proofErr w:type="spellStart"/>
      <w:r w:rsidRPr="00A443C2">
        <w:rPr>
          <w:rFonts w:asciiTheme="minorHAnsi" w:hAnsiTheme="minorHAnsi" w:cstheme="minorHAnsi"/>
          <w:sz w:val="22"/>
          <w:szCs w:val="22"/>
        </w:rPr>
        <w:t>Munlochy</w:t>
      </w:r>
      <w:proofErr w:type="spellEnd"/>
      <w:r w:rsidRPr="00A443C2">
        <w:rPr>
          <w:rFonts w:asciiTheme="minorHAnsi" w:hAnsiTheme="minorHAnsi" w:cstheme="minorHAnsi"/>
          <w:sz w:val="22"/>
          <w:szCs w:val="22"/>
        </w:rPr>
        <w:t xml:space="preserve"> to prevent vehicles landing in private gardens.</w:t>
      </w:r>
    </w:p>
    <w:p w14:paraId="7E422D12" w14:textId="3FBFEEC0" w:rsidR="00B62ED8" w:rsidRPr="00A443C2" w:rsidRDefault="00B62ED8" w:rsidP="00B62ED8">
      <w:pPr>
        <w:pStyle w:val="ListParagraph"/>
        <w:numPr>
          <w:ilvl w:val="0"/>
          <w:numId w:val="31"/>
        </w:numPr>
        <w:rPr>
          <w:rFonts w:asciiTheme="minorHAnsi" w:hAnsiTheme="minorHAnsi" w:cstheme="minorHAnsi"/>
          <w:sz w:val="22"/>
          <w:szCs w:val="22"/>
        </w:rPr>
      </w:pPr>
      <w:r w:rsidRPr="00A443C2">
        <w:rPr>
          <w:rFonts w:asciiTheme="minorHAnsi" w:hAnsiTheme="minorHAnsi" w:cstheme="minorHAnsi"/>
          <w:sz w:val="22"/>
          <w:szCs w:val="22"/>
        </w:rPr>
        <w:t>The request to extend the 50mph zone on the B1961, to improve school transport safety</w:t>
      </w:r>
      <w:r w:rsidR="00AE69AF" w:rsidRPr="00A443C2">
        <w:rPr>
          <w:rFonts w:asciiTheme="minorHAnsi" w:hAnsiTheme="minorHAnsi" w:cstheme="minorHAnsi"/>
          <w:sz w:val="22"/>
          <w:szCs w:val="22"/>
        </w:rPr>
        <w:t xml:space="preserve"> at the pick-up point near the memorial</w:t>
      </w:r>
      <w:r w:rsidRPr="00A443C2">
        <w:rPr>
          <w:rFonts w:asciiTheme="minorHAnsi" w:hAnsiTheme="minorHAnsi" w:cstheme="minorHAnsi"/>
          <w:sz w:val="22"/>
          <w:szCs w:val="22"/>
        </w:rPr>
        <w:t>, will be considered.</w:t>
      </w:r>
    </w:p>
    <w:p w14:paraId="4BC80167" w14:textId="3565CC65" w:rsidR="00B62ED8" w:rsidRPr="00A443C2" w:rsidRDefault="00B62ED8" w:rsidP="00B62ED8">
      <w:pPr>
        <w:pStyle w:val="ListParagraph"/>
        <w:numPr>
          <w:ilvl w:val="0"/>
          <w:numId w:val="31"/>
        </w:numPr>
        <w:rPr>
          <w:rFonts w:asciiTheme="minorHAnsi" w:hAnsiTheme="minorHAnsi" w:cstheme="minorHAnsi"/>
          <w:sz w:val="22"/>
          <w:szCs w:val="22"/>
        </w:rPr>
      </w:pPr>
      <w:r w:rsidRPr="00A443C2">
        <w:rPr>
          <w:rFonts w:asciiTheme="minorHAnsi" w:hAnsiTheme="minorHAnsi" w:cstheme="minorHAnsi"/>
          <w:sz w:val="22"/>
          <w:szCs w:val="22"/>
        </w:rPr>
        <w:t xml:space="preserve">Small village signs will be installed at the south end of </w:t>
      </w:r>
      <w:proofErr w:type="spellStart"/>
      <w:r w:rsidRPr="00A443C2">
        <w:rPr>
          <w:rFonts w:asciiTheme="minorHAnsi" w:hAnsiTheme="minorHAnsi" w:cstheme="minorHAnsi"/>
          <w:sz w:val="22"/>
          <w:szCs w:val="22"/>
        </w:rPr>
        <w:t>Munlochy</w:t>
      </w:r>
      <w:proofErr w:type="spellEnd"/>
      <w:r w:rsidRPr="00A443C2">
        <w:rPr>
          <w:rFonts w:asciiTheme="minorHAnsi" w:hAnsiTheme="minorHAnsi" w:cstheme="minorHAnsi"/>
          <w:sz w:val="22"/>
          <w:szCs w:val="22"/>
        </w:rPr>
        <w:t xml:space="preserve"> and at the entrance to North Kessock by April.</w:t>
      </w:r>
    </w:p>
    <w:p w14:paraId="52EA9B9E" w14:textId="503EE2FE" w:rsidR="00B62ED8" w:rsidRPr="00A443C2" w:rsidRDefault="00B62ED8" w:rsidP="00B62ED8">
      <w:pPr>
        <w:pStyle w:val="ListParagraph"/>
        <w:numPr>
          <w:ilvl w:val="0"/>
          <w:numId w:val="31"/>
        </w:numPr>
        <w:rPr>
          <w:rFonts w:asciiTheme="minorHAnsi" w:hAnsiTheme="minorHAnsi" w:cstheme="minorHAnsi"/>
          <w:sz w:val="22"/>
          <w:szCs w:val="22"/>
        </w:rPr>
      </w:pPr>
      <w:r w:rsidRPr="00A443C2">
        <w:rPr>
          <w:rFonts w:asciiTheme="minorHAnsi" w:hAnsiTheme="minorHAnsi" w:cstheme="minorHAnsi"/>
          <w:sz w:val="22"/>
          <w:szCs w:val="22"/>
        </w:rPr>
        <w:t xml:space="preserve"> A follow-up meeting with Mr Moncrieff is scheduled for mid-July.</w:t>
      </w:r>
    </w:p>
    <w:p w14:paraId="0D60D604" w14:textId="7B2BE39B" w:rsidR="00B62ED8" w:rsidRPr="00A443C2" w:rsidRDefault="00B62ED8" w:rsidP="00B62ED8">
      <w:pPr>
        <w:pStyle w:val="ListParagraph"/>
        <w:numPr>
          <w:ilvl w:val="0"/>
          <w:numId w:val="31"/>
        </w:numPr>
        <w:rPr>
          <w:rFonts w:asciiTheme="minorHAnsi" w:hAnsiTheme="minorHAnsi" w:cstheme="minorHAnsi"/>
          <w:sz w:val="22"/>
          <w:szCs w:val="22"/>
        </w:rPr>
      </w:pPr>
      <w:r w:rsidRPr="00A443C2">
        <w:rPr>
          <w:rFonts w:asciiTheme="minorHAnsi" w:hAnsiTheme="minorHAnsi" w:cstheme="minorHAnsi"/>
          <w:sz w:val="22"/>
          <w:szCs w:val="22"/>
        </w:rPr>
        <w:t xml:space="preserve">The Chair was advised to contact </w:t>
      </w:r>
      <w:r w:rsidR="0033418E" w:rsidRPr="00A443C2">
        <w:rPr>
          <w:rFonts w:asciiTheme="minorHAnsi" w:hAnsiTheme="minorHAnsi" w:cstheme="minorHAnsi"/>
          <w:sz w:val="22"/>
          <w:szCs w:val="22"/>
        </w:rPr>
        <w:t>the local roads officer directly</w:t>
      </w:r>
      <w:r w:rsidRPr="00A443C2">
        <w:rPr>
          <w:rFonts w:asciiTheme="minorHAnsi" w:hAnsiTheme="minorHAnsi" w:cstheme="minorHAnsi"/>
          <w:sz w:val="22"/>
          <w:szCs w:val="22"/>
        </w:rPr>
        <w:t xml:space="preserve"> regarding blocked drains and gullies in both villages.                                                                                                       </w:t>
      </w:r>
    </w:p>
    <w:p w14:paraId="5A76D7E4" w14:textId="0678FEBA" w:rsidR="00A443C2" w:rsidRDefault="00A443C2" w:rsidP="00A443C2">
      <w:pPr>
        <w:pStyle w:val="ListParagraph"/>
        <w:numPr>
          <w:ilvl w:val="0"/>
          <w:numId w:val="30"/>
        </w:numPr>
        <w:rPr>
          <w:rFonts w:asciiTheme="minorHAnsi" w:hAnsiTheme="minorHAnsi" w:cstheme="minorHAnsi"/>
          <w:sz w:val="22"/>
          <w:szCs w:val="22"/>
        </w:rPr>
      </w:pPr>
      <w:r>
        <w:rPr>
          <w:rFonts w:asciiTheme="minorHAnsi" w:hAnsiTheme="minorHAnsi" w:cstheme="minorHAnsi"/>
          <w:sz w:val="22"/>
          <w:szCs w:val="22"/>
        </w:rPr>
        <w:t xml:space="preserve">On </w:t>
      </w:r>
      <w:r w:rsidR="00B62ED8" w:rsidRPr="00A443C2">
        <w:rPr>
          <w:rFonts w:asciiTheme="minorHAnsi" w:hAnsiTheme="minorHAnsi" w:cstheme="minorHAnsi"/>
          <w:sz w:val="22"/>
          <w:szCs w:val="22"/>
        </w:rPr>
        <w:t xml:space="preserve">behalf of North Kessock Village Hall, </w:t>
      </w:r>
      <w:r>
        <w:rPr>
          <w:rFonts w:asciiTheme="minorHAnsi" w:hAnsiTheme="minorHAnsi" w:cstheme="minorHAnsi"/>
          <w:sz w:val="22"/>
          <w:szCs w:val="22"/>
        </w:rPr>
        <w:t>CH reported</w:t>
      </w:r>
      <w:r w:rsidR="00B62ED8" w:rsidRPr="00A443C2">
        <w:rPr>
          <w:rFonts w:asciiTheme="minorHAnsi" w:hAnsiTheme="minorHAnsi" w:cstheme="minorHAnsi"/>
          <w:sz w:val="22"/>
          <w:szCs w:val="22"/>
        </w:rPr>
        <w:t xml:space="preserve"> large pothole at the entrance to their car park.       </w:t>
      </w:r>
    </w:p>
    <w:p w14:paraId="6AA4A1B3" w14:textId="77777777" w:rsidR="00A443C2" w:rsidRPr="00A443C2" w:rsidRDefault="00A443C2" w:rsidP="00A443C2">
      <w:pPr>
        <w:pStyle w:val="ListParagraph"/>
        <w:numPr>
          <w:ilvl w:val="0"/>
          <w:numId w:val="30"/>
        </w:numPr>
        <w:rPr>
          <w:rFonts w:asciiTheme="minorHAnsi" w:hAnsiTheme="minorHAnsi" w:cstheme="minorHAnsi"/>
          <w:sz w:val="22"/>
          <w:szCs w:val="22"/>
        </w:rPr>
      </w:pPr>
    </w:p>
    <w:p w14:paraId="1515661F" w14:textId="1FD40AE2" w:rsidR="006E643B" w:rsidRPr="00A443C2" w:rsidRDefault="00B62ED8" w:rsidP="00A443C2">
      <w:pPr>
        <w:pStyle w:val="ListParagraph"/>
        <w:ind w:left="360"/>
        <w:rPr>
          <w:rFonts w:asciiTheme="minorHAnsi" w:hAnsiTheme="minorHAnsi" w:cstheme="minorHAnsi"/>
          <w:sz w:val="22"/>
          <w:szCs w:val="22"/>
        </w:rPr>
      </w:pPr>
      <w:r w:rsidRPr="00A443C2">
        <w:rPr>
          <w:rFonts w:asciiTheme="minorHAnsi" w:hAnsiTheme="minorHAnsi" w:cstheme="minorHAnsi"/>
          <w:sz w:val="22"/>
          <w:szCs w:val="22"/>
        </w:rPr>
        <w:t xml:space="preserve">                                                                        </w:t>
      </w:r>
      <w:r w:rsidR="00F2714F" w:rsidRPr="00A443C2">
        <w:rPr>
          <w:rFonts w:asciiTheme="minorHAnsi" w:hAnsiTheme="minorHAnsi" w:cstheme="minorHAnsi"/>
          <w:sz w:val="22"/>
          <w:szCs w:val="22"/>
        </w:rPr>
        <w:tab/>
      </w:r>
      <w:r w:rsidR="00F2714F" w:rsidRPr="00A443C2">
        <w:rPr>
          <w:rFonts w:asciiTheme="minorHAnsi" w:hAnsiTheme="minorHAnsi" w:cstheme="minorHAnsi"/>
          <w:sz w:val="22"/>
          <w:szCs w:val="22"/>
        </w:rPr>
        <w:tab/>
      </w:r>
      <w:r w:rsidR="00F2714F" w:rsidRPr="00A443C2">
        <w:rPr>
          <w:rFonts w:asciiTheme="minorHAnsi" w:hAnsiTheme="minorHAnsi" w:cstheme="minorHAnsi"/>
          <w:sz w:val="22"/>
          <w:szCs w:val="22"/>
        </w:rPr>
        <w:tab/>
      </w:r>
      <w:r w:rsidR="00F2714F" w:rsidRPr="00A443C2">
        <w:rPr>
          <w:rFonts w:asciiTheme="minorHAnsi" w:hAnsiTheme="minorHAnsi" w:cstheme="minorHAnsi"/>
          <w:sz w:val="22"/>
          <w:szCs w:val="22"/>
        </w:rPr>
        <w:tab/>
      </w:r>
      <w:r w:rsidRPr="00A443C2">
        <w:rPr>
          <w:rFonts w:asciiTheme="minorHAnsi" w:hAnsiTheme="minorHAnsi" w:cstheme="minorHAnsi"/>
          <w:b/>
          <w:bCs/>
          <w:sz w:val="22"/>
          <w:szCs w:val="22"/>
        </w:rPr>
        <w:t>Action Chair</w:t>
      </w:r>
      <w:r w:rsidR="009A4019" w:rsidRPr="00A443C2">
        <w:rPr>
          <w:rFonts w:asciiTheme="minorHAnsi" w:hAnsiTheme="minorHAnsi" w:cstheme="minorHAnsi"/>
          <w:sz w:val="22"/>
          <w:szCs w:val="22"/>
        </w:rPr>
        <w:t xml:space="preserve">                                                                                                                                                         </w:t>
      </w:r>
    </w:p>
    <w:p w14:paraId="2F5D1DAB" w14:textId="3E860714" w:rsidR="00394FC4" w:rsidRPr="00A443C2" w:rsidRDefault="00394FC4">
      <w:pPr>
        <w:pStyle w:val="ListParagraph"/>
        <w:numPr>
          <w:ilvl w:val="0"/>
          <w:numId w:val="3"/>
        </w:numPr>
        <w:rPr>
          <w:rFonts w:asciiTheme="minorHAnsi" w:hAnsiTheme="minorHAnsi" w:cstheme="minorHAnsi"/>
          <w:sz w:val="22"/>
          <w:szCs w:val="22"/>
        </w:rPr>
      </w:pPr>
      <w:r w:rsidRPr="00A443C2">
        <w:rPr>
          <w:rFonts w:asciiTheme="minorHAnsi" w:hAnsiTheme="minorHAnsi" w:cstheme="minorHAnsi"/>
          <w:b/>
          <w:bCs/>
          <w:sz w:val="22"/>
          <w:szCs w:val="22"/>
        </w:rPr>
        <w:lastRenderedPageBreak/>
        <w:t>Outstanding Actions, projects and current responsibilities:</w:t>
      </w:r>
    </w:p>
    <w:p w14:paraId="6F80C470" w14:textId="386C9515" w:rsidR="00851B4F" w:rsidRPr="00A443C2" w:rsidRDefault="0033418E" w:rsidP="00851B4F">
      <w:pPr>
        <w:pStyle w:val="ListParagraph"/>
        <w:numPr>
          <w:ilvl w:val="0"/>
          <w:numId w:val="4"/>
        </w:numPr>
        <w:rPr>
          <w:rFonts w:asciiTheme="minorHAnsi" w:hAnsiTheme="minorHAnsi" w:cstheme="minorHAnsi"/>
          <w:sz w:val="22"/>
          <w:szCs w:val="22"/>
        </w:rPr>
      </w:pPr>
      <w:r w:rsidRPr="00A443C2">
        <w:rPr>
          <w:rFonts w:asciiTheme="minorHAnsi" w:hAnsiTheme="minorHAnsi" w:cstheme="minorHAnsi"/>
          <w:sz w:val="22"/>
          <w:szCs w:val="22"/>
        </w:rPr>
        <w:t xml:space="preserve">We are still awaiting the changes to road markings on </w:t>
      </w:r>
      <w:r w:rsidR="00851B4F" w:rsidRPr="00A443C2">
        <w:rPr>
          <w:rFonts w:asciiTheme="minorHAnsi" w:hAnsiTheme="minorHAnsi" w:cstheme="minorHAnsi"/>
          <w:sz w:val="22"/>
          <w:szCs w:val="22"/>
        </w:rPr>
        <w:t xml:space="preserve">Station Brae, </w:t>
      </w:r>
      <w:proofErr w:type="spellStart"/>
      <w:r w:rsidR="00851B4F" w:rsidRPr="00A443C2">
        <w:rPr>
          <w:rFonts w:asciiTheme="minorHAnsi" w:hAnsiTheme="minorHAnsi" w:cstheme="minorHAnsi"/>
          <w:sz w:val="22"/>
          <w:szCs w:val="22"/>
        </w:rPr>
        <w:t>Munlochy</w:t>
      </w:r>
      <w:proofErr w:type="spellEnd"/>
      <w:r w:rsidR="00851B4F" w:rsidRPr="00A443C2">
        <w:rPr>
          <w:rFonts w:asciiTheme="minorHAnsi" w:hAnsiTheme="minorHAnsi" w:cstheme="minorHAnsi"/>
          <w:sz w:val="22"/>
          <w:szCs w:val="22"/>
        </w:rPr>
        <w:t>, and the request for a pavement to replace the existing green area</w:t>
      </w:r>
      <w:r w:rsidR="00F2714F" w:rsidRPr="00A443C2">
        <w:rPr>
          <w:rFonts w:asciiTheme="minorHAnsi" w:hAnsiTheme="minorHAnsi" w:cstheme="minorHAnsi"/>
          <w:sz w:val="22"/>
          <w:szCs w:val="22"/>
        </w:rPr>
        <w:t>.</w:t>
      </w:r>
      <w:r w:rsidR="00851B4F" w:rsidRPr="00A443C2">
        <w:rPr>
          <w:rFonts w:asciiTheme="minorHAnsi" w:hAnsiTheme="minorHAnsi" w:cstheme="minorHAnsi"/>
          <w:sz w:val="22"/>
          <w:szCs w:val="22"/>
        </w:rPr>
        <w:t xml:space="preserve"> </w:t>
      </w:r>
    </w:p>
    <w:p w14:paraId="39872843" w14:textId="427F315B" w:rsidR="00851B4F" w:rsidRPr="00A443C2" w:rsidRDefault="00851B4F" w:rsidP="00851B4F">
      <w:pPr>
        <w:pStyle w:val="ListParagraph"/>
        <w:numPr>
          <w:ilvl w:val="0"/>
          <w:numId w:val="4"/>
        </w:numPr>
        <w:rPr>
          <w:rFonts w:asciiTheme="minorHAnsi" w:hAnsiTheme="minorHAnsi" w:cstheme="minorHAnsi"/>
          <w:sz w:val="22"/>
          <w:szCs w:val="22"/>
        </w:rPr>
      </w:pPr>
      <w:r w:rsidRPr="00A443C2">
        <w:rPr>
          <w:rFonts w:asciiTheme="minorHAnsi" w:hAnsiTheme="minorHAnsi" w:cstheme="minorHAnsi"/>
          <w:sz w:val="22"/>
          <w:szCs w:val="22"/>
        </w:rPr>
        <w:t>The A832 accident hotspot has been actioned (see Roads Report).</w:t>
      </w:r>
    </w:p>
    <w:p w14:paraId="6ADDB458" w14:textId="654F7C1B" w:rsidR="00851B4F" w:rsidRPr="00A443C2" w:rsidRDefault="00851B4F" w:rsidP="00851B4F">
      <w:pPr>
        <w:pStyle w:val="ListParagraph"/>
        <w:numPr>
          <w:ilvl w:val="0"/>
          <w:numId w:val="4"/>
        </w:numPr>
        <w:rPr>
          <w:rFonts w:asciiTheme="minorHAnsi" w:hAnsiTheme="minorHAnsi" w:cstheme="minorHAnsi"/>
          <w:sz w:val="22"/>
          <w:szCs w:val="22"/>
        </w:rPr>
      </w:pPr>
      <w:r w:rsidRPr="00A443C2">
        <w:rPr>
          <w:rFonts w:asciiTheme="minorHAnsi" w:hAnsiTheme="minorHAnsi" w:cstheme="minorHAnsi"/>
          <w:sz w:val="22"/>
          <w:szCs w:val="22"/>
        </w:rPr>
        <w:t>A renewed appeal will be made in the spring for a volunteer to assist with upgrading the bench in Gordon’s Park.</w:t>
      </w:r>
    </w:p>
    <w:p w14:paraId="03B5FB8B" w14:textId="21D96C8B" w:rsidR="00851B4F" w:rsidRPr="00A443C2" w:rsidRDefault="00851B4F" w:rsidP="00851B4F">
      <w:pPr>
        <w:pStyle w:val="ListParagraph"/>
        <w:numPr>
          <w:ilvl w:val="0"/>
          <w:numId w:val="4"/>
        </w:numPr>
        <w:rPr>
          <w:rFonts w:asciiTheme="minorHAnsi" w:hAnsiTheme="minorHAnsi" w:cstheme="minorHAnsi"/>
          <w:sz w:val="22"/>
          <w:szCs w:val="22"/>
        </w:rPr>
      </w:pPr>
      <w:r w:rsidRPr="00A443C2">
        <w:rPr>
          <w:rFonts w:asciiTheme="minorHAnsi" w:hAnsiTheme="minorHAnsi" w:cstheme="minorHAnsi"/>
          <w:sz w:val="22"/>
          <w:szCs w:val="22"/>
        </w:rPr>
        <w:t>Income from North Kessock car park meters for 2024/2025 remains insufficient to cover ongoing costs.</w:t>
      </w:r>
    </w:p>
    <w:p w14:paraId="42003B21" w14:textId="79F91430" w:rsidR="00851B4F" w:rsidRPr="00A443C2" w:rsidRDefault="00851B4F" w:rsidP="00851B4F">
      <w:pPr>
        <w:pStyle w:val="ListParagraph"/>
        <w:numPr>
          <w:ilvl w:val="0"/>
          <w:numId w:val="4"/>
        </w:numPr>
        <w:rPr>
          <w:rFonts w:asciiTheme="minorHAnsi" w:hAnsiTheme="minorHAnsi" w:cstheme="minorHAnsi"/>
          <w:sz w:val="22"/>
          <w:szCs w:val="22"/>
        </w:rPr>
      </w:pPr>
      <w:r w:rsidRPr="00A443C2">
        <w:rPr>
          <w:rFonts w:asciiTheme="minorHAnsi" w:hAnsiTheme="minorHAnsi" w:cstheme="minorHAnsi"/>
          <w:sz w:val="22"/>
          <w:szCs w:val="22"/>
        </w:rPr>
        <w:t xml:space="preserve">Action from THC regarding surplus gravel on pavements is still outstanding.  </w:t>
      </w:r>
      <w:r w:rsidRPr="00A443C2">
        <w:rPr>
          <w:rFonts w:asciiTheme="minorHAnsi" w:hAnsiTheme="minorHAnsi" w:cstheme="minorHAnsi"/>
          <w:b/>
          <w:bCs/>
          <w:sz w:val="22"/>
          <w:szCs w:val="22"/>
        </w:rPr>
        <w:t>Action: Cllr Johnston</w:t>
      </w:r>
    </w:p>
    <w:p w14:paraId="186E5E16" w14:textId="641EA69A" w:rsidR="00851B4F" w:rsidRPr="00A443C2" w:rsidRDefault="00851B4F" w:rsidP="00851B4F">
      <w:pPr>
        <w:pStyle w:val="ListParagraph"/>
        <w:numPr>
          <w:ilvl w:val="0"/>
          <w:numId w:val="4"/>
        </w:numPr>
        <w:rPr>
          <w:rFonts w:asciiTheme="minorHAnsi" w:hAnsiTheme="minorHAnsi" w:cstheme="minorHAnsi"/>
          <w:sz w:val="22"/>
          <w:szCs w:val="22"/>
        </w:rPr>
      </w:pPr>
      <w:r w:rsidRPr="00A443C2">
        <w:rPr>
          <w:rFonts w:asciiTheme="minorHAnsi" w:hAnsiTheme="minorHAnsi" w:cstheme="minorHAnsi"/>
          <w:sz w:val="22"/>
          <w:szCs w:val="22"/>
        </w:rPr>
        <w:t xml:space="preserve">No further update has been received regarding the </w:t>
      </w:r>
      <w:proofErr w:type="spellStart"/>
      <w:r w:rsidRPr="00A443C2">
        <w:rPr>
          <w:rFonts w:asciiTheme="minorHAnsi" w:hAnsiTheme="minorHAnsi" w:cstheme="minorHAnsi"/>
          <w:sz w:val="22"/>
          <w:szCs w:val="22"/>
        </w:rPr>
        <w:t>Fanellan</w:t>
      </w:r>
      <w:proofErr w:type="spellEnd"/>
      <w:r w:rsidRPr="00A443C2">
        <w:rPr>
          <w:rFonts w:asciiTheme="minorHAnsi" w:hAnsiTheme="minorHAnsi" w:cstheme="minorHAnsi"/>
          <w:sz w:val="22"/>
          <w:szCs w:val="22"/>
        </w:rPr>
        <w:t xml:space="preserve"> Substation. A further survey is scheduled concerning landings at North Kessock.</w:t>
      </w:r>
    </w:p>
    <w:p w14:paraId="1CDEB25F" w14:textId="2FC2A227" w:rsidR="00851B4F" w:rsidRPr="00A443C2" w:rsidRDefault="00851B4F" w:rsidP="00851B4F">
      <w:pPr>
        <w:pStyle w:val="ListParagraph"/>
        <w:numPr>
          <w:ilvl w:val="0"/>
          <w:numId w:val="4"/>
        </w:numPr>
        <w:rPr>
          <w:rFonts w:asciiTheme="minorHAnsi" w:hAnsiTheme="minorHAnsi" w:cstheme="minorHAnsi"/>
          <w:sz w:val="22"/>
          <w:szCs w:val="22"/>
        </w:rPr>
      </w:pPr>
      <w:r w:rsidRPr="00A443C2">
        <w:rPr>
          <w:rFonts w:asciiTheme="minorHAnsi" w:hAnsiTheme="minorHAnsi" w:cstheme="minorHAnsi"/>
          <w:sz w:val="22"/>
          <w:szCs w:val="22"/>
        </w:rPr>
        <w:t>A public meeting will be arranged regarding the proposed land donation to North Kessock, once all relevant parties are available.</w:t>
      </w:r>
    </w:p>
    <w:p w14:paraId="4D70EA6E" w14:textId="77777777" w:rsidR="00851B4F" w:rsidRPr="00A443C2" w:rsidRDefault="00851B4F" w:rsidP="00851B4F">
      <w:pPr>
        <w:pStyle w:val="ListParagraph"/>
        <w:numPr>
          <w:ilvl w:val="0"/>
          <w:numId w:val="4"/>
        </w:numPr>
        <w:rPr>
          <w:rFonts w:asciiTheme="minorHAnsi" w:hAnsiTheme="minorHAnsi" w:cstheme="minorHAnsi"/>
          <w:sz w:val="22"/>
          <w:szCs w:val="22"/>
        </w:rPr>
      </w:pPr>
      <w:r w:rsidRPr="00A443C2">
        <w:rPr>
          <w:rFonts w:asciiTheme="minorHAnsi" w:hAnsiTheme="minorHAnsi" w:cstheme="minorHAnsi"/>
          <w:sz w:val="22"/>
          <w:szCs w:val="22"/>
        </w:rPr>
        <w:t>Welcome signage for North Kessock (see Roads Report).</w:t>
      </w:r>
    </w:p>
    <w:p w14:paraId="6862A5C4" w14:textId="51C7F61A" w:rsidR="00851B4F" w:rsidRPr="00A443C2" w:rsidRDefault="00217819" w:rsidP="00851B4F">
      <w:pPr>
        <w:pStyle w:val="ListParagraph"/>
        <w:numPr>
          <w:ilvl w:val="0"/>
          <w:numId w:val="4"/>
        </w:numPr>
        <w:rPr>
          <w:rFonts w:asciiTheme="minorHAnsi" w:hAnsiTheme="minorHAnsi" w:cstheme="minorHAnsi"/>
          <w:sz w:val="22"/>
          <w:szCs w:val="22"/>
        </w:rPr>
      </w:pPr>
      <w:r w:rsidRPr="00A443C2">
        <w:rPr>
          <w:rFonts w:asciiTheme="minorHAnsi" w:hAnsiTheme="minorHAnsi" w:cstheme="minorHAnsi"/>
          <w:sz w:val="22"/>
          <w:szCs w:val="22"/>
        </w:rPr>
        <w:t xml:space="preserve">Christmas Lights: </w:t>
      </w:r>
      <w:r w:rsidR="00851B4F" w:rsidRPr="00A443C2">
        <w:rPr>
          <w:rFonts w:asciiTheme="minorHAnsi" w:hAnsiTheme="minorHAnsi" w:cstheme="minorHAnsi"/>
          <w:sz w:val="22"/>
          <w:szCs w:val="22"/>
        </w:rPr>
        <w:t xml:space="preserve">The applications to the Ward Discretionary Fund for £999 per village have been </w:t>
      </w:r>
      <w:r w:rsidR="00D20C16" w:rsidRPr="00A443C2">
        <w:rPr>
          <w:rFonts w:asciiTheme="minorHAnsi" w:hAnsiTheme="minorHAnsi" w:cstheme="minorHAnsi"/>
          <w:sz w:val="22"/>
          <w:szCs w:val="22"/>
        </w:rPr>
        <w:t>received</w:t>
      </w:r>
      <w:r w:rsidR="00851B4F" w:rsidRPr="00A443C2">
        <w:rPr>
          <w:rFonts w:asciiTheme="minorHAnsi" w:hAnsiTheme="minorHAnsi" w:cstheme="minorHAnsi"/>
          <w:sz w:val="22"/>
          <w:szCs w:val="22"/>
        </w:rPr>
        <w:t xml:space="preserve"> to support the installation of adapters in North Kessock and replacement adapters in </w:t>
      </w:r>
      <w:proofErr w:type="spellStart"/>
      <w:r w:rsidR="00851B4F" w:rsidRPr="00A443C2">
        <w:rPr>
          <w:rFonts w:asciiTheme="minorHAnsi" w:hAnsiTheme="minorHAnsi" w:cstheme="minorHAnsi"/>
          <w:sz w:val="22"/>
          <w:szCs w:val="22"/>
        </w:rPr>
        <w:t>Munlochy</w:t>
      </w:r>
      <w:proofErr w:type="spellEnd"/>
      <w:r w:rsidR="00851B4F" w:rsidRPr="00A443C2">
        <w:rPr>
          <w:rFonts w:asciiTheme="minorHAnsi" w:hAnsiTheme="minorHAnsi" w:cstheme="minorHAnsi"/>
          <w:sz w:val="22"/>
          <w:szCs w:val="22"/>
        </w:rPr>
        <w:t>.</w:t>
      </w:r>
    </w:p>
    <w:p w14:paraId="70BA9DBD" w14:textId="02E1C9B0" w:rsidR="00851B4F" w:rsidRPr="00A443C2" w:rsidRDefault="00851B4F" w:rsidP="00851B4F">
      <w:pPr>
        <w:pStyle w:val="ListParagraph"/>
        <w:ind w:left="360"/>
        <w:rPr>
          <w:rFonts w:asciiTheme="minorHAnsi" w:hAnsiTheme="minorHAnsi" w:cstheme="minorHAnsi"/>
          <w:sz w:val="22"/>
          <w:szCs w:val="22"/>
        </w:rPr>
      </w:pPr>
      <w:r w:rsidRPr="00A443C2">
        <w:rPr>
          <w:rFonts w:asciiTheme="minorHAnsi" w:hAnsiTheme="minorHAnsi" w:cstheme="minorHAnsi"/>
          <w:sz w:val="22"/>
          <w:szCs w:val="22"/>
        </w:rPr>
        <w:t>The importance of establishing a fundraising subgroup in North Kessock was emphasised, as adapter installation costs are approximately £300 per lamppost</w:t>
      </w:r>
      <w:r w:rsidR="005F2886" w:rsidRPr="00A443C2">
        <w:rPr>
          <w:rFonts w:asciiTheme="minorHAnsi" w:hAnsiTheme="minorHAnsi" w:cstheme="minorHAnsi"/>
          <w:sz w:val="22"/>
          <w:szCs w:val="22"/>
        </w:rPr>
        <w:t xml:space="preserve"> plus reimbursement to </w:t>
      </w:r>
      <w:proofErr w:type="spellStart"/>
      <w:r w:rsidR="005F2886" w:rsidRPr="00A443C2">
        <w:rPr>
          <w:rFonts w:asciiTheme="minorHAnsi" w:hAnsiTheme="minorHAnsi" w:cstheme="minorHAnsi"/>
          <w:sz w:val="22"/>
          <w:szCs w:val="22"/>
        </w:rPr>
        <w:t>Munlochy</w:t>
      </w:r>
      <w:proofErr w:type="spellEnd"/>
      <w:r w:rsidR="005F2886" w:rsidRPr="00A443C2">
        <w:rPr>
          <w:rFonts w:asciiTheme="minorHAnsi" w:hAnsiTheme="minorHAnsi" w:cstheme="minorHAnsi"/>
          <w:sz w:val="22"/>
          <w:szCs w:val="22"/>
        </w:rPr>
        <w:t xml:space="preserve"> for initial costs of acquiring the lights. </w:t>
      </w:r>
      <w:r w:rsidRPr="00A443C2">
        <w:rPr>
          <w:rFonts w:asciiTheme="minorHAnsi" w:hAnsiTheme="minorHAnsi" w:cstheme="minorHAnsi"/>
          <w:sz w:val="22"/>
          <w:szCs w:val="22"/>
        </w:rPr>
        <w:t xml:space="preserve"> </w:t>
      </w:r>
    </w:p>
    <w:p w14:paraId="4606165C" w14:textId="77777777" w:rsidR="006E72E2" w:rsidRPr="00A443C2" w:rsidRDefault="006E72E2" w:rsidP="006E72E2">
      <w:pPr>
        <w:pStyle w:val="ListParagraph"/>
        <w:ind w:left="360"/>
        <w:rPr>
          <w:rFonts w:asciiTheme="minorHAnsi" w:hAnsiTheme="minorHAnsi" w:cstheme="minorHAnsi"/>
          <w:sz w:val="22"/>
          <w:szCs w:val="22"/>
        </w:rPr>
      </w:pPr>
    </w:p>
    <w:p w14:paraId="286D0DFB" w14:textId="77777777" w:rsidR="00DF19E0" w:rsidRPr="00A443C2" w:rsidRDefault="00033FD0" w:rsidP="00DF19E0">
      <w:pPr>
        <w:pStyle w:val="ListParagraph"/>
        <w:numPr>
          <w:ilvl w:val="0"/>
          <w:numId w:val="3"/>
        </w:numPr>
        <w:rPr>
          <w:rFonts w:asciiTheme="minorHAnsi" w:hAnsiTheme="minorHAnsi" w:cstheme="minorHAnsi"/>
          <w:sz w:val="22"/>
          <w:szCs w:val="22"/>
        </w:rPr>
      </w:pPr>
      <w:r w:rsidRPr="00A443C2">
        <w:rPr>
          <w:rFonts w:asciiTheme="minorHAnsi" w:hAnsiTheme="minorHAnsi" w:cstheme="minorHAnsi"/>
          <w:sz w:val="22"/>
          <w:szCs w:val="22"/>
        </w:rPr>
        <w:t xml:space="preserve"> </w:t>
      </w:r>
      <w:r w:rsidR="00502BDF" w:rsidRPr="00A443C2">
        <w:rPr>
          <w:rFonts w:asciiTheme="minorHAnsi" w:hAnsiTheme="minorHAnsi" w:cstheme="minorHAnsi"/>
          <w:b/>
          <w:bCs/>
          <w:sz w:val="22"/>
          <w:szCs w:val="22"/>
        </w:rPr>
        <w:t>Torgorm</w:t>
      </w:r>
      <w:r w:rsidR="00502BDF" w:rsidRPr="00A443C2">
        <w:rPr>
          <w:rFonts w:asciiTheme="minorHAnsi" w:hAnsiTheme="minorHAnsi" w:cstheme="minorHAnsi"/>
          <w:sz w:val="22"/>
          <w:szCs w:val="22"/>
        </w:rPr>
        <w:t>:</w:t>
      </w:r>
      <w:r w:rsidR="00AC2036" w:rsidRPr="00A443C2">
        <w:rPr>
          <w:rFonts w:asciiTheme="minorHAnsi" w:hAnsiTheme="minorHAnsi" w:cstheme="minorHAnsi"/>
          <w:sz w:val="22"/>
          <w:szCs w:val="22"/>
        </w:rPr>
        <w:t xml:space="preserve">  </w:t>
      </w:r>
    </w:p>
    <w:p w14:paraId="2FBAAD90" w14:textId="7FECFC22" w:rsidR="00464B2F" w:rsidRPr="00A443C2" w:rsidRDefault="006C221B" w:rsidP="008B25EE">
      <w:pPr>
        <w:pStyle w:val="ListParagraph"/>
        <w:numPr>
          <w:ilvl w:val="0"/>
          <w:numId w:val="15"/>
        </w:numPr>
        <w:rPr>
          <w:rFonts w:asciiTheme="minorHAnsi" w:hAnsiTheme="minorHAnsi" w:cstheme="minorHAnsi"/>
          <w:sz w:val="22"/>
          <w:szCs w:val="22"/>
        </w:rPr>
      </w:pPr>
      <w:r w:rsidRPr="00A443C2">
        <w:rPr>
          <w:rFonts w:asciiTheme="minorHAnsi" w:hAnsiTheme="minorHAnsi" w:cstheme="minorHAnsi"/>
          <w:sz w:val="22"/>
          <w:szCs w:val="22"/>
        </w:rPr>
        <w:t>A</w:t>
      </w:r>
      <w:r w:rsidR="00DF19E0" w:rsidRPr="00A443C2">
        <w:rPr>
          <w:rFonts w:asciiTheme="minorHAnsi" w:hAnsiTheme="minorHAnsi" w:cstheme="minorHAnsi"/>
          <w:sz w:val="22"/>
          <w:szCs w:val="22"/>
        </w:rPr>
        <w:t xml:space="preserve"> reminder </w:t>
      </w:r>
      <w:r w:rsidR="005F2886" w:rsidRPr="00A443C2">
        <w:rPr>
          <w:rFonts w:asciiTheme="minorHAnsi" w:hAnsiTheme="minorHAnsi" w:cstheme="minorHAnsi"/>
          <w:sz w:val="22"/>
          <w:szCs w:val="22"/>
        </w:rPr>
        <w:t>re-</w:t>
      </w:r>
      <w:r w:rsidR="00464B2F" w:rsidRPr="00A443C2">
        <w:rPr>
          <w:rFonts w:asciiTheme="minorHAnsi" w:hAnsiTheme="minorHAnsi" w:cstheme="minorHAnsi"/>
          <w:sz w:val="22"/>
          <w:szCs w:val="22"/>
        </w:rPr>
        <w:t xml:space="preserve">issued regarding the relocation of the memorial bench. </w:t>
      </w:r>
    </w:p>
    <w:p w14:paraId="600F7663" w14:textId="684D104C" w:rsidR="006E72E2" w:rsidRPr="00A443C2" w:rsidRDefault="006E72E2" w:rsidP="008B25EE">
      <w:pPr>
        <w:pStyle w:val="ListParagraph"/>
        <w:numPr>
          <w:ilvl w:val="0"/>
          <w:numId w:val="15"/>
        </w:numPr>
        <w:rPr>
          <w:rFonts w:asciiTheme="minorHAnsi" w:hAnsiTheme="minorHAnsi" w:cstheme="minorHAnsi"/>
          <w:sz w:val="22"/>
          <w:szCs w:val="22"/>
        </w:rPr>
      </w:pPr>
      <w:r w:rsidRPr="00A443C2">
        <w:rPr>
          <w:rFonts w:asciiTheme="minorHAnsi" w:hAnsiTheme="minorHAnsi" w:cstheme="minorHAnsi"/>
          <w:sz w:val="22"/>
          <w:szCs w:val="22"/>
        </w:rPr>
        <w:t xml:space="preserve">Volunteers sought to renovate seats and benches in the Spring and to assist with weeding and pruning. </w:t>
      </w:r>
    </w:p>
    <w:p w14:paraId="54107CB8" w14:textId="6D715444" w:rsidR="00DF19E0" w:rsidRPr="00A443C2" w:rsidRDefault="00743DCA" w:rsidP="00464B2F">
      <w:pPr>
        <w:pStyle w:val="ListParagraph"/>
        <w:ind w:left="360"/>
        <w:rPr>
          <w:rFonts w:asciiTheme="minorHAnsi" w:hAnsiTheme="minorHAnsi" w:cstheme="minorHAnsi"/>
          <w:sz w:val="22"/>
          <w:szCs w:val="22"/>
        </w:rPr>
      </w:pPr>
      <w:r w:rsidRPr="00A443C2">
        <w:rPr>
          <w:rFonts w:asciiTheme="minorHAnsi" w:hAnsiTheme="minorHAnsi" w:cstheme="minorHAnsi"/>
          <w:sz w:val="22"/>
          <w:szCs w:val="22"/>
        </w:rPr>
        <w:t xml:space="preserve"> </w:t>
      </w:r>
      <w:r w:rsidR="00DF19E0" w:rsidRPr="00A443C2">
        <w:rPr>
          <w:rFonts w:asciiTheme="minorHAnsi" w:hAnsiTheme="minorHAnsi" w:cstheme="minorHAnsi"/>
          <w:sz w:val="22"/>
          <w:szCs w:val="22"/>
        </w:rPr>
        <w:t xml:space="preserve">     </w:t>
      </w:r>
      <w:r w:rsidR="00C00A9F" w:rsidRPr="00A443C2">
        <w:rPr>
          <w:rFonts w:asciiTheme="minorHAnsi" w:hAnsiTheme="minorHAnsi" w:cstheme="minorHAnsi"/>
          <w:sz w:val="22"/>
          <w:szCs w:val="22"/>
        </w:rPr>
        <w:tab/>
      </w:r>
      <w:r w:rsidR="00C00A9F" w:rsidRPr="00A443C2">
        <w:rPr>
          <w:rFonts w:asciiTheme="minorHAnsi" w:hAnsiTheme="minorHAnsi" w:cstheme="minorHAnsi"/>
          <w:sz w:val="22"/>
          <w:szCs w:val="22"/>
        </w:rPr>
        <w:tab/>
      </w:r>
      <w:r w:rsidR="00C00A9F" w:rsidRPr="00A443C2">
        <w:rPr>
          <w:rFonts w:asciiTheme="minorHAnsi" w:hAnsiTheme="minorHAnsi" w:cstheme="minorHAnsi"/>
          <w:sz w:val="22"/>
          <w:szCs w:val="22"/>
        </w:rPr>
        <w:tab/>
      </w:r>
      <w:r w:rsidR="00C00A9F" w:rsidRPr="00A443C2">
        <w:rPr>
          <w:rFonts w:asciiTheme="minorHAnsi" w:hAnsiTheme="minorHAnsi" w:cstheme="minorHAnsi"/>
          <w:sz w:val="22"/>
          <w:szCs w:val="22"/>
        </w:rPr>
        <w:tab/>
      </w:r>
      <w:r w:rsidR="00C00A9F" w:rsidRPr="00A443C2">
        <w:rPr>
          <w:rFonts w:asciiTheme="minorHAnsi" w:hAnsiTheme="minorHAnsi" w:cstheme="minorHAnsi"/>
          <w:sz w:val="22"/>
          <w:szCs w:val="22"/>
        </w:rPr>
        <w:tab/>
      </w:r>
      <w:r w:rsidR="00C00A9F" w:rsidRPr="00A443C2">
        <w:rPr>
          <w:rFonts w:asciiTheme="minorHAnsi" w:hAnsiTheme="minorHAnsi" w:cstheme="minorHAnsi"/>
          <w:sz w:val="22"/>
          <w:szCs w:val="22"/>
        </w:rPr>
        <w:tab/>
      </w:r>
      <w:r w:rsidR="00C00A9F" w:rsidRPr="00A443C2">
        <w:rPr>
          <w:rFonts w:asciiTheme="minorHAnsi" w:hAnsiTheme="minorHAnsi" w:cstheme="minorHAnsi"/>
          <w:sz w:val="22"/>
          <w:szCs w:val="22"/>
        </w:rPr>
        <w:tab/>
      </w:r>
      <w:r w:rsidR="00C00A9F" w:rsidRPr="00A443C2">
        <w:rPr>
          <w:rFonts w:asciiTheme="minorHAnsi" w:hAnsiTheme="minorHAnsi" w:cstheme="minorHAnsi"/>
          <w:sz w:val="22"/>
          <w:szCs w:val="22"/>
        </w:rPr>
        <w:tab/>
      </w:r>
      <w:r w:rsidR="00C00A9F" w:rsidRPr="00A443C2">
        <w:rPr>
          <w:rFonts w:asciiTheme="minorHAnsi" w:hAnsiTheme="minorHAnsi" w:cstheme="minorHAnsi"/>
          <w:sz w:val="22"/>
          <w:szCs w:val="22"/>
        </w:rPr>
        <w:tab/>
      </w:r>
    </w:p>
    <w:p w14:paraId="2430CDE1" w14:textId="77777777" w:rsidR="00A443C2" w:rsidRPr="00A443C2" w:rsidRDefault="0079282A" w:rsidP="00A443C2">
      <w:pPr>
        <w:pStyle w:val="ListParagraph"/>
        <w:numPr>
          <w:ilvl w:val="0"/>
          <w:numId w:val="3"/>
        </w:numPr>
        <w:rPr>
          <w:rFonts w:asciiTheme="minorHAnsi" w:hAnsiTheme="minorHAnsi" w:cstheme="minorHAnsi"/>
          <w:sz w:val="22"/>
          <w:szCs w:val="22"/>
        </w:rPr>
      </w:pPr>
      <w:proofErr w:type="spellStart"/>
      <w:r w:rsidRPr="00A443C2">
        <w:rPr>
          <w:rFonts w:asciiTheme="minorHAnsi" w:hAnsiTheme="minorHAnsi" w:cstheme="minorHAnsi"/>
          <w:b/>
          <w:bCs/>
          <w:sz w:val="22"/>
          <w:szCs w:val="22"/>
        </w:rPr>
        <w:t>Munlochy</w:t>
      </w:r>
      <w:proofErr w:type="spellEnd"/>
      <w:r w:rsidR="00FF09EF" w:rsidRPr="00A443C2">
        <w:rPr>
          <w:rFonts w:asciiTheme="minorHAnsi" w:hAnsiTheme="minorHAnsi" w:cstheme="minorHAnsi"/>
          <w:b/>
          <w:bCs/>
          <w:sz w:val="22"/>
          <w:szCs w:val="22"/>
        </w:rPr>
        <w:t xml:space="preserve"> Development</w:t>
      </w:r>
      <w:r w:rsidRPr="00A443C2">
        <w:rPr>
          <w:rFonts w:asciiTheme="minorHAnsi" w:hAnsiTheme="minorHAnsi" w:cstheme="minorHAnsi"/>
          <w:b/>
          <w:bCs/>
          <w:sz w:val="22"/>
          <w:szCs w:val="22"/>
        </w:rPr>
        <w:t xml:space="preserve"> Trust: </w:t>
      </w:r>
    </w:p>
    <w:p w14:paraId="3669C413" w14:textId="77777777" w:rsidR="00A443C2" w:rsidRPr="00A443C2" w:rsidRDefault="00A443C2" w:rsidP="00A443C2">
      <w:pPr>
        <w:pStyle w:val="ListParagraph"/>
        <w:numPr>
          <w:ilvl w:val="0"/>
          <w:numId w:val="38"/>
        </w:numPr>
        <w:shd w:val="clear" w:color="auto" w:fill="FFFFFF"/>
        <w:textAlignment w:val="baseline"/>
        <w:rPr>
          <w:rFonts w:asciiTheme="minorHAnsi" w:hAnsiTheme="minorHAnsi" w:cstheme="minorHAnsi"/>
          <w:color w:val="242424"/>
          <w:sz w:val="22"/>
          <w:szCs w:val="22"/>
        </w:rPr>
      </w:pPr>
      <w:r w:rsidRPr="00A443C2">
        <w:rPr>
          <w:rFonts w:asciiTheme="minorHAnsi" w:hAnsiTheme="minorHAnsi" w:cstheme="minorHAnsi"/>
          <w:color w:val="242424"/>
          <w:sz w:val="22"/>
          <w:szCs w:val="22"/>
        </w:rPr>
        <w:t xml:space="preserve">The Scottish Land Fund (SLF) Stage 1 application was successful with a grant of £19,880 for land valuation, options appraisal, feasibility study, and business plan. The Trust ‘interim board’ has approved the tender of Helen Barton Consulting to undertake the </w:t>
      </w:r>
      <w:r w:rsidRPr="00A443C2">
        <w:rPr>
          <w:rFonts w:asciiTheme="minorHAnsi" w:hAnsiTheme="minorHAnsi" w:cstheme="minorHAnsi"/>
          <w:color w:val="242424"/>
          <w:sz w:val="22"/>
          <w:szCs w:val="22"/>
        </w:rPr>
        <w:t xml:space="preserve">work.  </w:t>
      </w:r>
      <w:r w:rsidRPr="00A443C2">
        <w:rPr>
          <w:rFonts w:asciiTheme="minorHAnsi" w:hAnsiTheme="minorHAnsi" w:cstheme="minorHAnsi"/>
          <w:color w:val="242424"/>
          <w:sz w:val="22"/>
          <w:szCs w:val="22"/>
        </w:rPr>
        <w:t>The work will need to be completed and all money from the grant spent by 31st March 2026.</w:t>
      </w:r>
    </w:p>
    <w:p w14:paraId="0F02E8F8" w14:textId="1293DCDB" w:rsidR="00A443C2" w:rsidRPr="00A443C2" w:rsidRDefault="00A443C2" w:rsidP="00A208A3">
      <w:pPr>
        <w:pStyle w:val="ListParagraph"/>
        <w:numPr>
          <w:ilvl w:val="0"/>
          <w:numId w:val="38"/>
        </w:numPr>
        <w:shd w:val="clear" w:color="auto" w:fill="FFFFFF"/>
        <w:textAlignment w:val="baseline"/>
        <w:rPr>
          <w:rFonts w:asciiTheme="minorHAnsi" w:hAnsiTheme="minorHAnsi" w:cstheme="minorHAnsi"/>
          <w:sz w:val="22"/>
          <w:szCs w:val="22"/>
        </w:rPr>
      </w:pPr>
      <w:r w:rsidRPr="00A443C2">
        <w:rPr>
          <w:rFonts w:asciiTheme="minorHAnsi" w:hAnsiTheme="minorHAnsi" w:cstheme="minorHAnsi"/>
          <w:color w:val="242424"/>
          <w:sz w:val="22"/>
          <w:szCs w:val="22"/>
        </w:rPr>
        <w:t xml:space="preserve">This grant will be held by Knockbain Community Council on behalf of the </w:t>
      </w:r>
      <w:proofErr w:type="spellStart"/>
      <w:r w:rsidRPr="00A443C2">
        <w:rPr>
          <w:rFonts w:asciiTheme="minorHAnsi" w:hAnsiTheme="minorHAnsi" w:cstheme="minorHAnsi"/>
          <w:color w:val="242424"/>
          <w:sz w:val="22"/>
          <w:szCs w:val="22"/>
        </w:rPr>
        <w:t>Munlochy</w:t>
      </w:r>
      <w:proofErr w:type="spellEnd"/>
      <w:r w:rsidRPr="00A443C2">
        <w:rPr>
          <w:rFonts w:asciiTheme="minorHAnsi" w:hAnsiTheme="minorHAnsi" w:cstheme="minorHAnsi"/>
          <w:color w:val="242424"/>
          <w:sz w:val="22"/>
          <w:szCs w:val="22"/>
        </w:rPr>
        <w:t xml:space="preserve"> Community Development Trust as the Trust is in the process of constituting as a SCIO and does not currently hold a bank account.</w:t>
      </w:r>
    </w:p>
    <w:p w14:paraId="672543E8" w14:textId="77777777" w:rsidR="00A443C2" w:rsidRPr="00A443C2" w:rsidRDefault="00A443C2" w:rsidP="00A443C2">
      <w:pPr>
        <w:pStyle w:val="ListParagraph"/>
        <w:numPr>
          <w:ilvl w:val="0"/>
          <w:numId w:val="38"/>
        </w:numPr>
        <w:shd w:val="clear" w:color="auto" w:fill="FFFFFF"/>
        <w:textAlignment w:val="baseline"/>
        <w:rPr>
          <w:rFonts w:asciiTheme="minorHAnsi" w:hAnsiTheme="minorHAnsi" w:cstheme="minorHAnsi"/>
          <w:color w:val="242424"/>
          <w:sz w:val="22"/>
          <w:szCs w:val="22"/>
        </w:rPr>
      </w:pPr>
      <w:r w:rsidRPr="00A443C2">
        <w:rPr>
          <w:rFonts w:asciiTheme="minorHAnsi" w:hAnsiTheme="minorHAnsi" w:cstheme="minorHAnsi"/>
          <w:color w:val="242424"/>
          <w:sz w:val="22"/>
          <w:szCs w:val="22"/>
        </w:rPr>
        <w:t>The Trust's governing document has just been deemed compliant by the Scottish Land Team to be Community Right to Buy compliant. Now the governing document, along with an application, can be submitted to OSCR to register as a Scottish Charity. This will be happening in due course.</w:t>
      </w:r>
    </w:p>
    <w:p w14:paraId="305B36D5" w14:textId="7DACD17E" w:rsidR="00D20C16" w:rsidRPr="00A443C2" w:rsidRDefault="00D20C16" w:rsidP="00A443C2">
      <w:pPr>
        <w:rPr>
          <w:rFonts w:asciiTheme="minorHAnsi" w:hAnsiTheme="minorHAnsi" w:cstheme="minorHAnsi"/>
          <w:sz w:val="22"/>
          <w:szCs w:val="22"/>
        </w:rPr>
      </w:pPr>
    </w:p>
    <w:p w14:paraId="0291C93C" w14:textId="1BCA295A" w:rsidR="00106AEB" w:rsidRPr="00A443C2" w:rsidRDefault="009E0302" w:rsidP="007804DE">
      <w:pPr>
        <w:pStyle w:val="ListParagraph"/>
        <w:numPr>
          <w:ilvl w:val="0"/>
          <w:numId w:val="3"/>
        </w:numPr>
        <w:jc w:val="both"/>
        <w:rPr>
          <w:rFonts w:asciiTheme="minorHAnsi" w:hAnsiTheme="minorHAnsi" w:cstheme="minorHAnsi"/>
          <w:sz w:val="22"/>
          <w:szCs w:val="22"/>
        </w:rPr>
      </w:pPr>
      <w:r w:rsidRPr="00A443C2">
        <w:rPr>
          <w:rFonts w:asciiTheme="minorHAnsi" w:hAnsiTheme="minorHAnsi" w:cstheme="minorHAnsi"/>
          <w:b/>
          <w:bCs/>
          <w:sz w:val="22"/>
          <w:szCs w:val="22"/>
        </w:rPr>
        <w:t>Correspondence:</w:t>
      </w:r>
      <w:r w:rsidR="00491C61" w:rsidRPr="00A443C2">
        <w:rPr>
          <w:rFonts w:asciiTheme="minorHAnsi" w:hAnsiTheme="minorHAnsi" w:cstheme="minorHAnsi"/>
          <w:sz w:val="22"/>
          <w:szCs w:val="22"/>
        </w:rPr>
        <w:t xml:space="preserve"> Circulated</w:t>
      </w:r>
    </w:p>
    <w:p w14:paraId="473A1A80" w14:textId="5ED5BF09" w:rsidR="00650572" w:rsidRPr="00A443C2" w:rsidRDefault="00650572" w:rsidP="00650572">
      <w:pPr>
        <w:pStyle w:val="ListParagraph"/>
        <w:numPr>
          <w:ilvl w:val="0"/>
          <w:numId w:val="35"/>
        </w:numPr>
        <w:jc w:val="both"/>
        <w:rPr>
          <w:rFonts w:asciiTheme="minorHAnsi" w:hAnsiTheme="minorHAnsi" w:cstheme="minorHAnsi"/>
          <w:sz w:val="22"/>
          <w:szCs w:val="22"/>
        </w:rPr>
      </w:pPr>
      <w:r w:rsidRPr="00A443C2">
        <w:rPr>
          <w:rFonts w:asciiTheme="minorHAnsi" w:hAnsiTheme="minorHAnsi" w:cstheme="minorHAnsi"/>
          <w:sz w:val="22"/>
          <w:szCs w:val="22"/>
        </w:rPr>
        <w:t xml:space="preserve">Short discussion </w:t>
      </w:r>
      <w:r w:rsidR="00551D05" w:rsidRPr="00A443C2">
        <w:rPr>
          <w:rFonts w:asciiTheme="minorHAnsi" w:hAnsiTheme="minorHAnsi" w:cstheme="minorHAnsi"/>
          <w:sz w:val="22"/>
          <w:szCs w:val="22"/>
        </w:rPr>
        <w:t>re Opportunity Black Isle and their request for representatives before end January.</w:t>
      </w:r>
    </w:p>
    <w:p w14:paraId="3CF160C9" w14:textId="458DAAF2" w:rsidR="007804DE" w:rsidRPr="00A443C2" w:rsidRDefault="007804DE" w:rsidP="007804DE">
      <w:pPr>
        <w:pStyle w:val="ListParagraph"/>
        <w:numPr>
          <w:ilvl w:val="0"/>
          <w:numId w:val="16"/>
        </w:numPr>
        <w:jc w:val="both"/>
        <w:rPr>
          <w:rFonts w:asciiTheme="minorHAnsi" w:hAnsiTheme="minorHAnsi" w:cstheme="minorHAnsi"/>
          <w:sz w:val="22"/>
          <w:szCs w:val="22"/>
        </w:rPr>
      </w:pPr>
      <w:r w:rsidRPr="00A443C2">
        <w:rPr>
          <w:rFonts w:asciiTheme="minorHAnsi" w:hAnsiTheme="minorHAnsi" w:cstheme="minorHAnsi"/>
          <w:sz w:val="22"/>
          <w:szCs w:val="22"/>
        </w:rPr>
        <w:t>To discuss the existing insurance policy at the next meeting.</w:t>
      </w:r>
    </w:p>
    <w:p w14:paraId="50FFEA48" w14:textId="77777777" w:rsidR="007804DE" w:rsidRPr="00A443C2" w:rsidRDefault="007804DE" w:rsidP="007804DE">
      <w:pPr>
        <w:pStyle w:val="ListParagraph"/>
        <w:ind w:left="360"/>
        <w:jc w:val="both"/>
        <w:rPr>
          <w:rFonts w:asciiTheme="minorHAnsi" w:hAnsiTheme="minorHAnsi" w:cstheme="minorHAnsi"/>
          <w:sz w:val="22"/>
          <w:szCs w:val="22"/>
        </w:rPr>
      </w:pPr>
    </w:p>
    <w:p w14:paraId="60ECA628" w14:textId="61C1A515" w:rsidR="002A7DD4" w:rsidRPr="00A443C2" w:rsidRDefault="00E45F1A" w:rsidP="002A7DD4">
      <w:pPr>
        <w:pStyle w:val="ListParagraph"/>
        <w:numPr>
          <w:ilvl w:val="0"/>
          <w:numId w:val="3"/>
        </w:numPr>
        <w:jc w:val="both"/>
        <w:rPr>
          <w:rFonts w:asciiTheme="minorHAnsi" w:hAnsiTheme="minorHAnsi" w:cstheme="minorHAnsi"/>
          <w:sz w:val="22"/>
          <w:szCs w:val="22"/>
        </w:rPr>
      </w:pPr>
      <w:r w:rsidRPr="00A443C2">
        <w:rPr>
          <w:rFonts w:asciiTheme="minorHAnsi" w:hAnsiTheme="minorHAnsi" w:cstheme="minorHAnsi"/>
          <w:b/>
          <w:bCs/>
          <w:sz w:val="22"/>
          <w:szCs w:val="22"/>
        </w:rPr>
        <w:t>AOCB</w:t>
      </w:r>
      <w:r w:rsidR="009A678E" w:rsidRPr="00A443C2">
        <w:rPr>
          <w:rFonts w:asciiTheme="minorHAnsi" w:hAnsiTheme="minorHAnsi" w:cstheme="minorHAnsi"/>
          <w:b/>
          <w:bCs/>
          <w:sz w:val="22"/>
          <w:szCs w:val="22"/>
        </w:rPr>
        <w:t xml:space="preserve"> – </w:t>
      </w:r>
      <w:r w:rsidR="009A678E" w:rsidRPr="00A443C2">
        <w:rPr>
          <w:rFonts w:asciiTheme="minorHAnsi" w:hAnsiTheme="minorHAnsi" w:cstheme="minorHAnsi"/>
          <w:sz w:val="22"/>
          <w:szCs w:val="22"/>
        </w:rPr>
        <w:t xml:space="preserve">No </w:t>
      </w:r>
      <w:r w:rsidR="00865925" w:rsidRPr="00A443C2">
        <w:rPr>
          <w:rFonts w:asciiTheme="minorHAnsi" w:hAnsiTheme="minorHAnsi" w:cstheme="minorHAnsi"/>
          <w:sz w:val="22"/>
          <w:szCs w:val="22"/>
        </w:rPr>
        <w:t xml:space="preserve">prior </w:t>
      </w:r>
      <w:r w:rsidR="009A678E" w:rsidRPr="00A443C2">
        <w:rPr>
          <w:rFonts w:asciiTheme="minorHAnsi" w:hAnsiTheme="minorHAnsi" w:cstheme="minorHAnsi"/>
          <w:sz w:val="22"/>
          <w:szCs w:val="22"/>
        </w:rPr>
        <w:t xml:space="preserve">public </w:t>
      </w:r>
      <w:r w:rsidR="0010763C" w:rsidRPr="00A443C2">
        <w:rPr>
          <w:rFonts w:asciiTheme="minorHAnsi" w:hAnsiTheme="minorHAnsi" w:cstheme="minorHAnsi"/>
          <w:sz w:val="22"/>
          <w:szCs w:val="22"/>
        </w:rPr>
        <w:t>concerns</w:t>
      </w:r>
      <w:r w:rsidR="00D20C16" w:rsidRPr="00A443C2">
        <w:rPr>
          <w:rFonts w:asciiTheme="minorHAnsi" w:hAnsiTheme="minorHAnsi" w:cstheme="minorHAnsi"/>
          <w:sz w:val="22"/>
          <w:szCs w:val="22"/>
        </w:rPr>
        <w:t xml:space="preserve"> were</w:t>
      </w:r>
      <w:r w:rsidR="009A678E" w:rsidRPr="00A443C2">
        <w:rPr>
          <w:rFonts w:asciiTheme="minorHAnsi" w:hAnsiTheme="minorHAnsi" w:cstheme="minorHAnsi"/>
          <w:sz w:val="22"/>
          <w:szCs w:val="22"/>
        </w:rPr>
        <w:t xml:space="preserve"> received</w:t>
      </w:r>
    </w:p>
    <w:p w14:paraId="2EF92AF5" w14:textId="31643932" w:rsidR="00C3771D" w:rsidRPr="00A443C2" w:rsidRDefault="00D20C16" w:rsidP="00AB5A5C">
      <w:pPr>
        <w:pStyle w:val="ListParagraph"/>
        <w:numPr>
          <w:ilvl w:val="0"/>
          <w:numId w:val="12"/>
        </w:numPr>
        <w:ind w:left="357" w:hanging="357"/>
        <w:rPr>
          <w:rFonts w:asciiTheme="minorHAnsi" w:hAnsiTheme="minorHAnsi" w:cstheme="minorHAnsi"/>
          <w:sz w:val="22"/>
          <w:szCs w:val="22"/>
        </w:rPr>
      </w:pPr>
      <w:r w:rsidRPr="00A443C2">
        <w:rPr>
          <w:rFonts w:asciiTheme="minorHAnsi" w:hAnsiTheme="minorHAnsi" w:cstheme="minorHAnsi"/>
          <w:sz w:val="22"/>
          <w:szCs w:val="22"/>
        </w:rPr>
        <w:t>Increased Dog fouling</w:t>
      </w:r>
      <w:r w:rsidR="009A4019" w:rsidRPr="00A443C2">
        <w:rPr>
          <w:rFonts w:asciiTheme="minorHAnsi" w:hAnsiTheme="minorHAnsi" w:cstheme="minorHAnsi"/>
          <w:sz w:val="22"/>
          <w:szCs w:val="22"/>
        </w:rPr>
        <w:t xml:space="preserve"> in both villages </w:t>
      </w:r>
      <w:r w:rsidRPr="00A443C2">
        <w:rPr>
          <w:rFonts w:asciiTheme="minorHAnsi" w:hAnsiTheme="minorHAnsi" w:cstheme="minorHAnsi"/>
          <w:sz w:val="22"/>
          <w:szCs w:val="22"/>
        </w:rPr>
        <w:t xml:space="preserve">was raised as </w:t>
      </w:r>
      <w:r w:rsidR="009A4019" w:rsidRPr="00A443C2">
        <w:rPr>
          <w:rFonts w:asciiTheme="minorHAnsi" w:hAnsiTheme="minorHAnsi" w:cstheme="minorHAnsi"/>
          <w:sz w:val="22"/>
          <w:szCs w:val="22"/>
        </w:rPr>
        <w:t>a cause for concern</w:t>
      </w:r>
    </w:p>
    <w:p w14:paraId="3F00AED9" w14:textId="14FC2045" w:rsidR="00D20C16" w:rsidRPr="00A443C2" w:rsidRDefault="00D20C16" w:rsidP="00AB5A5C">
      <w:pPr>
        <w:pStyle w:val="ListParagraph"/>
        <w:numPr>
          <w:ilvl w:val="0"/>
          <w:numId w:val="12"/>
        </w:numPr>
        <w:ind w:left="357" w:hanging="357"/>
        <w:rPr>
          <w:rFonts w:asciiTheme="minorHAnsi" w:hAnsiTheme="minorHAnsi" w:cstheme="minorHAnsi"/>
          <w:sz w:val="22"/>
          <w:szCs w:val="22"/>
        </w:rPr>
      </w:pPr>
      <w:r w:rsidRPr="00A443C2">
        <w:rPr>
          <w:rFonts w:asciiTheme="minorHAnsi" w:hAnsiTheme="minorHAnsi" w:cstheme="minorHAnsi"/>
          <w:sz w:val="22"/>
          <w:szCs w:val="22"/>
        </w:rPr>
        <w:t xml:space="preserve">Improvements to access at the North Kessock football pitch (opposite the bowling green) are </w:t>
      </w:r>
      <w:r w:rsidR="00650572" w:rsidRPr="00A443C2">
        <w:rPr>
          <w:rFonts w:asciiTheme="minorHAnsi" w:hAnsiTheme="minorHAnsi" w:cstheme="minorHAnsi"/>
          <w:sz w:val="22"/>
          <w:szCs w:val="22"/>
        </w:rPr>
        <w:t>in hand.</w:t>
      </w:r>
    </w:p>
    <w:p w14:paraId="71F03941" w14:textId="4CC4C6DB" w:rsidR="00D20C16" w:rsidRPr="00A443C2" w:rsidRDefault="00D20C16" w:rsidP="00AB5A5C">
      <w:pPr>
        <w:pStyle w:val="ListParagraph"/>
        <w:numPr>
          <w:ilvl w:val="0"/>
          <w:numId w:val="12"/>
        </w:numPr>
        <w:ind w:left="357" w:hanging="357"/>
        <w:rPr>
          <w:rFonts w:asciiTheme="minorHAnsi" w:hAnsiTheme="minorHAnsi" w:cstheme="minorHAnsi"/>
          <w:sz w:val="22"/>
          <w:szCs w:val="22"/>
        </w:rPr>
      </w:pPr>
      <w:r w:rsidRPr="00A443C2">
        <w:rPr>
          <w:rFonts w:asciiTheme="minorHAnsi" w:hAnsiTheme="minorHAnsi" w:cstheme="minorHAnsi"/>
          <w:sz w:val="22"/>
          <w:szCs w:val="22"/>
        </w:rPr>
        <w:t xml:space="preserve">The committee expressed </w:t>
      </w:r>
      <w:r w:rsidR="00425858" w:rsidRPr="00A443C2">
        <w:rPr>
          <w:rFonts w:asciiTheme="minorHAnsi" w:hAnsiTheme="minorHAnsi" w:cstheme="minorHAnsi"/>
          <w:sz w:val="22"/>
          <w:szCs w:val="22"/>
        </w:rPr>
        <w:t>their</w:t>
      </w:r>
      <w:r w:rsidRPr="00A443C2">
        <w:rPr>
          <w:rFonts w:asciiTheme="minorHAnsi" w:hAnsiTheme="minorHAnsi" w:cstheme="minorHAnsi"/>
          <w:sz w:val="22"/>
          <w:szCs w:val="22"/>
        </w:rPr>
        <w:t xml:space="preserve"> condolences to the family of former Knockbain Community Councillor Angela Bigger. </w:t>
      </w:r>
    </w:p>
    <w:p w14:paraId="303CC849" w14:textId="77777777" w:rsidR="00D20C16" w:rsidRPr="00A443C2" w:rsidRDefault="00D20C16" w:rsidP="00D20C16">
      <w:pPr>
        <w:rPr>
          <w:rFonts w:asciiTheme="minorHAnsi" w:hAnsiTheme="minorHAnsi" w:cstheme="minorHAnsi"/>
          <w:sz w:val="22"/>
          <w:szCs w:val="22"/>
        </w:rPr>
      </w:pPr>
    </w:p>
    <w:p w14:paraId="7DFF1D07" w14:textId="6473E76B" w:rsidR="00BD1C6B" w:rsidRPr="00A443C2" w:rsidRDefault="000B11E6" w:rsidP="008C0E8C">
      <w:pPr>
        <w:pStyle w:val="ListParagraph"/>
        <w:numPr>
          <w:ilvl w:val="0"/>
          <w:numId w:val="3"/>
        </w:numPr>
        <w:rPr>
          <w:rFonts w:asciiTheme="minorHAnsi" w:hAnsiTheme="minorHAnsi" w:cstheme="minorHAnsi"/>
          <w:sz w:val="22"/>
          <w:szCs w:val="22"/>
        </w:rPr>
      </w:pPr>
      <w:r w:rsidRPr="00A443C2">
        <w:rPr>
          <w:rFonts w:asciiTheme="minorHAnsi" w:hAnsiTheme="minorHAnsi" w:cstheme="minorHAnsi"/>
          <w:sz w:val="22"/>
          <w:szCs w:val="22"/>
        </w:rPr>
        <w:t>Next Meetin</w:t>
      </w:r>
      <w:r w:rsidR="00D20C16" w:rsidRPr="00A443C2">
        <w:rPr>
          <w:rFonts w:asciiTheme="minorHAnsi" w:hAnsiTheme="minorHAnsi" w:cstheme="minorHAnsi"/>
          <w:sz w:val="22"/>
          <w:szCs w:val="22"/>
        </w:rPr>
        <w:t>g</w:t>
      </w:r>
      <w:r w:rsidRPr="00A443C2">
        <w:rPr>
          <w:rFonts w:asciiTheme="minorHAnsi" w:hAnsiTheme="minorHAnsi" w:cstheme="minorHAnsi"/>
          <w:sz w:val="22"/>
          <w:szCs w:val="22"/>
        </w:rPr>
        <w:t>:</w:t>
      </w:r>
      <w:r w:rsidR="00D20C16" w:rsidRPr="00A443C2">
        <w:rPr>
          <w:rFonts w:asciiTheme="minorHAnsi" w:hAnsiTheme="minorHAnsi" w:cstheme="minorHAnsi"/>
          <w:sz w:val="22"/>
          <w:szCs w:val="22"/>
        </w:rPr>
        <w:t xml:space="preserve"> </w:t>
      </w:r>
      <w:r w:rsidRPr="00A443C2">
        <w:rPr>
          <w:rFonts w:asciiTheme="minorHAnsi" w:hAnsiTheme="minorHAnsi" w:cstheme="minorHAnsi"/>
          <w:sz w:val="22"/>
          <w:szCs w:val="22"/>
        </w:rPr>
        <w:t xml:space="preserve"> Tuesday 24</w:t>
      </w:r>
      <w:r w:rsidRPr="00A443C2">
        <w:rPr>
          <w:rFonts w:asciiTheme="minorHAnsi" w:hAnsiTheme="minorHAnsi" w:cstheme="minorHAnsi"/>
          <w:sz w:val="22"/>
          <w:szCs w:val="22"/>
          <w:vertAlign w:val="superscript"/>
        </w:rPr>
        <w:t>th</w:t>
      </w:r>
      <w:r w:rsidRPr="00A443C2">
        <w:rPr>
          <w:rFonts w:asciiTheme="minorHAnsi" w:hAnsiTheme="minorHAnsi" w:cstheme="minorHAnsi"/>
          <w:sz w:val="22"/>
          <w:szCs w:val="22"/>
        </w:rPr>
        <w:t xml:space="preserve"> February in </w:t>
      </w:r>
      <w:proofErr w:type="spellStart"/>
      <w:r w:rsidRPr="00A443C2">
        <w:rPr>
          <w:rFonts w:asciiTheme="minorHAnsi" w:hAnsiTheme="minorHAnsi" w:cstheme="minorHAnsi"/>
          <w:sz w:val="22"/>
          <w:szCs w:val="22"/>
        </w:rPr>
        <w:t>Munlochy</w:t>
      </w:r>
      <w:proofErr w:type="spellEnd"/>
      <w:r w:rsidRPr="00A443C2">
        <w:rPr>
          <w:rFonts w:asciiTheme="minorHAnsi" w:hAnsiTheme="minorHAnsi" w:cstheme="minorHAnsi"/>
          <w:sz w:val="22"/>
          <w:szCs w:val="22"/>
        </w:rPr>
        <w:t xml:space="preserve"> village hall at 7p</w:t>
      </w:r>
      <w:r w:rsidR="00425858" w:rsidRPr="00A443C2">
        <w:rPr>
          <w:rFonts w:asciiTheme="minorHAnsi" w:hAnsiTheme="minorHAnsi" w:cstheme="minorHAnsi"/>
          <w:sz w:val="22"/>
          <w:szCs w:val="22"/>
        </w:rPr>
        <w:t>m.</w:t>
      </w:r>
    </w:p>
    <w:sectPr w:rsidR="00BD1C6B" w:rsidRPr="00A443C2" w:rsidSect="00963B75">
      <w:footerReference w:type="default" r:id="rId9"/>
      <w:pgSz w:w="11906" w:h="16838" w:code="9"/>
      <w:pgMar w:top="1134" w:right="964" w:bottom="1134" w:left="964" w:header="851" w:footer="720" w:gutter="0"/>
      <w:paperSrc w:first="15" w:other="15"/>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E2440" w14:textId="77777777" w:rsidR="00777338" w:rsidRDefault="00777338" w:rsidP="00CB3D11">
      <w:r>
        <w:separator/>
      </w:r>
    </w:p>
  </w:endnote>
  <w:endnote w:type="continuationSeparator" w:id="0">
    <w:p w14:paraId="4021BA71" w14:textId="77777777" w:rsidR="00777338" w:rsidRDefault="00777338" w:rsidP="00CB3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AF64F" w14:textId="4368E245" w:rsidR="00CB3D11" w:rsidRDefault="00963B75">
    <w:pPr>
      <w:pStyle w:val="Footer"/>
    </w:pPr>
    <w:r>
      <w:t xml:space="preserve">KCC Meeting </w:t>
    </w:r>
    <w:r w:rsidR="00E763D9">
      <w:t>20</w:t>
    </w:r>
    <w:r w:rsidR="00E763D9" w:rsidRPr="00E763D9">
      <w:rPr>
        <w:vertAlign w:val="superscript"/>
      </w:rPr>
      <w:t>th</w:t>
    </w:r>
    <w:r w:rsidR="00E763D9">
      <w:t xml:space="preserve"> January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3AE39" w14:textId="77777777" w:rsidR="00777338" w:rsidRDefault="00777338" w:rsidP="00CB3D11">
      <w:r>
        <w:separator/>
      </w:r>
    </w:p>
  </w:footnote>
  <w:footnote w:type="continuationSeparator" w:id="0">
    <w:p w14:paraId="4755052F" w14:textId="77777777" w:rsidR="00777338" w:rsidRDefault="00777338" w:rsidP="00CB3D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032A4"/>
    <w:multiLevelType w:val="multilevel"/>
    <w:tmpl w:val="DB98D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5A4ABF"/>
    <w:multiLevelType w:val="hybridMultilevel"/>
    <w:tmpl w:val="9B8240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B7F428B"/>
    <w:multiLevelType w:val="hybridMultilevel"/>
    <w:tmpl w:val="066EE3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C845CA8"/>
    <w:multiLevelType w:val="hybridMultilevel"/>
    <w:tmpl w:val="916EBD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D8E3005"/>
    <w:multiLevelType w:val="multilevel"/>
    <w:tmpl w:val="CFEAC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185A8C"/>
    <w:multiLevelType w:val="hybridMultilevel"/>
    <w:tmpl w:val="4D2E4BB6"/>
    <w:lvl w:ilvl="0" w:tplc="6CC8D3D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7A45A7"/>
    <w:multiLevelType w:val="hybridMultilevel"/>
    <w:tmpl w:val="6C0A5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B400FC"/>
    <w:multiLevelType w:val="hybridMultilevel"/>
    <w:tmpl w:val="CA7216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C0510F3"/>
    <w:multiLevelType w:val="multilevel"/>
    <w:tmpl w:val="72F472D6"/>
    <w:styleLink w:val="CurrentList1"/>
    <w:lvl w:ilvl="0">
      <w:start w:val="1"/>
      <w:numFmt w:val="decimal"/>
      <w:lvlText w:val="%1."/>
      <w:lvlJc w:val="left"/>
      <w:pPr>
        <w:ind w:left="360" w:hanging="360"/>
      </w:pPr>
      <w:rPr>
        <w:rFonts w:hint="default"/>
        <w:b w:val="0"/>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1F2D3DA1"/>
    <w:multiLevelType w:val="hybridMultilevel"/>
    <w:tmpl w:val="F92E122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2611A7F"/>
    <w:multiLevelType w:val="multilevel"/>
    <w:tmpl w:val="73306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B14101"/>
    <w:multiLevelType w:val="hybridMultilevel"/>
    <w:tmpl w:val="529A7142"/>
    <w:lvl w:ilvl="0" w:tplc="66729B26">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5FE2B3E"/>
    <w:multiLevelType w:val="multilevel"/>
    <w:tmpl w:val="43F47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5331D4"/>
    <w:multiLevelType w:val="hybridMultilevel"/>
    <w:tmpl w:val="BA8060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2760B68"/>
    <w:multiLevelType w:val="hybridMultilevel"/>
    <w:tmpl w:val="854AE9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18837D8"/>
    <w:multiLevelType w:val="hybridMultilevel"/>
    <w:tmpl w:val="0A885D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2556D88"/>
    <w:multiLevelType w:val="multilevel"/>
    <w:tmpl w:val="825ED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D35639"/>
    <w:multiLevelType w:val="multilevel"/>
    <w:tmpl w:val="1CF2D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B84832"/>
    <w:multiLevelType w:val="hybridMultilevel"/>
    <w:tmpl w:val="F1CA52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D1F6AB5"/>
    <w:multiLevelType w:val="hybridMultilevel"/>
    <w:tmpl w:val="D38C2E90"/>
    <w:lvl w:ilvl="0" w:tplc="66729B26">
      <w:numFmt w:val="bullet"/>
      <w:lvlText w:val="-"/>
      <w:lvlJc w:val="left"/>
      <w:pPr>
        <w:ind w:left="1437"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EB70DC2"/>
    <w:multiLevelType w:val="hybridMultilevel"/>
    <w:tmpl w:val="ECC6EB98"/>
    <w:lvl w:ilvl="0" w:tplc="66729B26">
      <w:numFmt w:val="bullet"/>
      <w:lvlText w:val="-"/>
      <w:lvlJc w:val="left"/>
      <w:pPr>
        <w:ind w:left="1437"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1265D27"/>
    <w:multiLevelType w:val="hybridMultilevel"/>
    <w:tmpl w:val="3C0CFE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19A4D2C"/>
    <w:multiLevelType w:val="multilevel"/>
    <w:tmpl w:val="A4528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3355B9B"/>
    <w:multiLevelType w:val="multilevel"/>
    <w:tmpl w:val="061CB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3676021"/>
    <w:multiLevelType w:val="hybridMultilevel"/>
    <w:tmpl w:val="2D348F7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47859E1"/>
    <w:multiLevelType w:val="hybridMultilevel"/>
    <w:tmpl w:val="9F7A99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F4D5734"/>
    <w:multiLevelType w:val="hybridMultilevel"/>
    <w:tmpl w:val="F40274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8524C29"/>
    <w:multiLevelType w:val="multilevel"/>
    <w:tmpl w:val="FA94A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D343B67"/>
    <w:multiLevelType w:val="multilevel"/>
    <w:tmpl w:val="3F586A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E323AEA"/>
    <w:multiLevelType w:val="hybridMultilevel"/>
    <w:tmpl w:val="52807A98"/>
    <w:lvl w:ilvl="0" w:tplc="730CF7A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FA2652A"/>
    <w:multiLevelType w:val="hybridMultilevel"/>
    <w:tmpl w:val="9AA098C6"/>
    <w:lvl w:ilvl="0" w:tplc="8B34C6C6">
      <w:start w:val="1"/>
      <w:numFmt w:val="decimal"/>
      <w:lvlText w:val="%1."/>
      <w:lvlJc w:val="left"/>
      <w:pPr>
        <w:ind w:left="360" w:hanging="360"/>
      </w:pPr>
      <w:rPr>
        <w:rFonts w:hint="default"/>
        <w:b w:val="0"/>
        <w:bCs/>
      </w:rPr>
    </w:lvl>
    <w:lvl w:ilvl="1" w:tplc="8E76DA26">
      <w:start w:val="1"/>
      <w:numFmt w:val="lowerLetter"/>
      <w:lvlText w:val="%2."/>
      <w:lvlJc w:val="left"/>
      <w:pPr>
        <w:ind w:left="1080" w:hanging="360"/>
      </w:pPr>
      <w:rPr>
        <w:rFonts w:ascii="Tahoma" w:eastAsia="Times New Roman" w:hAnsi="Tahoma" w:cs="Tahoma"/>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6FCE7FF6"/>
    <w:multiLevelType w:val="hybridMultilevel"/>
    <w:tmpl w:val="AD96BD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14C4C6B"/>
    <w:multiLevelType w:val="hybridMultilevel"/>
    <w:tmpl w:val="B52611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39F7563"/>
    <w:multiLevelType w:val="hybridMultilevel"/>
    <w:tmpl w:val="1B3E923C"/>
    <w:lvl w:ilvl="0" w:tplc="6A6299A6">
      <w:start w:val="3"/>
      <w:numFmt w:val="decimal"/>
      <w:lvlText w:val="%1."/>
      <w:lvlJc w:val="left"/>
      <w:pPr>
        <w:ind w:left="360" w:hanging="360"/>
      </w:pPr>
      <w:rPr>
        <w:rFonts w:hint="default"/>
        <w:b w:val="0"/>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73DF0F8D"/>
    <w:multiLevelType w:val="hybridMultilevel"/>
    <w:tmpl w:val="B9A8D0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C6E5B31"/>
    <w:multiLevelType w:val="hybridMultilevel"/>
    <w:tmpl w:val="E22673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CD137AA"/>
    <w:multiLevelType w:val="hybridMultilevel"/>
    <w:tmpl w:val="8154E47E"/>
    <w:lvl w:ilvl="0" w:tplc="66729B26">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723" w:hanging="360"/>
      </w:pPr>
      <w:rPr>
        <w:rFonts w:ascii="Courier New" w:hAnsi="Courier New" w:cs="Courier New" w:hint="default"/>
      </w:rPr>
    </w:lvl>
    <w:lvl w:ilvl="2" w:tplc="08090005" w:tentative="1">
      <w:start w:val="1"/>
      <w:numFmt w:val="bullet"/>
      <w:lvlText w:val=""/>
      <w:lvlJc w:val="left"/>
      <w:pPr>
        <w:ind w:left="1443" w:hanging="360"/>
      </w:pPr>
      <w:rPr>
        <w:rFonts w:ascii="Wingdings" w:hAnsi="Wingdings" w:hint="default"/>
      </w:rPr>
    </w:lvl>
    <w:lvl w:ilvl="3" w:tplc="08090001" w:tentative="1">
      <w:start w:val="1"/>
      <w:numFmt w:val="bullet"/>
      <w:lvlText w:val=""/>
      <w:lvlJc w:val="left"/>
      <w:pPr>
        <w:ind w:left="2163" w:hanging="360"/>
      </w:pPr>
      <w:rPr>
        <w:rFonts w:ascii="Symbol" w:hAnsi="Symbol" w:hint="default"/>
      </w:rPr>
    </w:lvl>
    <w:lvl w:ilvl="4" w:tplc="08090003" w:tentative="1">
      <w:start w:val="1"/>
      <w:numFmt w:val="bullet"/>
      <w:lvlText w:val="o"/>
      <w:lvlJc w:val="left"/>
      <w:pPr>
        <w:ind w:left="2883" w:hanging="360"/>
      </w:pPr>
      <w:rPr>
        <w:rFonts w:ascii="Courier New" w:hAnsi="Courier New" w:cs="Courier New" w:hint="default"/>
      </w:rPr>
    </w:lvl>
    <w:lvl w:ilvl="5" w:tplc="08090005" w:tentative="1">
      <w:start w:val="1"/>
      <w:numFmt w:val="bullet"/>
      <w:lvlText w:val=""/>
      <w:lvlJc w:val="left"/>
      <w:pPr>
        <w:ind w:left="3603" w:hanging="360"/>
      </w:pPr>
      <w:rPr>
        <w:rFonts w:ascii="Wingdings" w:hAnsi="Wingdings" w:hint="default"/>
      </w:rPr>
    </w:lvl>
    <w:lvl w:ilvl="6" w:tplc="08090001" w:tentative="1">
      <w:start w:val="1"/>
      <w:numFmt w:val="bullet"/>
      <w:lvlText w:val=""/>
      <w:lvlJc w:val="left"/>
      <w:pPr>
        <w:ind w:left="4323" w:hanging="360"/>
      </w:pPr>
      <w:rPr>
        <w:rFonts w:ascii="Symbol" w:hAnsi="Symbol" w:hint="default"/>
      </w:rPr>
    </w:lvl>
    <w:lvl w:ilvl="7" w:tplc="08090003" w:tentative="1">
      <w:start w:val="1"/>
      <w:numFmt w:val="bullet"/>
      <w:lvlText w:val="o"/>
      <w:lvlJc w:val="left"/>
      <w:pPr>
        <w:ind w:left="5043" w:hanging="360"/>
      </w:pPr>
      <w:rPr>
        <w:rFonts w:ascii="Courier New" w:hAnsi="Courier New" w:cs="Courier New" w:hint="default"/>
      </w:rPr>
    </w:lvl>
    <w:lvl w:ilvl="8" w:tplc="08090005" w:tentative="1">
      <w:start w:val="1"/>
      <w:numFmt w:val="bullet"/>
      <w:lvlText w:val=""/>
      <w:lvlJc w:val="left"/>
      <w:pPr>
        <w:ind w:left="5763" w:hanging="360"/>
      </w:pPr>
      <w:rPr>
        <w:rFonts w:ascii="Wingdings" w:hAnsi="Wingdings" w:hint="default"/>
      </w:rPr>
    </w:lvl>
  </w:abstractNum>
  <w:abstractNum w:abstractNumId="37" w15:restartNumberingAfterBreak="0">
    <w:nsid w:val="7DE46861"/>
    <w:multiLevelType w:val="hybridMultilevel"/>
    <w:tmpl w:val="473633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39258386">
    <w:abstractNumId w:val="30"/>
  </w:num>
  <w:num w:numId="2" w16cid:durableId="280232288">
    <w:abstractNumId w:val="8"/>
  </w:num>
  <w:num w:numId="3" w16cid:durableId="363405158">
    <w:abstractNumId w:val="33"/>
  </w:num>
  <w:num w:numId="4" w16cid:durableId="1605265004">
    <w:abstractNumId w:val="9"/>
  </w:num>
  <w:num w:numId="5" w16cid:durableId="1448041816">
    <w:abstractNumId w:val="21"/>
  </w:num>
  <w:num w:numId="6" w16cid:durableId="788548481">
    <w:abstractNumId w:val="24"/>
  </w:num>
  <w:num w:numId="7" w16cid:durableId="155344209">
    <w:abstractNumId w:val="13"/>
  </w:num>
  <w:num w:numId="8" w16cid:durableId="74784159">
    <w:abstractNumId w:val="7"/>
  </w:num>
  <w:num w:numId="9" w16cid:durableId="535390036">
    <w:abstractNumId w:val="26"/>
  </w:num>
  <w:num w:numId="10" w16cid:durableId="1968121445">
    <w:abstractNumId w:val="14"/>
  </w:num>
  <w:num w:numId="11" w16cid:durableId="688414599">
    <w:abstractNumId w:val="1"/>
  </w:num>
  <w:num w:numId="12" w16cid:durableId="1811239287">
    <w:abstractNumId w:val="6"/>
  </w:num>
  <w:num w:numId="13" w16cid:durableId="1610039187">
    <w:abstractNumId w:val="5"/>
  </w:num>
  <w:num w:numId="14" w16cid:durableId="1387485664">
    <w:abstractNumId w:val="15"/>
  </w:num>
  <w:num w:numId="15" w16cid:durableId="420414302">
    <w:abstractNumId w:val="25"/>
  </w:num>
  <w:num w:numId="16" w16cid:durableId="898899318">
    <w:abstractNumId w:val="35"/>
  </w:num>
  <w:num w:numId="17" w16cid:durableId="1814369710">
    <w:abstractNumId w:val="31"/>
  </w:num>
  <w:num w:numId="18" w16cid:durableId="475996750">
    <w:abstractNumId w:val="18"/>
  </w:num>
  <w:num w:numId="19" w16cid:durableId="1118911699">
    <w:abstractNumId w:val="29"/>
  </w:num>
  <w:num w:numId="20" w16cid:durableId="98182438">
    <w:abstractNumId w:val="4"/>
  </w:num>
  <w:num w:numId="21" w16cid:durableId="712656203">
    <w:abstractNumId w:val="22"/>
  </w:num>
  <w:num w:numId="22" w16cid:durableId="1834568146">
    <w:abstractNumId w:val="0"/>
  </w:num>
  <w:num w:numId="23" w16cid:durableId="1191141283">
    <w:abstractNumId w:val="23"/>
  </w:num>
  <w:num w:numId="24" w16cid:durableId="1747726565">
    <w:abstractNumId w:val="16"/>
  </w:num>
  <w:num w:numId="25" w16cid:durableId="168300705">
    <w:abstractNumId w:val="28"/>
  </w:num>
  <w:num w:numId="26" w16cid:durableId="1471093710">
    <w:abstractNumId w:val="10"/>
  </w:num>
  <w:num w:numId="27" w16cid:durableId="1028868968">
    <w:abstractNumId w:val="27"/>
  </w:num>
  <w:num w:numId="28" w16cid:durableId="2044282018">
    <w:abstractNumId w:val="12"/>
  </w:num>
  <w:num w:numId="29" w16cid:durableId="2099057902">
    <w:abstractNumId w:val="17"/>
  </w:num>
  <w:num w:numId="30" w16cid:durableId="15036837">
    <w:abstractNumId w:val="3"/>
  </w:num>
  <w:num w:numId="31" w16cid:durableId="1319992249">
    <w:abstractNumId w:val="11"/>
  </w:num>
  <w:num w:numId="32" w16cid:durableId="1581524896">
    <w:abstractNumId w:val="20"/>
  </w:num>
  <w:num w:numId="33" w16cid:durableId="1244293476">
    <w:abstractNumId w:val="36"/>
  </w:num>
  <w:num w:numId="34" w16cid:durableId="1550723916">
    <w:abstractNumId w:val="19"/>
  </w:num>
  <w:num w:numId="35" w16cid:durableId="272246559">
    <w:abstractNumId w:val="37"/>
  </w:num>
  <w:num w:numId="36" w16cid:durableId="1706322166">
    <w:abstractNumId w:val="32"/>
  </w:num>
  <w:num w:numId="37" w16cid:durableId="6831675">
    <w:abstractNumId w:val="2"/>
  </w:num>
  <w:num w:numId="38" w16cid:durableId="863130675">
    <w:abstractNumId w:val="3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8BE"/>
    <w:rsid w:val="0000020F"/>
    <w:rsid w:val="00001F10"/>
    <w:rsid w:val="0000224E"/>
    <w:rsid w:val="00003732"/>
    <w:rsid w:val="000037DF"/>
    <w:rsid w:val="00003DF9"/>
    <w:rsid w:val="00005279"/>
    <w:rsid w:val="00006C13"/>
    <w:rsid w:val="000077C4"/>
    <w:rsid w:val="00007C7D"/>
    <w:rsid w:val="00007EBD"/>
    <w:rsid w:val="00010088"/>
    <w:rsid w:val="000100C9"/>
    <w:rsid w:val="00011AA9"/>
    <w:rsid w:val="00012561"/>
    <w:rsid w:val="0001272F"/>
    <w:rsid w:val="00014636"/>
    <w:rsid w:val="00014D55"/>
    <w:rsid w:val="0001587E"/>
    <w:rsid w:val="00017889"/>
    <w:rsid w:val="00020CE8"/>
    <w:rsid w:val="00023E6C"/>
    <w:rsid w:val="000248B7"/>
    <w:rsid w:val="000268E3"/>
    <w:rsid w:val="0002704C"/>
    <w:rsid w:val="000278D7"/>
    <w:rsid w:val="000306AF"/>
    <w:rsid w:val="00030B1D"/>
    <w:rsid w:val="0003293F"/>
    <w:rsid w:val="000329D5"/>
    <w:rsid w:val="00033FD0"/>
    <w:rsid w:val="000347AF"/>
    <w:rsid w:val="000355EA"/>
    <w:rsid w:val="00035A2F"/>
    <w:rsid w:val="00035E6B"/>
    <w:rsid w:val="00036F41"/>
    <w:rsid w:val="00037124"/>
    <w:rsid w:val="000372DE"/>
    <w:rsid w:val="00040A8D"/>
    <w:rsid w:val="000420E2"/>
    <w:rsid w:val="00042B18"/>
    <w:rsid w:val="000434A9"/>
    <w:rsid w:val="0004402C"/>
    <w:rsid w:val="000446C7"/>
    <w:rsid w:val="00046EEE"/>
    <w:rsid w:val="00047309"/>
    <w:rsid w:val="00047B6E"/>
    <w:rsid w:val="00047E76"/>
    <w:rsid w:val="00047F45"/>
    <w:rsid w:val="000505DC"/>
    <w:rsid w:val="00051CDD"/>
    <w:rsid w:val="00052C8A"/>
    <w:rsid w:val="00052EE4"/>
    <w:rsid w:val="0005328C"/>
    <w:rsid w:val="00053670"/>
    <w:rsid w:val="000536B6"/>
    <w:rsid w:val="00054A95"/>
    <w:rsid w:val="000555B2"/>
    <w:rsid w:val="00055E8F"/>
    <w:rsid w:val="000565F1"/>
    <w:rsid w:val="00056968"/>
    <w:rsid w:val="00063552"/>
    <w:rsid w:val="00063D3E"/>
    <w:rsid w:val="00065C92"/>
    <w:rsid w:val="000661E2"/>
    <w:rsid w:val="000676A0"/>
    <w:rsid w:val="00072A49"/>
    <w:rsid w:val="00072D80"/>
    <w:rsid w:val="00073841"/>
    <w:rsid w:val="000740E1"/>
    <w:rsid w:val="00075608"/>
    <w:rsid w:val="00075EB7"/>
    <w:rsid w:val="000762BB"/>
    <w:rsid w:val="0007781B"/>
    <w:rsid w:val="00077ABA"/>
    <w:rsid w:val="00080AE0"/>
    <w:rsid w:val="00082C93"/>
    <w:rsid w:val="00082DDB"/>
    <w:rsid w:val="000830B6"/>
    <w:rsid w:val="0008355E"/>
    <w:rsid w:val="00083AC5"/>
    <w:rsid w:val="0008570B"/>
    <w:rsid w:val="00085C6A"/>
    <w:rsid w:val="000869F2"/>
    <w:rsid w:val="00086DAA"/>
    <w:rsid w:val="00087202"/>
    <w:rsid w:val="00087664"/>
    <w:rsid w:val="00087799"/>
    <w:rsid w:val="000877E0"/>
    <w:rsid w:val="00087C52"/>
    <w:rsid w:val="000908B4"/>
    <w:rsid w:val="00090A15"/>
    <w:rsid w:val="000917FD"/>
    <w:rsid w:val="0009246F"/>
    <w:rsid w:val="000926D5"/>
    <w:rsid w:val="0009295B"/>
    <w:rsid w:val="00093CDA"/>
    <w:rsid w:val="00093D10"/>
    <w:rsid w:val="00095715"/>
    <w:rsid w:val="0009663F"/>
    <w:rsid w:val="00096DE8"/>
    <w:rsid w:val="0009780E"/>
    <w:rsid w:val="000A0A5F"/>
    <w:rsid w:val="000A11BF"/>
    <w:rsid w:val="000A1A08"/>
    <w:rsid w:val="000A322C"/>
    <w:rsid w:val="000A390D"/>
    <w:rsid w:val="000A3951"/>
    <w:rsid w:val="000A5DEE"/>
    <w:rsid w:val="000A77D3"/>
    <w:rsid w:val="000A7D39"/>
    <w:rsid w:val="000B110A"/>
    <w:rsid w:val="000B11E6"/>
    <w:rsid w:val="000B2085"/>
    <w:rsid w:val="000B2162"/>
    <w:rsid w:val="000B217F"/>
    <w:rsid w:val="000B37DC"/>
    <w:rsid w:val="000B3DA7"/>
    <w:rsid w:val="000B4314"/>
    <w:rsid w:val="000B4372"/>
    <w:rsid w:val="000B648B"/>
    <w:rsid w:val="000B6EAC"/>
    <w:rsid w:val="000C00BD"/>
    <w:rsid w:val="000C0483"/>
    <w:rsid w:val="000C110E"/>
    <w:rsid w:val="000C1BE3"/>
    <w:rsid w:val="000C1E03"/>
    <w:rsid w:val="000C2815"/>
    <w:rsid w:val="000C2A83"/>
    <w:rsid w:val="000C318C"/>
    <w:rsid w:val="000C3AD0"/>
    <w:rsid w:val="000C525F"/>
    <w:rsid w:val="000C7314"/>
    <w:rsid w:val="000C7C3C"/>
    <w:rsid w:val="000D122D"/>
    <w:rsid w:val="000D1972"/>
    <w:rsid w:val="000D3C06"/>
    <w:rsid w:val="000D4888"/>
    <w:rsid w:val="000D567C"/>
    <w:rsid w:val="000D58CE"/>
    <w:rsid w:val="000D5B18"/>
    <w:rsid w:val="000D5BD8"/>
    <w:rsid w:val="000D6A3C"/>
    <w:rsid w:val="000D7B10"/>
    <w:rsid w:val="000D7FDB"/>
    <w:rsid w:val="000E0209"/>
    <w:rsid w:val="000E1252"/>
    <w:rsid w:val="000E16E4"/>
    <w:rsid w:val="000E1993"/>
    <w:rsid w:val="000E24ED"/>
    <w:rsid w:val="000E3129"/>
    <w:rsid w:val="000E3735"/>
    <w:rsid w:val="000E3884"/>
    <w:rsid w:val="000E49AB"/>
    <w:rsid w:val="000E5D02"/>
    <w:rsid w:val="000E5DDB"/>
    <w:rsid w:val="000E79A6"/>
    <w:rsid w:val="000F0806"/>
    <w:rsid w:val="000F1857"/>
    <w:rsid w:val="000F209D"/>
    <w:rsid w:val="000F217C"/>
    <w:rsid w:val="000F396B"/>
    <w:rsid w:val="000F52E4"/>
    <w:rsid w:val="000F5573"/>
    <w:rsid w:val="000F65D2"/>
    <w:rsid w:val="000F78E4"/>
    <w:rsid w:val="000F7D04"/>
    <w:rsid w:val="0010050A"/>
    <w:rsid w:val="00100660"/>
    <w:rsid w:val="00100917"/>
    <w:rsid w:val="00102B0D"/>
    <w:rsid w:val="00102ED4"/>
    <w:rsid w:val="0010351A"/>
    <w:rsid w:val="00103647"/>
    <w:rsid w:val="00104AE2"/>
    <w:rsid w:val="0010572A"/>
    <w:rsid w:val="00105B36"/>
    <w:rsid w:val="00106AEB"/>
    <w:rsid w:val="001073BC"/>
    <w:rsid w:val="0010763C"/>
    <w:rsid w:val="001110A6"/>
    <w:rsid w:val="0011148E"/>
    <w:rsid w:val="00111677"/>
    <w:rsid w:val="001123FB"/>
    <w:rsid w:val="00112DA9"/>
    <w:rsid w:val="001131FC"/>
    <w:rsid w:val="0011485F"/>
    <w:rsid w:val="0011503E"/>
    <w:rsid w:val="0011652C"/>
    <w:rsid w:val="001168AB"/>
    <w:rsid w:val="0011771E"/>
    <w:rsid w:val="001208B9"/>
    <w:rsid w:val="00120995"/>
    <w:rsid w:val="00120CB1"/>
    <w:rsid w:val="00121705"/>
    <w:rsid w:val="0012183B"/>
    <w:rsid w:val="00122394"/>
    <w:rsid w:val="001225AA"/>
    <w:rsid w:val="00122711"/>
    <w:rsid w:val="00122DDA"/>
    <w:rsid w:val="001254DD"/>
    <w:rsid w:val="001257A4"/>
    <w:rsid w:val="00125EAD"/>
    <w:rsid w:val="001267A9"/>
    <w:rsid w:val="00126D30"/>
    <w:rsid w:val="00131106"/>
    <w:rsid w:val="001319B9"/>
    <w:rsid w:val="00131DF3"/>
    <w:rsid w:val="00131F75"/>
    <w:rsid w:val="00132622"/>
    <w:rsid w:val="0013262B"/>
    <w:rsid w:val="001326FC"/>
    <w:rsid w:val="0013313C"/>
    <w:rsid w:val="001341A8"/>
    <w:rsid w:val="00134DCE"/>
    <w:rsid w:val="0013641A"/>
    <w:rsid w:val="00144211"/>
    <w:rsid w:val="00144440"/>
    <w:rsid w:val="00145A4F"/>
    <w:rsid w:val="00150313"/>
    <w:rsid w:val="00151007"/>
    <w:rsid w:val="0015154F"/>
    <w:rsid w:val="00151E23"/>
    <w:rsid w:val="00152A1A"/>
    <w:rsid w:val="00152AF5"/>
    <w:rsid w:val="001546F7"/>
    <w:rsid w:val="0015476F"/>
    <w:rsid w:val="00155592"/>
    <w:rsid w:val="001557BB"/>
    <w:rsid w:val="00155F06"/>
    <w:rsid w:val="00160E19"/>
    <w:rsid w:val="001618B6"/>
    <w:rsid w:val="00161C45"/>
    <w:rsid w:val="00163069"/>
    <w:rsid w:val="001631D4"/>
    <w:rsid w:val="00163C43"/>
    <w:rsid w:val="0016558A"/>
    <w:rsid w:val="00165974"/>
    <w:rsid w:val="00165FF6"/>
    <w:rsid w:val="00170EB0"/>
    <w:rsid w:val="00172570"/>
    <w:rsid w:val="00172576"/>
    <w:rsid w:val="0017372B"/>
    <w:rsid w:val="00173B61"/>
    <w:rsid w:val="00174DE2"/>
    <w:rsid w:val="001771E9"/>
    <w:rsid w:val="0018080C"/>
    <w:rsid w:val="00181266"/>
    <w:rsid w:val="00181634"/>
    <w:rsid w:val="00181C61"/>
    <w:rsid w:val="0018331E"/>
    <w:rsid w:val="00184B7E"/>
    <w:rsid w:val="00185CC1"/>
    <w:rsid w:val="0018603A"/>
    <w:rsid w:val="00190074"/>
    <w:rsid w:val="00190AE0"/>
    <w:rsid w:val="00191B68"/>
    <w:rsid w:val="00193E35"/>
    <w:rsid w:val="00194330"/>
    <w:rsid w:val="00194778"/>
    <w:rsid w:val="00194964"/>
    <w:rsid w:val="001963D7"/>
    <w:rsid w:val="00196E41"/>
    <w:rsid w:val="001A0D48"/>
    <w:rsid w:val="001A0E0F"/>
    <w:rsid w:val="001A0E34"/>
    <w:rsid w:val="001A188F"/>
    <w:rsid w:val="001A1D6A"/>
    <w:rsid w:val="001A2135"/>
    <w:rsid w:val="001A226D"/>
    <w:rsid w:val="001A22DA"/>
    <w:rsid w:val="001A27FE"/>
    <w:rsid w:val="001A5135"/>
    <w:rsid w:val="001A567C"/>
    <w:rsid w:val="001A6411"/>
    <w:rsid w:val="001A6D44"/>
    <w:rsid w:val="001A6EB2"/>
    <w:rsid w:val="001A75EE"/>
    <w:rsid w:val="001A762A"/>
    <w:rsid w:val="001B1665"/>
    <w:rsid w:val="001B18D4"/>
    <w:rsid w:val="001B3C86"/>
    <w:rsid w:val="001B401E"/>
    <w:rsid w:val="001B595A"/>
    <w:rsid w:val="001B6077"/>
    <w:rsid w:val="001B7B81"/>
    <w:rsid w:val="001C0F7B"/>
    <w:rsid w:val="001C0FE8"/>
    <w:rsid w:val="001C10B4"/>
    <w:rsid w:val="001C2389"/>
    <w:rsid w:val="001C446A"/>
    <w:rsid w:val="001C49FA"/>
    <w:rsid w:val="001C5858"/>
    <w:rsid w:val="001C5C80"/>
    <w:rsid w:val="001C60B6"/>
    <w:rsid w:val="001C729F"/>
    <w:rsid w:val="001C769F"/>
    <w:rsid w:val="001D0083"/>
    <w:rsid w:val="001D021C"/>
    <w:rsid w:val="001D021F"/>
    <w:rsid w:val="001D038F"/>
    <w:rsid w:val="001D196B"/>
    <w:rsid w:val="001D25D5"/>
    <w:rsid w:val="001D413B"/>
    <w:rsid w:val="001D5664"/>
    <w:rsid w:val="001D6341"/>
    <w:rsid w:val="001D72F8"/>
    <w:rsid w:val="001D7611"/>
    <w:rsid w:val="001E019C"/>
    <w:rsid w:val="001E2107"/>
    <w:rsid w:val="001E2EC6"/>
    <w:rsid w:val="001E3A57"/>
    <w:rsid w:val="001E41A0"/>
    <w:rsid w:val="001E51B7"/>
    <w:rsid w:val="001E55E0"/>
    <w:rsid w:val="001F1058"/>
    <w:rsid w:val="001F106D"/>
    <w:rsid w:val="001F15CC"/>
    <w:rsid w:val="001F2326"/>
    <w:rsid w:val="001F2768"/>
    <w:rsid w:val="001F315F"/>
    <w:rsid w:val="001F344E"/>
    <w:rsid w:val="001F3A96"/>
    <w:rsid w:val="001F40BC"/>
    <w:rsid w:val="001F4D6D"/>
    <w:rsid w:val="001F5246"/>
    <w:rsid w:val="001F5A1E"/>
    <w:rsid w:val="001F5D34"/>
    <w:rsid w:val="002002BB"/>
    <w:rsid w:val="00200F62"/>
    <w:rsid w:val="002018CA"/>
    <w:rsid w:val="00201AE2"/>
    <w:rsid w:val="00201ECF"/>
    <w:rsid w:val="00202FD9"/>
    <w:rsid w:val="002038BB"/>
    <w:rsid w:val="00203FC2"/>
    <w:rsid w:val="00204448"/>
    <w:rsid w:val="0020488A"/>
    <w:rsid w:val="00204B5C"/>
    <w:rsid w:val="002051E3"/>
    <w:rsid w:val="00205308"/>
    <w:rsid w:val="00205531"/>
    <w:rsid w:val="002059C1"/>
    <w:rsid w:val="0020644D"/>
    <w:rsid w:val="00207239"/>
    <w:rsid w:val="002072FE"/>
    <w:rsid w:val="00210AA3"/>
    <w:rsid w:val="002124BC"/>
    <w:rsid w:val="00214950"/>
    <w:rsid w:val="00214E2D"/>
    <w:rsid w:val="00216270"/>
    <w:rsid w:val="0021675F"/>
    <w:rsid w:val="00216911"/>
    <w:rsid w:val="0021760F"/>
    <w:rsid w:val="0021765D"/>
    <w:rsid w:val="00217819"/>
    <w:rsid w:val="00217F5A"/>
    <w:rsid w:val="002212BF"/>
    <w:rsid w:val="00223220"/>
    <w:rsid w:val="00225559"/>
    <w:rsid w:val="0022580A"/>
    <w:rsid w:val="0022651B"/>
    <w:rsid w:val="00231273"/>
    <w:rsid w:val="00232507"/>
    <w:rsid w:val="0023270C"/>
    <w:rsid w:val="002330AB"/>
    <w:rsid w:val="0023352B"/>
    <w:rsid w:val="00233F67"/>
    <w:rsid w:val="00234EFE"/>
    <w:rsid w:val="00235DC4"/>
    <w:rsid w:val="00236B13"/>
    <w:rsid w:val="00236F8A"/>
    <w:rsid w:val="0023731B"/>
    <w:rsid w:val="00241251"/>
    <w:rsid w:val="00241341"/>
    <w:rsid w:val="002421E2"/>
    <w:rsid w:val="00246A25"/>
    <w:rsid w:val="0024709F"/>
    <w:rsid w:val="0024751E"/>
    <w:rsid w:val="00247F5B"/>
    <w:rsid w:val="00247F99"/>
    <w:rsid w:val="00251D0D"/>
    <w:rsid w:val="00251F95"/>
    <w:rsid w:val="00253252"/>
    <w:rsid w:val="0025443D"/>
    <w:rsid w:val="002546E4"/>
    <w:rsid w:val="00256190"/>
    <w:rsid w:val="00256DBC"/>
    <w:rsid w:val="00257413"/>
    <w:rsid w:val="00260A77"/>
    <w:rsid w:val="00264193"/>
    <w:rsid w:val="00264CC1"/>
    <w:rsid w:val="0026551C"/>
    <w:rsid w:val="0027098D"/>
    <w:rsid w:val="00272869"/>
    <w:rsid w:val="00273093"/>
    <w:rsid w:val="00273A89"/>
    <w:rsid w:val="00275078"/>
    <w:rsid w:val="002750C0"/>
    <w:rsid w:val="00275AD7"/>
    <w:rsid w:val="00275FFF"/>
    <w:rsid w:val="0028027B"/>
    <w:rsid w:val="00280FC7"/>
    <w:rsid w:val="0028170C"/>
    <w:rsid w:val="002819CE"/>
    <w:rsid w:val="002824E6"/>
    <w:rsid w:val="002825B9"/>
    <w:rsid w:val="002828EB"/>
    <w:rsid w:val="00282BDF"/>
    <w:rsid w:val="00283000"/>
    <w:rsid w:val="00283730"/>
    <w:rsid w:val="0028380C"/>
    <w:rsid w:val="002838B6"/>
    <w:rsid w:val="002847EA"/>
    <w:rsid w:val="00285278"/>
    <w:rsid w:val="002853DB"/>
    <w:rsid w:val="00286995"/>
    <w:rsid w:val="002876FA"/>
    <w:rsid w:val="00291191"/>
    <w:rsid w:val="002913BF"/>
    <w:rsid w:val="00291E82"/>
    <w:rsid w:val="00291E90"/>
    <w:rsid w:val="002927AF"/>
    <w:rsid w:val="00295178"/>
    <w:rsid w:val="00296237"/>
    <w:rsid w:val="0029638F"/>
    <w:rsid w:val="002967CA"/>
    <w:rsid w:val="00296855"/>
    <w:rsid w:val="002973CF"/>
    <w:rsid w:val="00297AC1"/>
    <w:rsid w:val="002A0791"/>
    <w:rsid w:val="002A1215"/>
    <w:rsid w:val="002A2908"/>
    <w:rsid w:val="002A4E47"/>
    <w:rsid w:val="002A554F"/>
    <w:rsid w:val="002A6910"/>
    <w:rsid w:val="002A7DD4"/>
    <w:rsid w:val="002B02A6"/>
    <w:rsid w:val="002B08C0"/>
    <w:rsid w:val="002B0EC5"/>
    <w:rsid w:val="002B2285"/>
    <w:rsid w:val="002B2F43"/>
    <w:rsid w:val="002B4518"/>
    <w:rsid w:val="002B4D66"/>
    <w:rsid w:val="002B4F64"/>
    <w:rsid w:val="002B5787"/>
    <w:rsid w:val="002C0205"/>
    <w:rsid w:val="002C059E"/>
    <w:rsid w:val="002C1A3D"/>
    <w:rsid w:val="002C24E2"/>
    <w:rsid w:val="002C2809"/>
    <w:rsid w:val="002C2F74"/>
    <w:rsid w:val="002C346D"/>
    <w:rsid w:val="002C3ABB"/>
    <w:rsid w:val="002C4230"/>
    <w:rsid w:val="002C4453"/>
    <w:rsid w:val="002C4E24"/>
    <w:rsid w:val="002C4FFA"/>
    <w:rsid w:val="002C50B4"/>
    <w:rsid w:val="002C572F"/>
    <w:rsid w:val="002C6E2F"/>
    <w:rsid w:val="002C78BA"/>
    <w:rsid w:val="002D111C"/>
    <w:rsid w:val="002D15CC"/>
    <w:rsid w:val="002D2E00"/>
    <w:rsid w:val="002D3F70"/>
    <w:rsid w:val="002D4890"/>
    <w:rsid w:val="002D4E9C"/>
    <w:rsid w:val="002D50FD"/>
    <w:rsid w:val="002D512D"/>
    <w:rsid w:val="002D514D"/>
    <w:rsid w:val="002D5A99"/>
    <w:rsid w:val="002D61D0"/>
    <w:rsid w:val="002D6659"/>
    <w:rsid w:val="002D71C5"/>
    <w:rsid w:val="002D7E63"/>
    <w:rsid w:val="002E043F"/>
    <w:rsid w:val="002E0DD6"/>
    <w:rsid w:val="002E0ECB"/>
    <w:rsid w:val="002E3DBE"/>
    <w:rsid w:val="002E4862"/>
    <w:rsid w:val="002F0534"/>
    <w:rsid w:val="002F0AFF"/>
    <w:rsid w:val="002F0EBE"/>
    <w:rsid w:val="002F1AF9"/>
    <w:rsid w:val="002F416A"/>
    <w:rsid w:val="002F537D"/>
    <w:rsid w:val="002F53E3"/>
    <w:rsid w:val="002F7CBC"/>
    <w:rsid w:val="002F7DB9"/>
    <w:rsid w:val="00300ABE"/>
    <w:rsid w:val="003018CC"/>
    <w:rsid w:val="003034D6"/>
    <w:rsid w:val="003042D1"/>
    <w:rsid w:val="00304364"/>
    <w:rsid w:val="003049F5"/>
    <w:rsid w:val="003062B7"/>
    <w:rsid w:val="003065CE"/>
    <w:rsid w:val="003066BA"/>
    <w:rsid w:val="0030686E"/>
    <w:rsid w:val="00306B52"/>
    <w:rsid w:val="00307601"/>
    <w:rsid w:val="00310C06"/>
    <w:rsid w:val="00310E76"/>
    <w:rsid w:val="00311A7F"/>
    <w:rsid w:val="00311DF8"/>
    <w:rsid w:val="00312B85"/>
    <w:rsid w:val="00313006"/>
    <w:rsid w:val="003136E5"/>
    <w:rsid w:val="0031393D"/>
    <w:rsid w:val="003141EF"/>
    <w:rsid w:val="00314693"/>
    <w:rsid w:val="00314D67"/>
    <w:rsid w:val="003154BA"/>
    <w:rsid w:val="00315F9C"/>
    <w:rsid w:val="00317373"/>
    <w:rsid w:val="00320741"/>
    <w:rsid w:val="00320967"/>
    <w:rsid w:val="00321279"/>
    <w:rsid w:val="0032215D"/>
    <w:rsid w:val="0032242C"/>
    <w:rsid w:val="00322FA6"/>
    <w:rsid w:val="003253FA"/>
    <w:rsid w:val="00326AD4"/>
    <w:rsid w:val="00326C6C"/>
    <w:rsid w:val="00326D00"/>
    <w:rsid w:val="00326F86"/>
    <w:rsid w:val="0032703A"/>
    <w:rsid w:val="00327521"/>
    <w:rsid w:val="00327677"/>
    <w:rsid w:val="00327772"/>
    <w:rsid w:val="00327E37"/>
    <w:rsid w:val="00330264"/>
    <w:rsid w:val="0033040D"/>
    <w:rsid w:val="00333533"/>
    <w:rsid w:val="003335EB"/>
    <w:rsid w:val="00333B6A"/>
    <w:rsid w:val="0033418E"/>
    <w:rsid w:val="00334646"/>
    <w:rsid w:val="00335021"/>
    <w:rsid w:val="00335612"/>
    <w:rsid w:val="00335F90"/>
    <w:rsid w:val="00337076"/>
    <w:rsid w:val="00337D6A"/>
    <w:rsid w:val="003402C7"/>
    <w:rsid w:val="003412A2"/>
    <w:rsid w:val="0034174B"/>
    <w:rsid w:val="003428BA"/>
    <w:rsid w:val="003432B7"/>
    <w:rsid w:val="00343359"/>
    <w:rsid w:val="00343A20"/>
    <w:rsid w:val="00343D06"/>
    <w:rsid w:val="0034527F"/>
    <w:rsid w:val="003456E2"/>
    <w:rsid w:val="00345F4D"/>
    <w:rsid w:val="00346441"/>
    <w:rsid w:val="00346DA3"/>
    <w:rsid w:val="00347DDA"/>
    <w:rsid w:val="00350E0F"/>
    <w:rsid w:val="00352520"/>
    <w:rsid w:val="00352794"/>
    <w:rsid w:val="0035307F"/>
    <w:rsid w:val="003546C7"/>
    <w:rsid w:val="0035517D"/>
    <w:rsid w:val="00356847"/>
    <w:rsid w:val="00357C9E"/>
    <w:rsid w:val="00360C1B"/>
    <w:rsid w:val="0036173D"/>
    <w:rsid w:val="00361BBA"/>
    <w:rsid w:val="00361D98"/>
    <w:rsid w:val="003625B8"/>
    <w:rsid w:val="003634D6"/>
    <w:rsid w:val="00364C98"/>
    <w:rsid w:val="00365906"/>
    <w:rsid w:val="00367515"/>
    <w:rsid w:val="003707C2"/>
    <w:rsid w:val="003719FC"/>
    <w:rsid w:val="00371CC6"/>
    <w:rsid w:val="00373D1F"/>
    <w:rsid w:val="0037595E"/>
    <w:rsid w:val="00376539"/>
    <w:rsid w:val="00376C12"/>
    <w:rsid w:val="00380FCC"/>
    <w:rsid w:val="00381C96"/>
    <w:rsid w:val="00383F25"/>
    <w:rsid w:val="003845FC"/>
    <w:rsid w:val="00384C3D"/>
    <w:rsid w:val="003859C8"/>
    <w:rsid w:val="00385BE1"/>
    <w:rsid w:val="00386A3E"/>
    <w:rsid w:val="00386C05"/>
    <w:rsid w:val="00390121"/>
    <w:rsid w:val="0039103C"/>
    <w:rsid w:val="00392409"/>
    <w:rsid w:val="00393551"/>
    <w:rsid w:val="00393B52"/>
    <w:rsid w:val="00394FC4"/>
    <w:rsid w:val="00395732"/>
    <w:rsid w:val="00395EF5"/>
    <w:rsid w:val="0039700E"/>
    <w:rsid w:val="003974A8"/>
    <w:rsid w:val="0039764B"/>
    <w:rsid w:val="003979EE"/>
    <w:rsid w:val="00397A46"/>
    <w:rsid w:val="003A1D4C"/>
    <w:rsid w:val="003A2CE6"/>
    <w:rsid w:val="003A4E8C"/>
    <w:rsid w:val="003A5311"/>
    <w:rsid w:val="003A5978"/>
    <w:rsid w:val="003A5C6C"/>
    <w:rsid w:val="003A5D49"/>
    <w:rsid w:val="003A6C97"/>
    <w:rsid w:val="003B0472"/>
    <w:rsid w:val="003B104B"/>
    <w:rsid w:val="003B1771"/>
    <w:rsid w:val="003B1835"/>
    <w:rsid w:val="003B209C"/>
    <w:rsid w:val="003B3294"/>
    <w:rsid w:val="003B4C31"/>
    <w:rsid w:val="003B4FDF"/>
    <w:rsid w:val="003B56FD"/>
    <w:rsid w:val="003B71A5"/>
    <w:rsid w:val="003B7A28"/>
    <w:rsid w:val="003C04A9"/>
    <w:rsid w:val="003C08A5"/>
    <w:rsid w:val="003C0A4E"/>
    <w:rsid w:val="003C37D7"/>
    <w:rsid w:val="003C3BAF"/>
    <w:rsid w:val="003C6D6C"/>
    <w:rsid w:val="003C6FBD"/>
    <w:rsid w:val="003C74B3"/>
    <w:rsid w:val="003C7E20"/>
    <w:rsid w:val="003D0472"/>
    <w:rsid w:val="003D050D"/>
    <w:rsid w:val="003D133E"/>
    <w:rsid w:val="003D155F"/>
    <w:rsid w:val="003D3897"/>
    <w:rsid w:val="003D3956"/>
    <w:rsid w:val="003D45AA"/>
    <w:rsid w:val="003D4739"/>
    <w:rsid w:val="003D4B03"/>
    <w:rsid w:val="003D4B5E"/>
    <w:rsid w:val="003D542B"/>
    <w:rsid w:val="003D6EC8"/>
    <w:rsid w:val="003D7721"/>
    <w:rsid w:val="003E0A74"/>
    <w:rsid w:val="003E25F8"/>
    <w:rsid w:val="003E26C9"/>
    <w:rsid w:val="003E389C"/>
    <w:rsid w:val="003E4D5A"/>
    <w:rsid w:val="003E4E8D"/>
    <w:rsid w:val="003E6D74"/>
    <w:rsid w:val="003F17AF"/>
    <w:rsid w:val="003F19B1"/>
    <w:rsid w:val="003F2EF1"/>
    <w:rsid w:val="003F3889"/>
    <w:rsid w:val="003F3CF7"/>
    <w:rsid w:val="003F48A1"/>
    <w:rsid w:val="003F4BAE"/>
    <w:rsid w:val="003F4C80"/>
    <w:rsid w:val="003F6D42"/>
    <w:rsid w:val="003F6D8D"/>
    <w:rsid w:val="003F6F26"/>
    <w:rsid w:val="003F6FB0"/>
    <w:rsid w:val="003F765B"/>
    <w:rsid w:val="003F7763"/>
    <w:rsid w:val="00400D23"/>
    <w:rsid w:val="0040195E"/>
    <w:rsid w:val="00403F05"/>
    <w:rsid w:val="004058AE"/>
    <w:rsid w:val="00405EFA"/>
    <w:rsid w:val="0041161C"/>
    <w:rsid w:val="00413A67"/>
    <w:rsid w:val="00413DF9"/>
    <w:rsid w:val="00414AF1"/>
    <w:rsid w:val="004162BC"/>
    <w:rsid w:val="0041665B"/>
    <w:rsid w:val="00416CB3"/>
    <w:rsid w:val="004171A0"/>
    <w:rsid w:val="00417767"/>
    <w:rsid w:val="00420902"/>
    <w:rsid w:val="00420E08"/>
    <w:rsid w:val="004218C0"/>
    <w:rsid w:val="00424B5E"/>
    <w:rsid w:val="00424C38"/>
    <w:rsid w:val="0042530F"/>
    <w:rsid w:val="00425690"/>
    <w:rsid w:val="004257B3"/>
    <w:rsid w:val="00425858"/>
    <w:rsid w:val="00427454"/>
    <w:rsid w:val="004313AF"/>
    <w:rsid w:val="00432612"/>
    <w:rsid w:val="00432A60"/>
    <w:rsid w:val="004336A6"/>
    <w:rsid w:val="00433C72"/>
    <w:rsid w:val="00434342"/>
    <w:rsid w:val="00434819"/>
    <w:rsid w:val="00434D11"/>
    <w:rsid w:val="00435814"/>
    <w:rsid w:val="00435BF8"/>
    <w:rsid w:val="00435FFC"/>
    <w:rsid w:val="0043645A"/>
    <w:rsid w:val="00436E1F"/>
    <w:rsid w:val="00436EC1"/>
    <w:rsid w:val="00437143"/>
    <w:rsid w:val="004379C3"/>
    <w:rsid w:val="00440594"/>
    <w:rsid w:val="0044067D"/>
    <w:rsid w:val="0044092A"/>
    <w:rsid w:val="00440BF9"/>
    <w:rsid w:val="00446FCB"/>
    <w:rsid w:val="004471CC"/>
    <w:rsid w:val="0044737B"/>
    <w:rsid w:val="0045030F"/>
    <w:rsid w:val="004503C1"/>
    <w:rsid w:val="00450EE9"/>
    <w:rsid w:val="00451E14"/>
    <w:rsid w:val="00451F31"/>
    <w:rsid w:val="00451F3F"/>
    <w:rsid w:val="004527F3"/>
    <w:rsid w:val="00453D13"/>
    <w:rsid w:val="00454CF3"/>
    <w:rsid w:val="004551BF"/>
    <w:rsid w:val="00455368"/>
    <w:rsid w:val="004557D0"/>
    <w:rsid w:val="00456553"/>
    <w:rsid w:val="00456676"/>
    <w:rsid w:val="00456BDA"/>
    <w:rsid w:val="00460A4B"/>
    <w:rsid w:val="00460A4E"/>
    <w:rsid w:val="004628E3"/>
    <w:rsid w:val="0046301B"/>
    <w:rsid w:val="0046352D"/>
    <w:rsid w:val="00463BE1"/>
    <w:rsid w:val="00464963"/>
    <w:rsid w:val="00464B2F"/>
    <w:rsid w:val="00464C27"/>
    <w:rsid w:val="004657E8"/>
    <w:rsid w:val="00465C4A"/>
    <w:rsid w:val="004662FF"/>
    <w:rsid w:val="004669AB"/>
    <w:rsid w:val="00467E70"/>
    <w:rsid w:val="0047010B"/>
    <w:rsid w:val="00470203"/>
    <w:rsid w:val="00471682"/>
    <w:rsid w:val="00471AAB"/>
    <w:rsid w:val="00471EC5"/>
    <w:rsid w:val="0047250E"/>
    <w:rsid w:val="00473302"/>
    <w:rsid w:val="004737A9"/>
    <w:rsid w:val="004754A2"/>
    <w:rsid w:val="00475C9D"/>
    <w:rsid w:val="0047648D"/>
    <w:rsid w:val="00476FC8"/>
    <w:rsid w:val="00477AB4"/>
    <w:rsid w:val="00477C36"/>
    <w:rsid w:val="00483337"/>
    <w:rsid w:val="004836D6"/>
    <w:rsid w:val="00484E6F"/>
    <w:rsid w:val="00485591"/>
    <w:rsid w:val="00485D08"/>
    <w:rsid w:val="004863A2"/>
    <w:rsid w:val="00486840"/>
    <w:rsid w:val="00486DD8"/>
    <w:rsid w:val="0049082D"/>
    <w:rsid w:val="0049086B"/>
    <w:rsid w:val="00490B60"/>
    <w:rsid w:val="004911D0"/>
    <w:rsid w:val="00491413"/>
    <w:rsid w:val="00491C61"/>
    <w:rsid w:val="00491D53"/>
    <w:rsid w:val="00492579"/>
    <w:rsid w:val="00492A55"/>
    <w:rsid w:val="004948BE"/>
    <w:rsid w:val="0049552D"/>
    <w:rsid w:val="0049599C"/>
    <w:rsid w:val="00495F8B"/>
    <w:rsid w:val="00496C41"/>
    <w:rsid w:val="0049710C"/>
    <w:rsid w:val="004973BF"/>
    <w:rsid w:val="004A0350"/>
    <w:rsid w:val="004A2958"/>
    <w:rsid w:val="004A328A"/>
    <w:rsid w:val="004A3325"/>
    <w:rsid w:val="004A3AFD"/>
    <w:rsid w:val="004A4750"/>
    <w:rsid w:val="004A50FE"/>
    <w:rsid w:val="004A51B0"/>
    <w:rsid w:val="004A5ABF"/>
    <w:rsid w:val="004A778D"/>
    <w:rsid w:val="004B08F9"/>
    <w:rsid w:val="004B0922"/>
    <w:rsid w:val="004B16EE"/>
    <w:rsid w:val="004B2524"/>
    <w:rsid w:val="004B3094"/>
    <w:rsid w:val="004B43DC"/>
    <w:rsid w:val="004B4463"/>
    <w:rsid w:val="004B5922"/>
    <w:rsid w:val="004B5E49"/>
    <w:rsid w:val="004B65E6"/>
    <w:rsid w:val="004B6DF7"/>
    <w:rsid w:val="004C0F95"/>
    <w:rsid w:val="004C39E9"/>
    <w:rsid w:val="004C3A0C"/>
    <w:rsid w:val="004C3CEE"/>
    <w:rsid w:val="004C44C8"/>
    <w:rsid w:val="004C57D5"/>
    <w:rsid w:val="004C6D18"/>
    <w:rsid w:val="004C7453"/>
    <w:rsid w:val="004C7660"/>
    <w:rsid w:val="004C7C3F"/>
    <w:rsid w:val="004D012D"/>
    <w:rsid w:val="004D0751"/>
    <w:rsid w:val="004D0789"/>
    <w:rsid w:val="004D0D02"/>
    <w:rsid w:val="004D0EA3"/>
    <w:rsid w:val="004D2AE2"/>
    <w:rsid w:val="004D3B9D"/>
    <w:rsid w:val="004D4BBD"/>
    <w:rsid w:val="004D4DD5"/>
    <w:rsid w:val="004D4EB4"/>
    <w:rsid w:val="004D59AB"/>
    <w:rsid w:val="004D62EB"/>
    <w:rsid w:val="004D7F07"/>
    <w:rsid w:val="004E4D14"/>
    <w:rsid w:val="004E57B2"/>
    <w:rsid w:val="004E7CCC"/>
    <w:rsid w:val="004F22C9"/>
    <w:rsid w:val="004F2894"/>
    <w:rsid w:val="004F31B9"/>
    <w:rsid w:val="004F49CC"/>
    <w:rsid w:val="004F557A"/>
    <w:rsid w:val="004F6ED2"/>
    <w:rsid w:val="004F7663"/>
    <w:rsid w:val="00500EF0"/>
    <w:rsid w:val="005029FB"/>
    <w:rsid w:val="00502BDF"/>
    <w:rsid w:val="00503029"/>
    <w:rsid w:val="00505215"/>
    <w:rsid w:val="00505C91"/>
    <w:rsid w:val="00506210"/>
    <w:rsid w:val="00506FCF"/>
    <w:rsid w:val="005070C7"/>
    <w:rsid w:val="0051055F"/>
    <w:rsid w:val="00510E1B"/>
    <w:rsid w:val="0051382B"/>
    <w:rsid w:val="00515375"/>
    <w:rsid w:val="005166DD"/>
    <w:rsid w:val="005172A6"/>
    <w:rsid w:val="0052049C"/>
    <w:rsid w:val="005204F1"/>
    <w:rsid w:val="00520707"/>
    <w:rsid w:val="00520EFA"/>
    <w:rsid w:val="00521C7D"/>
    <w:rsid w:val="00521F3A"/>
    <w:rsid w:val="005310CB"/>
    <w:rsid w:val="00531640"/>
    <w:rsid w:val="00531E7A"/>
    <w:rsid w:val="0053215E"/>
    <w:rsid w:val="00532C0C"/>
    <w:rsid w:val="00533053"/>
    <w:rsid w:val="00534B76"/>
    <w:rsid w:val="0053789B"/>
    <w:rsid w:val="00540E1E"/>
    <w:rsid w:val="00541864"/>
    <w:rsid w:val="005423F5"/>
    <w:rsid w:val="005434FD"/>
    <w:rsid w:val="005436FE"/>
    <w:rsid w:val="00543704"/>
    <w:rsid w:val="005503FE"/>
    <w:rsid w:val="0055054A"/>
    <w:rsid w:val="00550E03"/>
    <w:rsid w:val="00551D05"/>
    <w:rsid w:val="0055285E"/>
    <w:rsid w:val="005539AA"/>
    <w:rsid w:val="00553C88"/>
    <w:rsid w:val="00554C3A"/>
    <w:rsid w:val="0055733F"/>
    <w:rsid w:val="00557786"/>
    <w:rsid w:val="00557E54"/>
    <w:rsid w:val="00560924"/>
    <w:rsid w:val="0056306A"/>
    <w:rsid w:val="0056559C"/>
    <w:rsid w:val="005662A8"/>
    <w:rsid w:val="0056691A"/>
    <w:rsid w:val="00567376"/>
    <w:rsid w:val="00570523"/>
    <w:rsid w:val="005712CE"/>
    <w:rsid w:val="00571EF0"/>
    <w:rsid w:val="005727A0"/>
    <w:rsid w:val="00572BE3"/>
    <w:rsid w:val="00573059"/>
    <w:rsid w:val="00573A01"/>
    <w:rsid w:val="00574066"/>
    <w:rsid w:val="00574D3C"/>
    <w:rsid w:val="00574E95"/>
    <w:rsid w:val="00576BE8"/>
    <w:rsid w:val="00577442"/>
    <w:rsid w:val="005776E6"/>
    <w:rsid w:val="005777C4"/>
    <w:rsid w:val="00580A49"/>
    <w:rsid w:val="00580A6E"/>
    <w:rsid w:val="0058151A"/>
    <w:rsid w:val="00581A4C"/>
    <w:rsid w:val="00581F07"/>
    <w:rsid w:val="0058266C"/>
    <w:rsid w:val="00583703"/>
    <w:rsid w:val="0058386B"/>
    <w:rsid w:val="00583E92"/>
    <w:rsid w:val="005840DC"/>
    <w:rsid w:val="00584D3C"/>
    <w:rsid w:val="00584E9B"/>
    <w:rsid w:val="005859E5"/>
    <w:rsid w:val="00586BA9"/>
    <w:rsid w:val="0058766A"/>
    <w:rsid w:val="00587B07"/>
    <w:rsid w:val="00587DE6"/>
    <w:rsid w:val="00591852"/>
    <w:rsid w:val="00592873"/>
    <w:rsid w:val="00593527"/>
    <w:rsid w:val="00593FD6"/>
    <w:rsid w:val="0059566C"/>
    <w:rsid w:val="00595B90"/>
    <w:rsid w:val="00595CF0"/>
    <w:rsid w:val="00597571"/>
    <w:rsid w:val="00597F30"/>
    <w:rsid w:val="005A0B89"/>
    <w:rsid w:val="005A257E"/>
    <w:rsid w:val="005A31FD"/>
    <w:rsid w:val="005A3F6E"/>
    <w:rsid w:val="005A46AE"/>
    <w:rsid w:val="005A493B"/>
    <w:rsid w:val="005A4C64"/>
    <w:rsid w:val="005A5327"/>
    <w:rsid w:val="005A5864"/>
    <w:rsid w:val="005A5F69"/>
    <w:rsid w:val="005A7531"/>
    <w:rsid w:val="005A7889"/>
    <w:rsid w:val="005A79BF"/>
    <w:rsid w:val="005B0DFB"/>
    <w:rsid w:val="005B2B93"/>
    <w:rsid w:val="005B2BF8"/>
    <w:rsid w:val="005B43FB"/>
    <w:rsid w:val="005B447A"/>
    <w:rsid w:val="005B4A1A"/>
    <w:rsid w:val="005B5AE1"/>
    <w:rsid w:val="005B68D2"/>
    <w:rsid w:val="005B7030"/>
    <w:rsid w:val="005B7A27"/>
    <w:rsid w:val="005C25C4"/>
    <w:rsid w:val="005C3586"/>
    <w:rsid w:val="005C389B"/>
    <w:rsid w:val="005C406C"/>
    <w:rsid w:val="005C4180"/>
    <w:rsid w:val="005C483C"/>
    <w:rsid w:val="005D0304"/>
    <w:rsid w:val="005D2C10"/>
    <w:rsid w:val="005D31D2"/>
    <w:rsid w:val="005D745A"/>
    <w:rsid w:val="005E2F3C"/>
    <w:rsid w:val="005E2F9D"/>
    <w:rsid w:val="005E4821"/>
    <w:rsid w:val="005E4C47"/>
    <w:rsid w:val="005E4D15"/>
    <w:rsid w:val="005E5004"/>
    <w:rsid w:val="005E7A3E"/>
    <w:rsid w:val="005F0CF0"/>
    <w:rsid w:val="005F163C"/>
    <w:rsid w:val="005F16D8"/>
    <w:rsid w:val="005F1C98"/>
    <w:rsid w:val="005F1DAC"/>
    <w:rsid w:val="005F2886"/>
    <w:rsid w:val="005F4A9D"/>
    <w:rsid w:val="005F592F"/>
    <w:rsid w:val="005F5D9D"/>
    <w:rsid w:val="005F68F5"/>
    <w:rsid w:val="005F6CEB"/>
    <w:rsid w:val="006006EB"/>
    <w:rsid w:val="006017DB"/>
    <w:rsid w:val="00601A00"/>
    <w:rsid w:val="00604225"/>
    <w:rsid w:val="00605079"/>
    <w:rsid w:val="00606AF5"/>
    <w:rsid w:val="00607368"/>
    <w:rsid w:val="00607AED"/>
    <w:rsid w:val="00611BC4"/>
    <w:rsid w:val="00612DFA"/>
    <w:rsid w:val="00613EF8"/>
    <w:rsid w:val="0061615D"/>
    <w:rsid w:val="00616553"/>
    <w:rsid w:val="00617535"/>
    <w:rsid w:val="00621394"/>
    <w:rsid w:val="00621DF6"/>
    <w:rsid w:val="00622D8E"/>
    <w:rsid w:val="006231A2"/>
    <w:rsid w:val="006232FE"/>
    <w:rsid w:val="0062397C"/>
    <w:rsid w:val="00623CC6"/>
    <w:rsid w:val="00623FC6"/>
    <w:rsid w:val="00624543"/>
    <w:rsid w:val="00624BB6"/>
    <w:rsid w:val="00626002"/>
    <w:rsid w:val="00630948"/>
    <w:rsid w:val="00630E6F"/>
    <w:rsid w:val="006317D9"/>
    <w:rsid w:val="00631E50"/>
    <w:rsid w:val="00631E52"/>
    <w:rsid w:val="00632440"/>
    <w:rsid w:val="00632E6A"/>
    <w:rsid w:val="006330E5"/>
    <w:rsid w:val="00634A3C"/>
    <w:rsid w:val="00634AB9"/>
    <w:rsid w:val="006360BE"/>
    <w:rsid w:val="00636356"/>
    <w:rsid w:val="006407D5"/>
    <w:rsid w:val="006411CC"/>
    <w:rsid w:val="00641298"/>
    <w:rsid w:val="00642E89"/>
    <w:rsid w:val="006437B4"/>
    <w:rsid w:val="00643859"/>
    <w:rsid w:val="00646736"/>
    <w:rsid w:val="00647148"/>
    <w:rsid w:val="00647210"/>
    <w:rsid w:val="00650572"/>
    <w:rsid w:val="00651645"/>
    <w:rsid w:val="006516A0"/>
    <w:rsid w:val="00651CD9"/>
    <w:rsid w:val="00652843"/>
    <w:rsid w:val="0065347B"/>
    <w:rsid w:val="006540DF"/>
    <w:rsid w:val="00655A40"/>
    <w:rsid w:val="006567D2"/>
    <w:rsid w:val="00656D6C"/>
    <w:rsid w:val="00657C9B"/>
    <w:rsid w:val="00660A7A"/>
    <w:rsid w:val="00661FBA"/>
    <w:rsid w:val="00662044"/>
    <w:rsid w:val="00662885"/>
    <w:rsid w:val="00663F42"/>
    <w:rsid w:val="00664C5D"/>
    <w:rsid w:val="00664EA2"/>
    <w:rsid w:val="00665551"/>
    <w:rsid w:val="006672C8"/>
    <w:rsid w:val="00667498"/>
    <w:rsid w:val="0066757F"/>
    <w:rsid w:val="00667615"/>
    <w:rsid w:val="006678F1"/>
    <w:rsid w:val="00667F45"/>
    <w:rsid w:val="00670B7D"/>
    <w:rsid w:val="006747E2"/>
    <w:rsid w:val="006748CA"/>
    <w:rsid w:val="00674E2B"/>
    <w:rsid w:val="00675EF6"/>
    <w:rsid w:val="00676FD4"/>
    <w:rsid w:val="00677CD6"/>
    <w:rsid w:val="00682026"/>
    <w:rsid w:val="00682A43"/>
    <w:rsid w:val="0068379F"/>
    <w:rsid w:val="00683FA4"/>
    <w:rsid w:val="006877E7"/>
    <w:rsid w:val="00690428"/>
    <w:rsid w:val="006905F2"/>
    <w:rsid w:val="006916B5"/>
    <w:rsid w:val="006932A8"/>
    <w:rsid w:val="00693BF8"/>
    <w:rsid w:val="00694D94"/>
    <w:rsid w:val="00694DFC"/>
    <w:rsid w:val="00696BEB"/>
    <w:rsid w:val="006973AE"/>
    <w:rsid w:val="006973EB"/>
    <w:rsid w:val="006A04C7"/>
    <w:rsid w:val="006A08CF"/>
    <w:rsid w:val="006A167A"/>
    <w:rsid w:val="006A1F2F"/>
    <w:rsid w:val="006A33A8"/>
    <w:rsid w:val="006A3401"/>
    <w:rsid w:val="006A36E9"/>
    <w:rsid w:val="006A4212"/>
    <w:rsid w:val="006A4BB3"/>
    <w:rsid w:val="006A6C47"/>
    <w:rsid w:val="006A6EFF"/>
    <w:rsid w:val="006B0746"/>
    <w:rsid w:val="006B0AE4"/>
    <w:rsid w:val="006B1322"/>
    <w:rsid w:val="006B1708"/>
    <w:rsid w:val="006B2097"/>
    <w:rsid w:val="006B2A4F"/>
    <w:rsid w:val="006B52C5"/>
    <w:rsid w:val="006B6842"/>
    <w:rsid w:val="006C1721"/>
    <w:rsid w:val="006C221B"/>
    <w:rsid w:val="006C253C"/>
    <w:rsid w:val="006C2DBD"/>
    <w:rsid w:val="006C570F"/>
    <w:rsid w:val="006C634F"/>
    <w:rsid w:val="006C6370"/>
    <w:rsid w:val="006C673E"/>
    <w:rsid w:val="006C6D7B"/>
    <w:rsid w:val="006C77A4"/>
    <w:rsid w:val="006C7A68"/>
    <w:rsid w:val="006D2063"/>
    <w:rsid w:val="006D2BBE"/>
    <w:rsid w:val="006D41E5"/>
    <w:rsid w:val="006D58F7"/>
    <w:rsid w:val="006D635F"/>
    <w:rsid w:val="006D658B"/>
    <w:rsid w:val="006D7379"/>
    <w:rsid w:val="006D78D0"/>
    <w:rsid w:val="006E01AE"/>
    <w:rsid w:val="006E0842"/>
    <w:rsid w:val="006E0AB9"/>
    <w:rsid w:val="006E3172"/>
    <w:rsid w:val="006E3E2C"/>
    <w:rsid w:val="006E4D6F"/>
    <w:rsid w:val="006E4F70"/>
    <w:rsid w:val="006E643B"/>
    <w:rsid w:val="006E69E3"/>
    <w:rsid w:val="006E7097"/>
    <w:rsid w:val="006E72E2"/>
    <w:rsid w:val="006E78B0"/>
    <w:rsid w:val="006F1CF9"/>
    <w:rsid w:val="006F4303"/>
    <w:rsid w:val="006F5D75"/>
    <w:rsid w:val="006F6ACE"/>
    <w:rsid w:val="006F6B1A"/>
    <w:rsid w:val="006F6B3E"/>
    <w:rsid w:val="006F7BCD"/>
    <w:rsid w:val="00700217"/>
    <w:rsid w:val="00700462"/>
    <w:rsid w:val="00700631"/>
    <w:rsid w:val="00700F46"/>
    <w:rsid w:val="00701B46"/>
    <w:rsid w:val="00702B55"/>
    <w:rsid w:val="00703C23"/>
    <w:rsid w:val="00704885"/>
    <w:rsid w:val="007050A0"/>
    <w:rsid w:val="007053E7"/>
    <w:rsid w:val="007055C3"/>
    <w:rsid w:val="00705C4A"/>
    <w:rsid w:val="00705EF2"/>
    <w:rsid w:val="00710EA7"/>
    <w:rsid w:val="00711F21"/>
    <w:rsid w:val="007126F9"/>
    <w:rsid w:val="00712FA4"/>
    <w:rsid w:val="00713EFE"/>
    <w:rsid w:val="00714467"/>
    <w:rsid w:val="00717573"/>
    <w:rsid w:val="007216A8"/>
    <w:rsid w:val="00722514"/>
    <w:rsid w:val="00722E45"/>
    <w:rsid w:val="00723409"/>
    <w:rsid w:val="00723503"/>
    <w:rsid w:val="00730BBB"/>
    <w:rsid w:val="00731466"/>
    <w:rsid w:val="0073196F"/>
    <w:rsid w:val="00731DF7"/>
    <w:rsid w:val="00732325"/>
    <w:rsid w:val="0073264C"/>
    <w:rsid w:val="00732881"/>
    <w:rsid w:val="00733EDB"/>
    <w:rsid w:val="00734505"/>
    <w:rsid w:val="00736014"/>
    <w:rsid w:val="00736ACF"/>
    <w:rsid w:val="00741E14"/>
    <w:rsid w:val="00741EF3"/>
    <w:rsid w:val="00742849"/>
    <w:rsid w:val="00743DCA"/>
    <w:rsid w:val="00744D28"/>
    <w:rsid w:val="00750282"/>
    <w:rsid w:val="00751AC4"/>
    <w:rsid w:val="00751FF6"/>
    <w:rsid w:val="0075242E"/>
    <w:rsid w:val="007530AC"/>
    <w:rsid w:val="00753293"/>
    <w:rsid w:val="00753560"/>
    <w:rsid w:val="00753633"/>
    <w:rsid w:val="007536B4"/>
    <w:rsid w:val="00754F9C"/>
    <w:rsid w:val="00756F2A"/>
    <w:rsid w:val="00760217"/>
    <w:rsid w:val="0076026C"/>
    <w:rsid w:val="00760447"/>
    <w:rsid w:val="00762250"/>
    <w:rsid w:val="00762304"/>
    <w:rsid w:val="007629FC"/>
    <w:rsid w:val="007644E2"/>
    <w:rsid w:val="0076454E"/>
    <w:rsid w:val="00764B90"/>
    <w:rsid w:val="00765CF9"/>
    <w:rsid w:val="0076702B"/>
    <w:rsid w:val="00767736"/>
    <w:rsid w:val="007702C7"/>
    <w:rsid w:val="0077074B"/>
    <w:rsid w:val="00773339"/>
    <w:rsid w:val="00774837"/>
    <w:rsid w:val="0077513F"/>
    <w:rsid w:val="00775513"/>
    <w:rsid w:val="007762CF"/>
    <w:rsid w:val="007762D2"/>
    <w:rsid w:val="007764B7"/>
    <w:rsid w:val="0077722E"/>
    <w:rsid w:val="00777338"/>
    <w:rsid w:val="00780187"/>
    <w:rsid w:val="007804DE"/>
    <w:rsid w:val="00780CC8"/>
    <w:rsid w:val="00782B92"/>
    <w:rsid w:val="0078362D"/>
    <w:rsid w:val="007838F8"/>
    <w:rsid w:val="0078491A"/>
    <w:rsid w:val="00784EA0"/>
    <w:rsid w:val="00785434"/>
    <w:rsid w:val="0078567D"/>
    <w:rsid w:val="00785A6C"/>
    <w:rsid w:val="00785DE9"/>
    <w:rsid w:val="00786008"/>
    <w:rsid w:val="007860F9"/>
    <w:rsid w:val="0078760A"/>
    <w:rsid w:val="007877A0"/>
    <w:rsid w:val="00790241"/>
    <w:rsid w:val="00790459"/>
    <w:rsid w:val="00790954"/>
    <w:rsid w:val="00791727"/>
    <w:rsid w:val="00791B28"/>
    <w:rsid w:val="0079282A"/>
    <w:rsid w:val="00794355"/>
    <w:rsid w:val="00794AD7"/>
    <w:rsid w:val="00796576"/>
    <w:rsid w:val="007977F2"/>
    <w:rsid w:val="007A1CD4"/>
    <w:rsid w:val="007A2FD6"/>
    <w:rsid w:val="007A394B"/>
    <w:rsid w:val="007A4151"/>
    <w:rsid w:val="007A4A7A"/>
    <w:rsid w:val="007A52AC"/>
    <w:rsid w:val="007A5C9E"/>
    <w:rsid w:val="007A63BB"/>
    <w:rsid w:val="007A7661"/>
    <w:rsid w:val="007B0BA6"/>
    <w:rsid w:val="007B25EA"/>
    <w:rsid w:val="007B3381"/>
    <w:rsid w:val="007B39AE"/>
    <w:rsid w:val="007B4FE5"/>
    <w:rsid w:val="007B5729"/>
    <w:rsid w:val="007B5752"/>
    <w:rsid w:val="007B5E7C"/>
    <w:rsid w:val="007B66B7"/>
    <w:rsid w:val="007B6CB5"/>
    <w:rsid w:val="007B7919"/>
    <w:rsid w:val="007C0099"/>
    <w:rsid w:val="007C0433"/>
    <w:rsid w:val="007C1498"/>
    <w:rsid w:val="007C2265"/>
    <w:rsid w:val="007C2564"/>
    <w:rsid w:val="007C280C"/>
    <w:rsid w:val="007C2997"/>
    <w:rsid w:val="007C2A11"/>
    <w:rsid w:val="007C2D07"/>
    <w:rsid w:val="007C3CAC"/>
    <w:rsid w:val="007C497C"/>
    <w:rsid w:val="007C5A17"/>
    <w:rsid w:val="007C6002"/>
    <w:rsid w:val="007C69CE"/>
    <w:rsid w:val="007C6BCE"/>
    <w:rsid w:val="007C76D3"/>
    <w:rsid w:val="007C7C18"/>
    <w:rsid w:val="007D22FB"/>
    <w:rsid w:val="007D2484"/>
    <w:rsid w:val="007D282A"/>
    <w:rsid w:val="007D29DF"/>
    <w:rsid w:val="007D35BE"/>
    <w:rsid w:val="007D409A"/>
    <w:rsid w:val="007D444F"/>
    <w:rsid w:val="007D5857"/>
    <w:rsid w:val="007D64CC"/>
    <w:rsid w:val="007D6BB6"/>
    <w:rsid w:val="007D712A"/>
    <w:rsid w:val="007E1115"/>
    <w:rsid w:val="007E1318"/>
    <w:rsid w:val="007E4CC5"/>
    <w:rsid w:val="007E5185"/>
    <w:rsid w:val="007E56F8"/>
    <w:rsid w:val="007E57FB"/>
    <w:rsid w:val="007E6DE2"/>
    <w:rsid w:val="007F0E6D"/>
    <w:rsid w:val="007F38D3"/>
    <w:rsid w:val="007F48B5"/>
    <w:rsid w:val="007F5E8E"/>
    <w:rsid w:val="007F6FC0"/>
    <w:rsid w:val="007F7D2A"/>
    <w:rsid w:val="0080149A"/>
    <w:rsid w:val="00801D15"/>
    <w:rsid w:val="00802E00"/>
    <w:rsid w:val="008047E2"/>
    <w:rsid w:val="00805CC3"/>
    <w:rsid w:val="00811F1C"/>
    <w:rsid w:val="008126A9"/>
    <w:rsid w:val="008127F4"/>
    <w:rsid w:val="00812844"/>
    <w:rsid w:val="00812B6F"/>
    <w:rsid w:val="0081426A"/>
    <w:rsid w:val="00815697"/>
    <w:rsid w:val="00815FFF"/>
    <w:rsid w:val="008166B1"/>
    <w:rsid w:val="008169A2"/>
    <w:rsid w:val="00817854"/>
    <w:rsid w:val="00817B1B"/>
    <w:rsid w:val="00821304"/>
    <w:rsid w:val="008215BD"/>
    <w:rsid w:val="00823B77"/>
    <w:rsid w:val="0082580E"/>
    <w:rsid w:val="00826191"/>
    <w:rsid w:val="00826EB4"/>
    <w:rsid w:val="00827069"/>
    <w:rsid w:val="0082729E"/>
    <w:rsid w:val="00827695"/>
    <w:rsid w:val="00827FE1"/>
    <w:rsid w:val="00830607"/>
    <w:rsid w:val="00830789"/>
    <w:rsid w:val="00830CC7"/>
    <w:rsid w:val="008315B8"/>
    <w:rsid w:val="0083213A"/>
    <w:rsid w:val="00832544"/>
    <w:rsid w:val="00833811"/>
    <w:rsid w:val="00833B84"/>
    <w:rsid w:val="008356BC"/>
    <w:rsid w:val="00840BBE"/>
    <w:rsid w:val="00840DCA"/>
    <w:rsid w:val="00841782"/>
    <w:rsid w:val="008417A2"/>
    <w:rsid w:val="00842594"/>
    <w:rsid w:val="00842FE8"/>
    <w:rsid w:val="008434FA"/>
    <w:rsid w:val="00843740"/>
    <w:rsid w:val="00844D22"/>
    <w:rsid w:val="00844DCA"/>
    <w:rsid w:val="00844FF6"/>
    <w:rsid w:val="00846607"/>
    <w:rsid w:val="00847619"/>
    <w:rsid w:val="008476EA"/>
    <w:rsid w:val="00851B4F"/>
    <w:rsid w:val="00853814"/>
    <w:rsid w:val="00853928"/>
    <w:rsid w:val="00855277"/>
    <w:rsid w:val="00855D66"/>
    <w:rsid w:val="00856683"/>
    <w:rsid w:val="00856D92"/>
    <w:rsid w:val="00856EE0"/>
    <w:rsid w:val="008606A8"/>
    <w:rsid w:val="00860CF3"/>
    <w:rsid w:val="008612AA"/>
    <w:rsid w:val="00861361"/>
    <w:rsid w:val="00861BEF"/>
    <w:rsid w:val="00862815"/>
    <w:rsid w:val="00863212"/>
    <w:rsid w:val="008653F3"/>
    <w:rsid w:val="008656CD"/>
    <w:rsid w:val="00865925"/>
    <w:rsid w:val="0086643A"/>
    <w:rsid w:val="0086685A"/>
    <w:rsid w:val="00866EFA"/>
    <w:rsid w:val="00870574"/>
    <w:rsid w:val="008714F8"/>
    <w:rsid w:val="00872EB7"/>
    <w:rsid w:val="00873028"/>
    <w:rsid w:val="00874483"/>
    <w:rsid w:val="00875111"/>
    <w:rsid w:val="008759CD"/>
    <w:rsid w:val="00876346"/>
    <w:rsid w:val="008764FB"/>
    <w:rsid w:val="0087796B"/>
    <w:rsid w:val="008806E5"/>
    <w:rsid w:val="0088116A"/>
    <w:rsid w:val="00881677"/>
    <w:rsid w:val="008818F8"/>
    <w:rsid w:val="00881D05"/>
    <w:rsid w:val="008825ED"/>
    <w:rsid w:val="008832D4"/>
    <w:rsid w:val="00883644"/>
    <w:rsid w:val="008839DC"/>
    <w:rsid w:val="00883CB2"/>
    <w:rsid w:val="008860DF"/>
    <w:rsid w:val="008872AB"/>
    <w:rsid w:val="00887749"/>
    <w:rsid w:val="0089000E"/>
    <w:rsid w:val="0089048F"/>
    <w:rsid w:val="00893245"/>
    <w:rsid w:val="00895AA2"/>
    <w:rsid w:val="00895BEE"/>
    <w:rsid w:val="00896253"/>
    <w:rsid w:val="0089655A"/>
    <w:rsid w:val="008974A7"/>
    <w:rsid w:val="008A2E66"/>
    <w:rsid w:val="008A361D"/>
    <w:rsid w:val="008A3A92"/>
    <w:rsid w:val="008A45E0"/>
    <w:rsid w:val="008A47E2"/>
    <w:rsid w:val="008B085F"/>
    <w:rsid w:val="008B09ED"/>
    <w:rsid w:val="008B120F"/>
    <w:rsid w:val="008B1C7B"/>
    <w:rsid w:val="008B1E67"/>
    <w:rsid w:val="008B3B11"/>
    <w:rsid w:val="008B4C25"/>
    <w:rsid w:val="008B610E"/>
    <w:rsid w:val="008B6BD6"/>
    <w:rsid w:val="008C0E8C"/>
    <w:rsid w:val="008C1975"/>
    <w:rsid w:val="008C2286"/>
    <w:rsid w:val="008C27D2"/>
    <w:rsid w:val="008C2E4E"/>
    <w:rsid w:val="008C36AE"/>
    <w:rsid w:val="008C4355"/>
    <w:rsid w:val="008C4D80"/>
    <w:rsid w:val="008C4EE4"/>
    <w:rsid w:val="008C5576"/>
    <w:rsid w:val="008C6DC1"/>
    <w:rsid w:val="008C7A01"/>
    <w:rsid w:val="008D02F9"/>
    <w:rsid w:val="008D09D6"/>
    <w:rsid w:val="008D0C7E"/>
    <w:rsid w:val="008D25E0"/>
    <w:rsid w:val="008D27ED"/>
    <w:rsid w:val="008D2F7C"/>
    <w:rsid w:val="008D57FA"/>
    <w:rsid w:val="008D5ACD"/>
    <w:rsid w:val="008D5D87"/>
    <w:rsid w:val="008D69BD"/>
    <w:rsid w:val="008D7945"/>
    <w:rsid w:val="008D7ADB"/>
    <w:rsid w:val="008D7B7F"/>
    <w:rsid w:val="008E001A"/>
    <w:rsid w:val="008E03C1"/>
    <w:rsid w:val="008E1001"/>
    <w:rsid w:val="008E1EEC"/>
    <w:rsid w:val="008E248A"/>
    <w:rsid w:val="008E26BB"/>
    <w:rsid w:val="008E26FC"/>
    <w:rsid w:val="008E3587"/>
    <w:rsid w:val="008E3B3E"/>
    <w:rsid w:val="008E4B1B"/>
    <w:rsid w:val="008E5C04"/>
    <w:rsid w:val="008F0044"/>
    <w:rsid w:val="008F03FD"/>
    <w:rsid w:val="008F06A0"/>
    <w:rsid w:val="008F0A77"/>
    <w:rsid w:val="008F0C9E"/>
    <w:rsid w:val="008F272A"/>
    <w:rsid w:val="008F512B"/>
    <w:rsid w:val="008F579A"/>
    <w:rsid w:val="008F5C61"/>
    <w:rsid w:val="008F6054"/>
    <w:rsid w:val="008F6702"/>
    <w:rsid w:val="008F6DC6"/>
    <w:rsid w:val="009007D1"/>
    <w:rsid w:val="00901058"/>
    <w:rsid w:val="00902319"/>
    <w:rsid w:val="0090327D"/>
    <w:rsid w:val="009050B8"/>
    <w:rsid w:val="00905250"/>
    <w:rsid w:val="00905B45"/>
    <w:rsid w:val="00905C9B"/>
    <w:rsid w:val="00905CC0"/>
    <w:rsid w:val="0090719B"/>
    <w:rsid w:val="0091076A"/>
    <w:rsid w:val="009109DA"/>
    <w:rsid w:val="009109FF"/>
    <w:rsid w:val="0091165C"/>
    <w:rsid w:val="00911CCF"/>
    <w:rsid w:val="00911DA8"/>
    <w:rsid w:val="00911E23"/>
    <w:rsid w:val="00912CBE"/>
    <w:rsid w:val="00912CD2"/>
    <w:rsid w:val="00914156"/>
    <w:rsid w:val="009163B4"/>
    <w:rsid w:val="00916F3A"/>
    <w:rsid w:val="00917F35"/>
    <w:rsid w:val="00920A01"/>
    <w:rsid w:val="00922F59"/>
    <w:rsid w:val="0092336B"/>
    <w:rsid w:val="009239F0"/>
    <w:rsid w:val="009246FD"/>
    <w:rsid w:val="00924F90"/>
    <w:rsid w:val="00925B59"/>
    <w:rsid w:val="00926875"/>
    <w:rsid w:val="00927DEF"/>
    <w:rsid w:val="00931D53"/>
    <w:rsid w:val="00931DDB"/>
    <w:rsid w:val="009331A2"/>
    <w:rsid w:val="00933668"/>
    <w:rsid w:val="00933BD3"/>
    <w:rsid w:val="00937DF0"/>
    <w:rsid w:val="009402E0"/>
    <w:rsid w:val="00940DA6"/>
    <w:rsid w:val="00941BD2"/>
    <w:rsid w:val="00945342"/>
    <w:rsid w:val="00945F1A"/>
    <w:rsid w:val="009467A7"/>
    <w:rsid w:val="00946C79"/>
    <w:rsid w:val="009479C5"/>
    <w:rsid w:val="00950D73"/>
    <w:rsid w:val="0095462B"/>
    <w:rsid w:val="00957473"/>
    <w:rsid w:val="009578B3"/>
    <w:rsid w:val="00960703"/>
    <w:rsid w:val="00960DAB"/>
    <w:rsid w:val="00960FF3"/>
    <w:rsid w:val="0096194D"/>
    <w:rsid w:val="00962410"/>
    <w:rsid w:val="0096343C"/>
    <w:rsid w:val="00963A62"/>
    <w:rsid w:val="00963B75"/>
    <w:rsid w:val="00963C63"/>
    <w:rsid w:val="009647E3"/>
    <w:rsid w:val="00964AE9"/>
    <w:rsid w:val="00965304"/>
    <w:rsid w:val="0096741E"/>
    <w:rsid w:val="00967E7F"/>
    <w:rsid w:val="00970570"/>
    <w:rsid w:val="009705BD"/>
    <w:rsid w:val="009706F6"/>
    <w:rsid w:val="0097143F"/>
    <w:rsid w:val="009737D3"/>
    <w:rsid w:val="0097445E"/>
    <w:rsid w:val="009748A6"/>
    <w:rsid w:val="00976311"/>
    <w:rsid w:val="009827DA"/>
    <w:rsid w:val="009839AD"/>
    <w:rsid w:val="00983B63"/>
    <w:rsid w:val="009840B7"/>
    <w:rsid w:val="0098545B"/>
    <w:rsid w:val="00985CDC"/>
    <w:rsid w:val="00986EF1"/>
    <w:rsid w:val="00987D14"/>
    <w:rsid w:val="009907A3"/>
    <w:rsid w:val="0099096F"/>
    <w:rsid w:val="0099155F"/>
    <w:rsid w:val="00991A58"/>
    <w:rsid w:val="00991FEF"/>
    <w:rsid w:val="00992215"/>
    <w:rsid w:val="009940AA"/>
    <w:rsid w:val="00994A23"/>
    <w:rsid w:val="00995373"/>
    <w:rsid w:val="009958D0"/>
    <w:rsid w:val="0099622F"/>
    <w:rsid w:val="009967A8"/>
    <w:rsid w:val="009969C9"/>
    <w:rsid w:val="009A0EA7"/>
    <w:rsid w:val="009A18D9"/>
    <w:rsid w:val="009A1950"/>
    <w:rsid w:val="009A2B1F"/>
    <w:rsid w:val="009A2C9B"/>
    <w:rsid w:val="009A4019"/>
    <w:rsid w:val="009A58D1"/>
    <w:rsid w:val="009A58EC"/>
    <w:rsid w:val="009A5E33"/>
    <w:rsid w:val="009A678E"/>
    <w:rsid w:val="009A76B1"/>
    <w:rsid w:val="009B02E4"/>
    <w:rsid w:val="009B0ABB"/>
    <w:rsid w:val="009B0C1D"/>
    <w:rsid w:val="009B0DCF"/>
    <w:rsid w:val="009B1F2F"/>
    <w:rsid w:val="009B4407"/>
    <w:rsid w:val="009B4651"/>
    <w:rsid w:val="009B4C9F"/>
    <w:rsid w:val="009B5662"/>
    <w:rsid w:val="009B588B"/>
    <w:rsid w:val="009B5BD8"/>
    <w:rsid w:val="009C037B"/>
    <w:rsid w:val="009C48A6"/>
    <w:rsid w:val="009C5214"/>
    <w:rsid w:val="009C54CC"/>
    <w:rsid w:val="009C6EEC"/>
    <w:rsid w:val="009C6FBA"/>
    <w:rsid w:val="009D0189"/>
    <w:rsid w:val="009D0295"/>
    <w:rsid w:val="009D0FE8"/>
    <w:rsid w:val="009D3025"/>
    <w:rsid w:val="009D3216"/>
    <w:rsid w:val="009D420D"/>
    <w:rsid w:val="009D50D6"/>
    <w:rsid w:val="009D66A6"/>
    <w:rsid w:val="009E0302"/>
    <w:rsid w:val="009E0AAE"/>
    <w:rsid w:val="009E2268"/>
    <w:rsid w:val="009E2732"/>
    <w:rsid w:val="009E2CA9"/>
    <w:rsid w:val="009E3A31"/>
    <w:rsid w:val="009E4413"/>
    <w:rsid w:val="009E73D4"/>
    <w:rsid w:val="009E78EF"/>
    <w:rsid w:val="009F0075"/>
    <w:rsid w:val="009F12DE"/>
    <w:rsid w:val="009F1E74"/>
    <w:rsid w:val="009F233D"/>
    <w:rsid w:val="009F260A"/>
    <w:rsid w:val="009F3B85"/>
    <w:rsid w:val="009F493F"/>
    <w:rsid w:val="009F497E"/>
    <w:rsid w:val="009F597B"/>
    <w:rsid w:val="009F5CB7"/>
    <w:rsid w:val="009F7A48"/>
    <w:rsid w:val="00A0049F"/>
    <w:rsid w:val="00A00541"/>
    <w:rsid w:val="00A0078D"/>
    <w:rsid w:val="00A01300"/>
    <w:rsid w:val="00A034AA"/>
    <w:rsid w:val="00A042D6"/>
    <w:rsid w:val="00A04A10"/>
    <w:rsid w:val="00A04A9F"/>
    <w:rsid w:val="00A04E0D"/>
    <w:rsid w:val="00A04E57"/>
    <w:rsid w:val="00A051D2"/>
    <w:rsid w:val="00A0768E"/>
    <w:rsid w:val="00A10844"/>
    <w:rsid w:val="00A11026"/>
    <w:rsid w:val="00A12820"/>
    <w:rsid w:val="00A12F6D"/>
    <w:rsid w:val="00A12F9C"/>
    <w:rsid w:val="00A145B0"/>
    <w:rsid w:val="00A146A4"/>
    <w:rsid w:val="00A17624"/>
    <w:rsid w:val="00A202A8"/>
    <w:rsid w:val="00A22211"/>
    <w:rsid w:val="00A235CE"/>
    <w:rsid w:val="00A241BA"/>
    <w:rsid w:val="00A24282"/>
    <w:rsid w:val="00A269C0"/>
    <w:rsid w:val="00A27D58"/>
    <w:rsid w:val="00A27E8F"/>
    <w:rsid w:val="00A31F51"/>
    <w:rsid w:val="00A33B4B"/>
    <w:rsid w:val="00A34133"/>
    <w:rsid w:val="00A34553"/>
    <w:rsid w:val="00A34B74"/>
    <w:rsid w:val="00A355E5"/>
    <w:rsid w:val="00A355F7"/>
    <w:rsid w:val="00A35CF7"/>
    <w:rsid w:val="00A372DE"/>
    <w:rsid w:val="00A4033F"/>
    <w:rsid w:val="00A411D0"/>
    <w:rsid w:val="00A412A0"/>
    <w:rsid w:val="00A41BC4"/>
    <w:rsid w:val="00A421C9"/>
    <w:rsid w:val="00A43942"/>
    <w:rsid w:val="00A442C7"/>
    <w:rsid w:val="00A443C2"/>
    <w:rsid w:val="00A446B3"/>
    <w:rsid w:val="00A44D51"/>
    <w:rsid w:val="00A46A05"/>
    <w:rsid w:val="00A51E63"/>
    <w:rsid w:val="00A51F18"/>
    <w:rsid w:val="00A52645"/>
    <w:rsid w:val="00A528AE"/>
    <w:rsid w:val="00A52BE5"/>
    <w:rsid w:val="00A533F7"/>
    <w:rsid w:val="00A53799"/>
    <w:rsid w:val="00A53EBE"/>
    <w:rsid w:val="00A54FCA"/>
    <w:rsid w:val="00A55BA9"/>
    <w:rsid w:val="00A56FA3"/>
    <w:rsid w:val="00A57331"/>
    <w:rsid w:val="00A57CC1"/>
    <w:rsid w:val="00A6002B"/>
    <w:rsid w:val="00A60818"/>
    <w:rsid w:val="00A61012"/>
    <w:rsid w:val="00A61250"/>
    <w:rsid w:val="00A62A58"/>
    <w:rsid w:val="00A63297"/>
    <w:rsid w:val="00A63B4B"/>
    <w:rsid w:val="00A6457E"/>
    <w:rsid w:val="00A65584"/>
    <w:rsid w:val="00A67B94"/>
    <w:rsid w:val="00A720B0"/>
    <w:rsid w:val="00A744F5"/>
    <w:rsid w:val="00A74BFB"/>
    <w:rsid w:val="00A74E54"/>
    <w:rsid w:val="00A76AB8"/>
    <w:rsid w:val="00A77754"/>
    <w:rsid w:val="00A800D4"/>
    <w:rsid w:val="00A80937"/>
    <w:rsid w:val="00A80B1B"/>
    <w:rsid w:val="00A81D13"/>
    <w:rsid w:val="00A82D46"/>
    <w:rsid w:val="00A84A77"/>
    <w:rsid w:val="00A84AC7"/>
    <w:rsid w:val="00A850EA"/>
    <w:rsid w:val="00A85A4D"/>
    <w:rsid w:val="00A91D51"/>
    <w:rsid w:val="00A9219F"/>
    <w:rsid w:val="00A92571"/>
    <w:rsid w:val="00A925D1"/>
    <w:rsid w:val="00A93457"/>
    <w:rsid w:val="00A93CF5"/>
    <w:rsid w:val="00A95825"/>
    <w:rsid w:val="00A95DBC"/>
    <w:rsid w:val="00A9621F"/>
    <w:rsid w:val="00A96700"/>
    <w:rsid w:val="00A96C16"/>
    <w:rsid w:val="00A96FEE"/>
    <w:rsid w:val="00A97348"/>
    <w:rsid w:val="00AA1D1C"/>
    <w:rsid w:val="00AA2928"/>
    <w:rsid w:val="00AA3073"/>
    <w:rsid w:val="00AA3530"/>
    <w:rsid w:val="00AA4D03"/>
    <w:rsid w:val="00AA4F35"/>
    <w:rsid w:val="00AA7840"/>
    <w:rsid w:val="00AA7F39"/>
    <w:rsid w:val="00AB0751"/>
    <w:rsid w:val="00AB24B9"/>
    <w:rsid w:val="00AB28E4"/>
    <w:rsid w:val="00AB388F"/>
    <w:rsid w:val="00AB56A0"/>
    <w:rsid w:val="00AB6B67"/>
    <w:rsid w:val="00AB7041"/>
    <w:rsid w:val="00AB7164"/>
    <w:rsid w:val="00AB7FF6"/>
    <w:rsid w:val="00AC0E4D"/>
    <w:rsid w:val="00AC1822"/>
    <w:rsid w:val="00AC2036"/>
    <w:rsid w:val="00AC253A"/>
    <w:rsid w:val="00AC2A7E"/>
    <w:rsid w:val="00AC2E16"/>
    <w:rsid w:val="00AC3844"/>
    <w:rsid w:val="00AC42DD"/>
    <w:rsid w:val="00AC4716"/>
    <w:rsid w:val="00AC47A0"/>
    <w:rsid w:val="00AC55C4"/>
    <w:rsid w:val="00AC6492"/>
    <w:rsid w:val="00AC6700"/>
    <w:rsid w:val="00AC6CBE"/>
    <w:rsid w:val="00AC7EB0"/>
    <w:rsid w:val="00AD02D8"/>
    <w:rsid w:val="00AD172F"/>
    <w:rsid w:val="00AD23F3"/>
    <w:rsid w:val="00AD4EA1"/>
    <w:rsid w:val="00AD5AF4"/>
    <w:rsid w:val="00AD66EE"/>
    <w:rsid w:val="00AD6933"/>
    <w:rsid w:val="00AD6A76"/>
    <w:rsid w:val="00AD6A83"/>
    <w:rsid w:val="00AD7684"/>
    <w:rsid w:val="00AE026A"/>
    <w:rsid w:val="00AE1898"/>
    <w:rsid w:val="00AE2AA4"/>
    <w:rsid w:val="00AE2E32"/>
    <w:rsid w:val="00AE31BC"/>
    <w:rsid w:val="00AE36A7"/>
    <w:rsid w:val="00AE40FB"/>
    <w:rsid w:val="00AE4221"/>
    <w:rsid w:val="00AE49EF"/>
    <w:rsid w:val="00AE53DC"/>
    <w:rsid w:val="00AE5E95"/>
    <w:rsid w:val="00AE681E"/>
    <w:rsid w:val="00AE69AF"/>
    <w:rsid w:val="00AE6E3F"/>
    <w:rsid w:val="00AE72B3"/>
    <w:rsid w:val="00AE7A71"/>
    <w:rsid w:val="00AE7B52"/>
    <w:rsid w:val="00AE7C07"/>
    <w:rsid w:val="00AF5CA0"/>
    <w:rsid w:val="00AF62E2"/>
    <w:rsid w:val="00AF70E3"/>
    <w:rsid w:val="00AF7256"/>
    <w:rsid w:val="00B01256"/>
    <w:rsid w:val="00B0139B"/>
    <w:rsid w:val="00B02197"/>
    <w:rsid w:val="00B024ED"/>
    <w:rsid w:val="00B03A1F"/>
    <w:rsid w:val="00B04DED"/>
    <w:rsid w:val="00B05C43"/>
    <w:rsid w:val="00B10208"/>
    <w:rsid w:val="00B10A83"/>
    <w:rsid w:val="00B1323B"/>
    <w:rsid w:val="00B13E6A"/>
    <w:rsid w:val="00B13FE6"/>
    <w:rsid w:val="00B15382"/>
    <w:rsid w:val="00B15829"/>
    <w:rsid w:val="00B15FF4"/>
    <w:rsid w:val="00B160EF"/>
    <w:rsid w:val="00B16995"/>
    <w:rsid w:val="00B16D83"/>
    <w:rsid w:val="00B20F35"/>
    <w:rsid w:val="00B2142F"/>
    <w:rsid w:val="00B21DB8"/>
    <w:rsid w:val="00B21FD8"/>
    <w:rsid w:val="00B228F8"/>
    <w:rsid w:val="00B237BA"/>
    <w:rsid w:val="00B23854"/>
    <w:rsid w:val="00B24AE1"/>
    <w:rsid w:val="00B252B5"/>
    <w:rsid w:val="00B25C03"/>
    <w:rsid w:val="00B2771F"/>
    <w:rsid w:val="00B312C6"/>
    <w:rsid w:val="00B324ED"/>
    <w:rsid w:val="00B33A40"/>
    <w:rsid w:val="00B3503D"/>
    <w:rsid w:val="00B352F7"/>
    <w:rsid w:val="00B37DC1"/>
    <w:rsid w:val="00B37F74"/>
    <w:rsid w:val="00B40BC3"/>
    <w:rsid w:val="00B41754"/>
    <w:rsid w:val="00B43472"/>
    <w:rsid w:val="00B44326"/>
    <w:rsid w:val="00B44BFE"/>
    <w:rsid w:val="00B463F2"/>
    <w:rsid w:val="00B46916"/>
    <w:rsid w:val="00B476EA"/>
    <w:rsid w:val="00B50010"/>
    <w:rsid w:val="00B50CED"/>
    <w:rsid w:val="00B50F4C"/>
    <w:rsid w:val="00B527F9"/>
    <w:rsid w:val="00B52C43"/>
    <w:rsid w:val="00B52CFB"/>
    <w:rsid w:val="00B52EE1"/>
    <w:rsid w:val="00B52F62"/>
    <w:rsid w:val="00B54525"/>
    <w:rsid w:val="00B55C8F"/>
    <w:rsid w:val="00B56241"/>
    <w:rsid w:val="00B57127"/>
    <w:rsid w:val="00B5796B"/>
    <w:rsid w:val="00B615EF"/>
    <w:rsid w:val="00B62ED8"/>
    <w:rsid w:val="00B647DB"/>
    <w:rsid w:val="00B65A41"/>
    <w:rsid w:val="00B6762F"/>
    <w:rsid w:val="00B70A41"/>
    <w:rsid w:val="00B7131D"/>
    <w:rsid w:val="00B715AA"/>
    <w:rsid w:val="00B7237F"/>
    <w:rsid w:val="00B723CA"/>
    <w:rsid w:val="00B737B5"/>
    <w:rsid w:val="00B739D2"/>
    <w:rsid w:val="00B74008"/>
    <w:rsid w:val="00B74050"/>
    <w:rsid w:val="00B759F3"/>
    <w:rsid w:val="00B764A8"/>
    <w:rsid w:val="00B821A8"/>
    <w:rsid w:val="00B8250D"/>
    <w:rsid w:val="00B838A0"/>
    <w:rsid w:val="00B8506A"/>
    <w:rsid w:val="00B86B22"/>
    <w:rsid w:val="00B875FC"/>
    <w:rsid w:val="00B87B64"/>
    <w:rsid w:val="00B912ED"/>
    <w:rsid w:val="00B917FB"/>
    <w:rsid w:val="00B91A54"/>
    <w:rsid w:val="00B920A0"/>
    <w:rsid w:val="00B9284B"/>
    <w:rsid w:val="00B9309D"/>
    <w:rsid w:val="00B938E5"/>
    <w:rsid w:val="00B93DAC"/>
    <w:rsid w:val="00B94324"/>
    <w:rsid w:val="00B9483C"/>
    <w:rsid w:val="00B94D1C"/>
    <w:rsid w:val="00B957DA"/>
    <w:rsid w:val="00B97B31"/>
    <w:rsid w:val="00B97BD2"/>
    <w:rsid w:val="00B97E0D"/>
    <w:rsid w:val="00BA0DA2"/>
    <w:rsid w:val="00BA1DC0"/>
    <w:rsid w:val="00BA2916"/>
    <w:rsid w:val="00BA3615"/>
    <w:rsid w:val="00BA390E"/>
    <w:rsid w:val="00BA45A6"/>
    <w:rsid w:val="00BA59D3"/>
    <w:rsid w:val="00BA5C79"/>
    <w:rsid w:val="00BA688D"/>
    <w:rsid w:val="00BA7AF0"/>
    <w:rsid w:val="00BB0358"/>
    <w:rsid w:val="00BB0A32"/>
    <w:rsid w:val="00BB10E9"/>
    <w:rsid w:val="00BB2F10"/>
    <w:rsid w:val="00BB487B"/>
    <w:rsid w:val="00BB6218"/>
    <w:rsid w:val="00BB68FB"/>
    <w:rsid w:val="00BB76AB"/>
    <w:rsid w:val="00BB79D8"/>
    <w:rsid w:val="00BC0D3A"/>
    <w:rsid w:val="00BC368E"/>
    <w:rsid w:val="00BC3FF6"/>
    <w:rsid w:val="00BC4D42"/>
    <w:rsid w:val="00BC6CC6"/>
    <w:rsid w:val="00BD0AE2"/>
    <w:rsid w:val="00BD0D81"/>
    <w:rsid w:val="00BD1C34"/>
    <w:rsid w:val="00BD1C6B"/>
    <w:rsid w:val="00BD1D57"/>
    <w:rsid w:val="00BD2357"/>
    <w:rsid w:val="00BD24BE"/>
    <w:rsid w:val="00BD2B72"/>
    <w:rsid w:val="00BD6C1C"/>
    <w:rsid w:val="00BD7F5C"/>
    <w:rsid w:val="00BE3D5A"/>
    <w:rsid w:val="00BE44DA"/>
    <w:rsid w:val="00BE5BE5"/>
    <w:rsid w:val="00BE752A"/>
    <w:rsid w:val="00BF0642"/>
    <w:rsid w:val="00BF139F"/>
    <w:rsid w:val="00BF1DC9"/>
    <w:rsid w:val="00BF2ED0"/>
    <w:rsid w:val="00BF427F"/>
    <w:rsid w:val="00BF4725"/>
    <w:rsid w:val="00BF4F0C"/>
    <w:rsid w:val="00BF639C"/>
    <w:rsid w:val="00C00297"/>
    <w:rsid w:val="00C00A9F"/>
    <w:rsid w:val="00C0104C"/>
    <w:rsid w:val="00C01849"/>
    <w:rsid w:val="00C03632"/>
    <w:rsid w:val="00C04EF2"/>
    <w:rsid w:val="00C04FE3"/>
    <w:rsid w:val="00C051A9"/>
    <w:rsid w:val="00C0524E"/>
    <w:rsid w:val="00C05E87"/>
    <w:rsid w:val="00C066FC"/>
    <w:rsid w:val="00C1042D"/>
    <w:rsid w:val="00C112AA"/>
    <w:rsid w:val="00C12299"/>
    <w:rsid w:val="00C1315C"/>
    <w:rsid w:val="00C13F42"/>
    <w:rsid w:val="00C14AC9"/>
    <w:rsid w:val="00C14D96"/>
    <w:rsid w:val="00C15387"/>
    <w:rsid w:val="00C155C1"/>
    <w:rsid w:val="00C15A12"/>
    <w:rsid w:val="00C16420"/>
    <w:rsid w:val="00C16804"/>
    <w:rsid w:val="00C175B4"/>
    <w:rsid w:val="00C177CE"/>
    <w:rsid w:val="00C20089"/>
    <w:rsid w:val="00C20C18"/>
    <w:rsid w:val="00C2119A"/>
    <w:rsid w:val="00C2319A"/>
    <w:rsid w:val="00C261D8"/>
    <w:rsid w:val="00C2634E"/>
    <w:rsid w:val="00C2744C"/>
    <w:rsid w:val="00C3042D"/>
    <w:rsid w:val="00C31756"/>
    <w:rsid w:val="00C31758"/>
    <w:rsid w:val="00C3214D"/>
    <w:rsid w:val="00C3231C"/>
    <w:rsid w:val="00C325EF"/>
    <w:rsid w:val="00C3294B"/>
    <w:rsid w:val="00C337F9"/>
    <w:rsid w:val="00C34CC3"/>
    <w:rsid w:val="00C35369"/>
    <w:rsid w:val="00C36F83"/>
    <w:rsid w:val="00C375E8"/>
    <w:rsid w:val="00C3771D"/>
    <w:rsid w:val="00C37FA1"/>
    <w:rsid w:val="00C41587"/>
    <w:rsid w:val="00C42F32"/>
    <w:rsid w:val="00C4454D"/>
    <w:rsid w:val="00C44C0F"/>
    <w:rsid w:val="00C468D8"/>
    <w:rsid w:val="00C51201"/>
    <w:rsid w:val="00C51A8B"/>
    <w:rsid w:val="00C52530"/>
    <w:rsid w:val="00C533D9"/>
    <w:rsid w:val="00C538FD"/>
    <w:rsid w:val="00C54A14"/>
    <w:rsid w:val="00C55390"/>
    <w:rsid w:val="00C55781"/>
    <w:rsid w:val="00C55A13"/>
    <w:rsid w:val="00C574AA"/>
    <w:rsid w:val="00C5788F"/>
    <w:rsid w:val="00C60B19"/>
    <w:rsid w:val="00C610D5"/>
    <w:rsid w:val="00C61194"/>
    <w:rsid w:val="00C62564"/>
    <w:rsid w:val="00C62F7E"/>
    <w:rsid w:val="00C665F5"/>
    <w:rsid w:val="00C671E3"/>
    <w:rsid w:val="00C7038C"/>
    <w:rsid w:val="00C703A9"/>
    <w:rsid w:val="00C70401"/>
    <w:rsid w:val="00C70B92"/>
    <w:rsid w:val="00C71E74"/>
    <w:rsid w:val="00C73EAF"/>
    <w:rsid w:val="00C750D9"/>
    <w:rsid w:val="00C751E5"/>
    <w:rsid w:val="00C75831"/>
    <w:rsid w:val="00C760B1"/>
    <w:rsid w:val="00C76DDB"/>
    <w:rsid w:val="00C80A25"/>
    <w:rsid w:val="00C80DDE"/>
    <w:rsid w:val="00C81AFC"/>
    <w:rsid w:val="00C833AA"/>
    <w:rsid w:val="00C8375C"/>
    <w:rsid w:val="00C83CE2"/>
    <w:rsid w:val="00C84A58"/>
    <w:rsid w:val="00C84F06"/>
    <w:rsid w:val="00C85498"/>
    <w:rsid w:val="00C855F6"/>
    <w:rsid w:val="00C85C29"/>
    <w:rsid w:val="00C85CAD"/>
    <w:rsid w:val="00C85DA1"/>
    <w:rsid w:val="00C85EAE"/>
    <w:rsid w:val="00C860A5"/>
    <w:rsid w:val="00C878BC"/>
    <w:rsid w:val="00C91C2A"/>
    <w:rsid w:val="00C92397"/>
    <w:rsid w:val="00C92845"/>
    <w:rsid w:val="00C931FF"/>
    <w:rsid w:val="00C93915"/>
    <w:rsid w:val="00C94229"/>
    <w:rsid w:val="00C942C2"/>
    <w:rsid w:val="00C96194"/>
    <w:rsid w:val="00C9779A"/>
    <w:rsid w:val="00C979C1"/>
    <w:rsid w:val="00CA234E"/>
    <w:rsid w:val="00CA27C8"/>
    <w:rsid w:val="00CA2A3D"/>
    <w:rsid w:val="00CA37DB"/>
    <w:rsid w:val="00CA6AEB"/>
    <w:rsid w:val="00CA72AA"/>
    <w:rsid w:val="00CA76FD"/>
    <w:rsid w:val="00CB0C52"/>
    <w:rsid w:val="00CB0C6E"/>
    <w:rsid w:val="00CB1C42"/>
    <w:rsid w:val="00CB2A27"/>
    <w:rsid w:val="00CB3027"/>
    <w:rsid w:val="00CB33AC"/>
    <w:rsid w:val="00CB3620"/>
    <w:rsid w:val="00CB3D11"/>
    <w:rsid w:val="00CB7F01"/>
    <w:rsid w:val="00CB7F23"/>
    <w:rsid w:val="00CC09EE"/>
    <w:rsid w:val="00CC24EE"/>
    <w:rsid w:val="00CC2737"/>
    <w:rsid w:val="00CC51DD"/>
    <w:rsid w:val="00CC58FD"/>
    <w:rsid w:val="00CC5A52"/>
    <w:rsid w:val="00CC6090"/>
    <w:rsid w:val="00CC6715"/>
    <w:rsid w:val="00CC6BB8"/>
    <w:rsid w:val="00CC6DEE"/>
    <w:rsid w:val="00CC7A34"/>
    <w:rsid w:val="00CD05EF"/>
    <w:rsid w:val="00CD1F31"/>
    <w:rsid w:val="00CD38BA"/>
    <w:rsid w:val="00CD4688"/>
    <w:rsid w:val="00CD5892"/>
    <w:rsid w:val="00CD5A59"/>
    <w:rsid w:val="00CD5D92"/>
    <w:rsid w:val="00CD5FF2"/>
    <w:rsid w:val="00CD6BE8"/>
    <w:rsid w:val="00CD6F1C"/>
    <w:rsid w:val="00CD7231"/>
    <w:rsid w:val="00CD783C"/>
    <w:rsid w:val="00CD79C4"/>
    <w:rsid w:val="00CE00C5"/>
    <w:rsid w:val="00CE02EF"/>
    <w:rsid w:val="00CE18E7"/>
    <w:rsid w:val="00CE1925"/>
    <w:rsid w:val="00CE1DE3"/>
    <w:rsid w:val="00CE286C"/>
    <w:rsid w:val="00CE2AC0"/>
    <w:rsid w:val="00CE4563"/>
    <w:rsid w:val="00CE488C"/>
    <w:rsid w:val="00CE4B83"/>
    <w:rsid w:val="00CE4F13"/>
    <w:rsid w:val="00CE515B"/>
    <w:rsid w:val="00CE6118"/>
    <w:rsid w:val="00CE6742"/>
    <w:rsid w:val="00CE6DD3"/>
    <w:rsid w:val="00CE743B"/>
    <w:rsid w:val="00CF1007"/>
    <w:rsid w:val="00CF14F1"/>
    <w:rsid w:val="00CF1560"/>
    <w:rsid w:val="00CF1CBC"/>
    <w:rsid w:val="00CF1D68"/>
    <w:rsid w:val="00CF1E91"/>
    <w:rsid w:val="00CF27D9"/>
    <w:rsid w:val="00CF30EE"/>
    <w:rsid w:val="00CF3D93"/>
    <w:rsid w:val="00CF61BC"/>
    <w:rsid w:val="00D0174F"/>
    <w:rsid w:val="00D01D77"/>
    <w:rsid w:val="00D01E27"/>
    <w:rsid w:val="00D02985"/>
    <w:rsid w:val="00D0454B"/>
    <w:rsid w:val="00D04FEA"/>
    <w:rsid w:val="00D057BB"/>
    <w:rsid w:val="00D06CE9"/>
    <w:rsid w:val="00D07D55"/>
    <w:rsid w:val="00D10F1D"/>
    <w:rsid w:val="00D12AD9"/>
    <w:rsid w:val="00D131C4"/>
    <w:rsid w:val="00D13388"/>
    <w:rsid w:val="00D1464E"/>
    <w:rsid w:val="00D174B6"/>
    <w:rsid w:val="00D179DA"/>
    <w:rsid w:val="00D17BD4"/>
    <w:rsid w:val="00D20C16"/>
    <w:rsid w:val="00D2129D"/>
    <w:rsid w:val="00D23835"/>
    <w:rsid w:val="00D244CB"/>
    <w:rsid w:val="00D24578"/>
    <w:rsid w:val="00D24B3D"/>
    <w:rsid w:val="00D279FF"/>
    <w:rsid w:val="00D27BF8"/>
    <w:rsid w:val="00D30487"/>
    <w:rsid w:val="00D315BD"/>
    <w:rsid w:val="00D31BFF"/>
    <w:rsid w:val="00D337DC"/>
    <w:rsid w:val="00D33CF6"/>
    <w:rsid w:val="00D34782"/>
    <w:rsid w:val="00D35733"/>
    <w:rsid w:val="00D37BAC"/>
    <w:rsid w:val="00D40BF2"/>
    <w:rsid w:val="00D41684"/>
    <w:rsid w:val="00D41F11"/>
    <w:rsid w:val="00D429DC"/>
    <w:rsid w:val="00D42A6C"/>
    <w:rsid w:val="00D42BD1"/>
    <w:rsid w:val="00D433CD"/>
    <w:rsid w:val="00D434A1"/>
    <w:rsid w:val="00D43DE1"/>
    <w:rsid w:val="00D4595F"/>
    <w:rsid w:val="00D46584"/>
    <w:rsid w:val="00D469D2"/>
    <w:rsid w:val="00D46D16"/>
    <w:rsid w:val="00D47290"/>
    <w:rsid w:val="00D47A2F"/>
    <w:rsid w:val="00D50D55"/>
    <w:rsid w:val="00D51514"/>
    <w:rsid w:val="00D52284"/>
    <w:rsid w:val="00D55C21"/>
    <w:rsid w:val="00D60810"/>
    <w:rsid w:val="00D61980"/>
    <w:rsid w:val="00D629A8"/>
    <w:rsid w:val="00D63950"/>
    <w:rsid w:val="00D63C3A"/>
    <w:rsid w:val="00D63CC6"/>
    <w:rsid w:val="00D648ED"/>
    <w:rsid w:val="00D655D3"/>
    <w:rsid w:val="00D667FE"/>
    <w:rsid w:val="00D67558"/>
    <w:rsid w:val="00D70079"/>
    <w:rsid w:val="00D70245"/>
    <w:rsid w:val="00D71F4A"/>
    <w:rsid w:val="00D732A7"/>
    <w:rsid w:val="00D73DE7"/>
    <w:rsid w:val="00D758F8"/>
    <w:rsid w:val="00D75D63"/>
    <w:rsid w:val="00D769AE"/>
    <w:rsid w:val="00D76C03"/>
    <w:rsid w:val="00D76D3D"/>
    <w:rsid w:val="00D7714F"/>
    <w:rsid w:val="00D77406"/>
    <w:rsid w:val="00D7773A"/>
    <w:rsid w:val="00D77CDD"/>
    <w:rsid w:val="00D81A4F"/>
    <w:rsid w:val="00D8224A"/>
    <w:rsid w:val="00D82C62"/>
    <w:rsid w:val="00D83D95"/>
    <w:rsid w:val="00D844AF"/>
    <w:rsid w:val="00D84F18"/>
    <w:rsid w:val="00D85CD7"/>
    <w:rsid w:val="00D864AD"/>
    <w:rsid w:val="00D8664C"/>
    <w:rsid w:val="00D87256"/>
    <w:rsid w:val="00D8774A"/>
    <w:rsid w:val="00D904DC"/>
    <w:rsid w:val="00D90B88"/>
    <w:rsid w:val="00D927CC"/>
    <w:rsid w:val="00D93B25"/>
    <w:rsid w:val="00D95BAB"/>
    <w:rsid w:val="00D95D65"/>
    <w:rsid w:val="00DA0DC3"/>
    <w:rsid w:val="00DA14B0"/>
    <w:rsid w:val="00DA170D"/>
    <w:rsid w:val="00DA2118"/>
    <w:rsid w:val="00DA2AC1"/>
    <w:rsid w:val="00DA2ED8"/>
    <w:rsid w:val="00DA3C3C"/>
    <w:rsid w:val="00DA5E03"/>
    <w:rsid w:val="00DB03EB"/>
    <w:rsid w:val="00DB2DBD"/>
    <w:rsid w:val="00DB422E"/>
    <w:rsid w:val="00DB4862"/>
    <w:rsid w:val="00DB6B40"/>
    <w:rsid w:val="00DC06F8"/>
    <w:rsid w:val="00DC0EB7"/>
    <w:rsid w:val="00DC17F8"/>
    <w:rsid w:val="00DC2B15"/>
    <w:rsid w:val="00DC3895"/>
    <w:rsid w:val="00DC5762"/>
    <w:rsid w:val="00DC57E4"/>
    <w:rsid w:val="00DC5968"/>
    <w:rsid w:val="00DC653F"/>
    <w:rsid w:val="00DC72D6"/>
    <w:rsid w:val="00DD02E6"/>
    <w:rsid w:val="00DD0EFF"/>
    <w:rsid w:val="00DD1B08"/>
    <w:rsid w:val="00DD21EB"/>
    <w:rsid w:val="00DD25F6"/>
    <w:rsid w:val="00DD3791"/>
    <w:rsid w:val="00DD37B7"/>
    <w:rsid w:val="00DD4590"/>
    <w:rsid w:val="00DD46F8"/>
    <w:rsid w:val="00DD7A28"/>
    <w:rsid w:val="00DE01E3"/>
    <w:rsid w:val="00DE235D"/>
    <w:rsid w:val="00DE2C40"/>
    <w:rsid w:val="00DE2F6F"/>
    <w:rsid w:val="00DE3930"/>
    <w:rsid w:val="00DE424B"/>
    <w:rsid w:val="00DE5E27"/>
    <w:rsid w:val="00DE7D03"/>
    <w:rsid w:val="00DF00F9"/>
    <w:rsid w:val="00DF0B2D"/>
    <w:rsid w:val="00DF1368"/>
    <w:rsid w:val="00DF1861"/>
    <w:rsid w:val="00DF19E0"/>
    <w:rsid w:val="00DF343C"/>
    <w:rsid w:val="00DF3A68"/>
    <w:rsid w:val="00DF5170"/>
    <w:rsid w:val="00DF5571"/>
    <w:rsid w:val="00DF6314"/>
    <w:rsid w:val="00DF7748"/>
    <w:rsid w:val="00E00E0A"/>
    <w:rsid w:val="00E01502"/>
    <w:rsid w:val="00E0168E"/>
    <w:rsid w:val="00E0191C"/>
    <w:rsid w:val="00E04950"/>
    <w:rsid w:val="00E053EE"/>
    <w:rsid w:val="00E05666"/>
    <w:rsid w:val="00E06F76"/>
    <w:rsid w:val="00E0706B"/>
    <w:rsid w:val="00E072BF"/>
    <w:rsid w:val="00E07B77"/>
    <w:rsid w:val="00E10245"/>
    <w:rsid w:val="00E107F7"/>
    <w:rsid w:val="00E1082D"/>
    <w:rsid w:val="00E108DB"/>
    <w:rsid w:val="00E1095B"/>
    <w:rsid w:val="00E10A5C"/>
    <w:rsid w:val="00E10EE0"/>
    <w:rsid w:val="00E113A2"/>
    <w:rsid w:val="00E12481"/>
    <w:rsid w:val="00E13985"/>
    <w:rsid w:val="00E140E7"/>
    <w:rsid w:val="00E16BAF"/>
    <w:rsid w:val="00E16E21"/>
    <w:rsid w:val="00E177F7"/>
    <w:rsid w:val="00E17D61"/>
    <w:rsid w:val="00E205FD"/>
    <w:rsid w:val="00E2181F"/>
    <w:rsid w:val="00E22739"/>
    <w:rsid w:val="00E234F2"/>
    <w:rsid w:val="00E2699B"/>
    <w:rsid w:val="00E26D0A"/>
    <w:rsid w:val="00E26E3A"/>
    <w:rsid w:val="00E31DA4"/>
    <w:rsid w:val="00E321F5"/>
    <w:rsid w:val="00E33516"/>
    <w:rsid w:val="00E37F16"/>
    <w:rsid w:val="00E419F8"/>
    <w:rsid w:val="00E434AA"/>
    <w:rsid w:val="00E436A0"/>
    <w:rsid w:val="00E44985"/>
    <w:rsid w:val="00E45F1A"/>
    <w:rsid w:val="00E474BA"/>
    <w:rsid w:val="00E538AA"/>
    <w:rsid w:val="00E539D5"/>
    <w:rsid w:val="00E53ABA"/>
    <w:rsid w:val="00E541B1"/>
    <w:rsid w:val="00E54B90"/>
    <w:rsid w:val="00E54BC3"/>
    <w:rsid w:val="00E54CFF"/>
    <w:rsid w:val="00E54DA1"/>
    <w:rsid w:val="00E5521B"/>
    <w:rsid w:val="00E563A9"/>
    <w:rsid w:val="00E56A3F"/>
    <w:rsid w:val="00E60523"/>
    <w:rsid w:val="00E6290E"/>
    <w:rsid w:val="00E62AB6"/>
    <w:rsid w:val="00E63A60"/>
    <w:rsid w:val="00E63B55"/>
    <w:rsid w:val="00E64506"/>
    <w:rsid w:val="00E64D33"/>
    <w:rsid w:val="00E650FB"/>
    <w:rsid w:val="00E67178"/>
    <w:rsid w:val="00E67F80"/>
    <w:rsid w:val="00E7052F"/>
    <w:rsid w:val="00E70782"/>
    <w:rsid w:val="00E708E9"/>
    <w:rsid w:val="00E70911"/>
    <w:rsid w:val="00E717FD"/>
    <w:rsid w:val="00E741B8"/>
    <w:rsid w:val="00E74A4A"/>
    <w:rsid w:val="00E76181"/>
    <w:rsid w:val="00E763D9"/>
    <w:rsid w:val="00E76B0F"/>
    <w:rsid w:val="00E778D0"/>
    <w:rsid w:val="00E77964"/>
    <w:rsid w:val="00E77C62"/>
    <w:rsid w:val="00E819C3"/>
    <w:rsid w:val="00E82895"/>
    <w:rsid w:val="00E83227"/>
    <w:rsid w:val="00E832EE"/>
    <w:rsid w:val="00E837A8"/>
    <w:rsid w:val="00E84FA7"/>
    <w:rsid w:val="00E85362"/>
    <w:rsid w:val="00E85A10"/>
    <w:rsid w:val="00E8623C"/>
    <w:rsid w:val="00E862E7"/>
    <w:rsid w:val="00E864E7"/>
    <w:rsid w:val="00E86660"/>
    <w:rsid w:val="00E86C62"/>
    <w:rsid w:val="00E870AA"/>
    <w:rsid w:val="00E909DC"/>
    <w:rsid w:val="00E91F91"/>
    <w:rsid w:val="00E92076"/>
    <w:rsid w:val="00E92320"/>
    <w:rsid w:val="00E9336C"/>
    <w:rsid w:val="00E93CF5"/>
    <w:rsid w:val="00E94040"/>
    <w:rsid w:val="00E94BBF"/>
    <w:rsid w:val="00E950C2"/>
    <w:rsid w:val="00E952A3"/>
    <w:rsid w:val="00E9540B"/>
    <w:rsid w:val="00E95680"/>
    <w:rsid w:val="00E968FF"/>
    <w:rsid w:val="00E96FAA"/>
    <w:rsid w:val="00E97574"/>
    <w:rsid w:val="00E977DA"/>
    <w:rsid w:val="00E979CF"/>
    <w:rsid w:val="00E979DC"/>
    <w:rsid w:val="00E97E99"/>
    <w:rsid w:val="00E97F52"/>
    <w:rsid w:val="00EA1457"/>
    <w:rsid w:val="00EA1C92"/>
    <w:rsid w:val="00EA3E11"/>
    <w:rsid w:val="00EA5E50"/>
    <w:rsid w:val="00EA62D1"/>
    <w:rsid w:val="00EA69EC"/>
    <w:rsid w:val="00EB0ABB"/>
    <w:rsid w:val="00EB12A5"/>
    <w:rsid w:val="00EB15B8"/>
    <w:rsid w:val="00EB20CD"/>
    <w:rsid w:val="00EB2F3B"/>
    <w:rsid w:val="00EB43A3"/>
    <w:rsid w:val="00EB4DD1"/>
    <w:rsid w:val="00EB527C"/>
    <w:rsid w:val="00EB53D1"/>
    <w:rsid w:val="00EB5847"/>
    <w:rsid w:val="00EB5B54"/>
    <w:rsid w:val="00EB6408"/>
    <w:rsid w:val="00EC32B6"/>
    <w:rsid w:val="00EC3496"/>
    <w:rsid w:val="00EC3A29"/>
    <w:rsid w:val="00EC49CB"/>
    <w:rsid w:val="00EC5602"/>
    <w:rsid w:val="00EC73B5"/>
    <w:rsid w:val="00EC7A0D"/>
    <w:rsid w:val="00EC7E4B"/>
    <w:rsid w:val="00ED19D0"/>
    <w:rsid w:val="00ED1F4F"/>
    <w:rsid w:val="00ED2324"/>
    <w:rsid w:val="00ED3788"/>
    <w:rsid w:val="00ED4056"/>
    <w:rsid w:val="00ED68BE"/>
    <w:rsid w:val="00EE26DB"/>
    <w:rsid w:val="00EE2D32"/>
    <w:rsid w:val="00EE39FB"/>
    <w:rsid w:val="00EE3FB1"/>
    <w:rsid w:val="00EE4ADD"/>
    <w:rsid w:val="00EE5159"/>
    <w:rsid w:val="00EE532D"/>
    <w:rsid w:val="00EE69D2"/>
    <w:rsid w:val="00EE6D85"/>
    <w:rsid w:val="00EE71CA"/>
    <w:rsid w:val="00EE7CA7"/>
    <w:rsid w:val="00EF3259"/>
    <w:rsid w:val="00EF336F"/>
    <w:rsid w:val="00EF4362"/>
    <w:rsid w:val="00EF5087"/>
    <w:rsid w:val="00EF5DFA"/>
    <w:rsid w:val="00EF612A"/>
    <w:rsid w:val="00EF6531"/>
    <w:rsid w:val="00EF79B1"/>
    <w:rsid w:val="00F0075C"/>
    <w:rsid w:val="00F012C1"/>
    <w:rsid w:val="00F0298F"/>
    <w:rsid w:val="00F029D4"/>
    <w:rsid w:val="00F02CAF"/>
    <w:rsid w:val="00F02DAB"/>
    <w:rsid w:val="00F03976"/>
    <w:rsid w:val="00F0625E"/>
    <w:rsid w:val="00F07B17"/>
    <w:rsid w:val="00F115D0"/>
    <w:rsid w:val="00F12A15"/>
    <w:rsid w:val="00F15F05"/>
    <w:rsid w:val="00F1654C"/>
    <w:rsid w:val="00F1675A"/>
    <w:rsid w:val="00F17CD3"/>
    <w:rsid w:val="00F17D14"/>
    <w:rsid w:val="00F21F3D"/>
    <w:rsid w:val="00F22964"/>
    <w:rsid w:val="00F234DF"/>
    <w:rsid w:val="00F23C7E"/>
    <w:rsid w:val="00F2448A"/>
    <w:rsid w:val="00F24F85"/>
    <w:rsid w:val="00F2514F"/>
    <w:rsid w:val="00F25239"/>
    <w:rsid w:val="00F262F1"/>
    <w:rsid w:val="00F266F3"/>
    <w:rsid w:val="00F26E64"/>
    <w:rsid w:val="00F2714F"/>
    <w:rsid w:val="00F27243"/>
    <w:rsid w:val="00F272BA"/>
    <w:rsid w:val="00F274B8"/>
    <w:rsid w:val="00F27964"/>
    <w:rsid w:val="00F30B92"/>
    <w:rsid w:val="00F31D4C"/>
    <w:rsid w:val="00F35920"/>
    <w:rsid w:val="00F35E44"/>
    <w:rsid w:val="00F36286"/>
    <w:rsid w:val="00F37D6A"/>
    <w:rsid w:val="00F41476"/>
    <w:rsid w:val="00F416BD"/>
    <w:rsid w:val="00F44556"/>
    <w:rsid w:val="00F45398"/>
    <w:rsid w:val="00F45528"/>
    <w:rsid w:val="00F45AD1"/>
    <w:rsid w:val="00F46D42"/>
    <w:rsid w:val="00F476B3"/>
    <w:rsid w:val="00F47F04"/>
    <w:rsid w:val="00F51017"/>
    <w:rsid w:val="00F51A78"/>
    <w:rsid w:val="00F52D57"/>
    <w:rsid w:val="00F54000"/>
    <w:rsid w:val="00F540F6"/>
    <w:rsid w:val="00F54444"/>
    <w:rsid w:val="00F556E3"/>
    <w:rsid w:val="00F563A7"/>
    <w:rsid w:val="00F56B68"/>
    <w:rsid w:val="00F5731E"/>
    <w:rsid w:val="00F579E8"/>
    <w:rsid w:val="00F57CBC"/>
    <w:rsid w:val="00F57CD7"/>
    <w:rsid w:val="00F57F7F"/>
    <w:rsid w:val="00F60325"/>
    <w:rsid w:val="00F6067D"/>
    <w:rsid w:val="00F61226"/>
    <w:rsid w:val="00F61919"/>
    <w:rsid w:val="00F62602"/>
    <w:rsid w:val="00F64F1D"/>
    <w:rsid w:val="00F65AD0"/>
    <w:rsid w:val="00F66397"/>
    <w:rsid w:val="00F678B7"/>
    <w:rsid w:val="00F70D22"/>
    <w:rsid w:val="00F7178A"/>
    <w:rsid w:val="00F7215C"/>
    <w:rsid w:val="00F72D8C"/>
    <w:rsid w:val="00F734FB"/>
    <w:rsid w:val="00F737DC"/>
    <w:rsid w:val="00F74296"/>
    <w:rsid w:val="00F75F9E"/>
    <w:rsid w:val="00F81687"/>
    <w:rsid w:val="00F847FC"/>
    <w:rsid w:val="00F84851"/>
    <w:rsid w:val="00F84E77"/>
    <w:rsid w:val="00F863A1"/>
    <w:rsid w:val="00F91211"/>
    <w:rsid w:val="00F91AA3"/>
    <w:rsid w:val="00F92474"/>
    <w:rsid w:val="00F933A0"/>
    <w:rsid w:val="00F96BDE"/>
    <w:rsid w:val="00F97348"/>
    <w:rsid w:val="00F97D2F"/>
    <w:rsid w:val="00F97FBE"/>
    <w:rsid w:val="00FA0799"/>
    <w:rsid w:val="00FA0A88"/>
    <w:rsid w:val="00FA0BF4"/>
    <w:rsid w:val="00FA0D5E"/>
    <w:rsid w:val="00FA0E42"/>
    <w:rsid w:val="00FA1695"/>
    <w:rsid w:val="00FA1878"/>
    <w:rsid w:val="00FA1934"/>
    <w:rsid w:val="00FA2992"/>
    <w:rsid w:val="00FA4E18"/>
    <w:rsid w:val="00FA71DA"/>
    <w:rsid w:val="00FA7878"/>
    <w:rsid w:val="00FA79B2"/>
    <w:rsid w:val="00FA7C3B"/>
    <w:rsid w:val="00FB17AF"/>
    <w:rsid w:val="00FB2C5A"/>
    <w:rsid w:val="00FB3079"/>
    <w:rsid w:val="00FB30A3"/>
    <w:rsid w:val="00FB3D45"/>
    <w:rsid w:val="00FB3ECE"/>
    <w:rsid w:val="00FB47D2"/>
    <w:rsid w:val="00FB4DDB"/>
    <w:rsid w:val="00FB5E1B"/>
    <w:rsid w:val="00FB60CE"/>
    <w:rsid w:val="00FB66FC"/>
    <w:rsid w:val="00FB73C0"/>
    <w:rsid w:val="00FB79FA"/>
    <w:rsid w:val="00FC0461"/>
    <w:rsid w:val="00FC15EB"/>
    <w:rsid w:val="00FC1602"/>
    <w:rsid w:val="00FC1832"/>
    <w:rsid w:val="00FC266F"/>
    <w:rsid w:val="00FC300D"/>
    <w:rsid w:val="00FC3F3D"/>
    <w:rsid w:val="00FC46D6"/>
    <w:rsid w:val="00FC4D1A"/>
    <w:rsid w:val="00FC5E95"/>
    <w:rsid w:val="00FC5FCD"/>
    <w:rsid w:val="00FC6BF3"/>
    <w:rsid w:val="00FC7476"/>
    <w:rsid w:val="00FC778E"/>
    <w:rsid w:val="00FD0107"/>
    <w:rsid w:val="00FD19E8"/>
    <w:rsid w:val="00FD1C6E"/>
    <w:rsid w:val="00FD1E41"/>
    <w:rsid w:val="00FD2313"/>
    <w:rsid w:val="00FD3382"/>
    <w:rsid w:val="00FD438E"/>
    <w:rsid w:val="00FD4EF6"/>
    <w:rsid w:val="00FD5BB2"/>
    <w:rsid w:val="00FD5C43"/>
    <w:rsid w:val="00FD63B4"/>
    <w:rsid w:val="00FE0DF7"/>
    <w:rsid w:val="00FE3D16"/>
    <w:rsid w:val="00FE4566"/>
    <w:rsid w:val="00FE4F4B"/>
    <w:rsid w:val="00FE5A28"/>
    <w:rsid w:val="00FE5E8F"/>
    <w:rsid w:val="00FE65FA"/>
    <w:rsid w:val="00FE7A3B"/>
    <w:rsid w:val="00FE7FFB"/>
    <w:rsid w:val="00FF09D8"/>
    <w:rsid w:val="00FF09EF"/>
    <w:rsid w:val="00FF1916"/>
    <w:rsid w:val="00FF1E43"/>
    <w:rsid w:val="00FF2047"/>
    <w:rsid w:val="00FF2297"/>
    <w:rsid w:val="00FF2680"/>
    <w:rsid w:val="00FF272A"/>
    <w:rsid w:val="00FF47DC"/>
    <w:rsid w:val="00FF58B7"/>
    <w:rsid w:val="00FF5C59"/>
    <w:rsid w:val="00FF65B9"/>
    <w:rsid w:val="00FF72F9"/>
    <w:rsid w:val="1A96E7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A0209C"/>
  <w15:docId w15:val="{5E6298BF-C8D8-4A31-B6DF-FAF61274A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01256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semiHidden/>
    <w:unhideWhenUsed/>
    <w:qFormat/>
    <w:rsid w:val="00DE3930"/>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4B65E6"/>
    <w:rPr>
      <w:rFonts w:ascii="Segoe UI" w:hAnsi="Segoe UI" w:cs="Segoe UI"/>
      <w:sz w:val="18"/>
      <w:szCs w:val="18"/>
    </w:rPr>
  </w:style>
  <w:style w:type="character" w:customStyle="1" w:styleId="BalloonTextChar">
    <w:name w:val="Balloon Text Char"/>
    <w:basedOn w:val="DefaultParagraphFont"/>
    <w:link w:val="BalloonText"/>
    <w:semiHidden/>
    <w:rsid w:val="004B65E6"/>
    <w:rPr>
      <w:rFonts w:ascii="Segoe UI" w:hAnsi="Segoe UI" w:cs="Segoe UI"/>
      <w:sz w:val="18"/>
      <w:szCs w:val="18"/>
    </w:rPr>
  </w:style>
  <w:style w:type="character" w:styleId="Hyperlink">
    <w:name w:val="Hyperlink"/>
    <w:basedOn w:val="DefaultParagraphFont"/>
    <w:rsid w:val="00FB5E1B"/>
    <w:rPr>
      <w:color w:val="0563C1" w:themeColor="hyperlink"/>
      <w:u w:val="single"/>
    </w:rPr>
  </w:style>
  <w:style w:type="character" w:styleId="UnresolvedMention">
    <w:name w:val="Unresolved Mention"/>
    <w:basedOn w:val="DefaultParagraphFont"/>
    <w:uiPriority w:val="99"/>
    <w:semiHidden/>
    <w:unhideWhenUsed/>
    <w:rsid w:val="00FB5E1B"/>
    <w:rPr>
      <w:color w:val="605E5C"/>
      <w:shd w:val="clear" w:color="auto" w:fill="E1DFDD"/>
    </w:rPr>
  </w:style>
  <w:style w:type="paragraph" w:styleId="ListParagraph">
    <w:name w:val="List Paragraph"/>
    <w:basedOn w:val="Normal"/>
    <w:uiPriority w:val="34"/>
    <w:qFormat/>
    <w:rsid w:val="00D90B88"/>
    <w:pPr>
      <w:ind w:left="720"/>
      <w:contextualSpacing/>
    </w:pPr>
  </w:style>
  <w:style w:type="paragraph" w:customStyle="1" w:styleId="paragraph">
    <w:name w:val="paragraph"/>
    <w:basedOn w:val="Normal"/>
    <w:rsid w:val="00D279FF"/>
    <w:pPr>
      <w:spacing w:before="100" w:beforeAutospacing="1" w:after="100" w:afterAutospacing="1"/>
    </w:pPr>
  </w:style>
  <w:style w:type="character" w:customStyle="1" w:styleId="normaltextrun">
    <w:name w:val="normaltextrun"/>
    <w:basedOn w:val="DefaultParagraphFont"/>
    <w:rsid w:val="00D279FF"/>
  </w:style>
  <w:style w:type="character" w:customStyle="1" w:styleId="eop">
    <w:name w:val="eop"/>
    <w:basedOn w:val="DefaultParagraphFont"/>
    <w:rsid w:val="00D279FF"/>
  </w:style>
  <w:style w:type="paragraph" w:styleId="Header">
    <w:name w:val="header"/>
    <w:basedOn w:val="Normal"/>
    <w:link w:val="HeaderChar"/>
    <w:rsid w:val="00CB3D11"/>
    <w:pPr>
      <w:tabs>
        <w:tab w:val="center" w:pos="4513"/>
        <w:tab w:val="right" w:pos="9026"/>
      </w:tabs>
    </w:pPr>
  </w:style>
  <w:style w:type="character" w:customStyle="1" w:styleId="HeaderChar">
    <w:name w:val="Header Char"/>
    <w:basedOn w:val="DefaultParagraphFont"/>
    <w:link w:val="Header"/>
    <w:rsid w:val="00CB3D11"/>
    <w:rPr>
      <w:sz w:val="24"/>
      <w:szCs w:val="24"/>
    </w:rPr>
  </w:style>
  <w:style w:type="paragraph" w:styleId="Footer">
    <w:name w:val="footer"/>
    <w:basedOn w:val="Normal"/>
    <w:link w:val="FooterChar"/>
    <w:rsid w:val="00CB3D11"/>
    <w:pPr>
      <w:tabs>
        <w:tab w:val="center" w:pos="4513"/>
        <w:tab w:val="right" w:pos="9026"/>
      </w:tabs>
    </w:pPr>
  </w:style>
  <w:style w:type="character" w:customStyle="1" w:styleId="FooterChar">
    <w:name w:val="Footer Char"/>
    <w:basedOn w:val="DefaultParagraphFont"/>
    <w:link w:val="Footer"/>
    <w:rsid w:val="00CB3D11"/>
    <w:rPr>
      <w:sz w:val="24"/>
      <w:szCs w:val="24"/>
    </w:rPr>
  </w:style>
  <w:style w:type="character" w:customStyle="1" w:styleId="Heading1Char">
    <w:name w:val="Heading 1 Char"/>
    <w:basedOn w:val="DefaultParagraphFont"/>
    <w:link w:val="Heading1"/>
    <w:rsid w:val="00012561"/>
    <w:rPr>
      <w:rFonts w:asciiTheme="majorHAnsi" w:eastAsiaTheme="majorEastAsia" w:hAnsiTheme="majorHAnsi" w:cstheme="majorBidi"/>
      <w:color w:val="2F5496" w:themeColor="accent1" w:themeShade="BF"/>
      <w:sz w:val="32"/>
      <w:szCs w:val="32"/>
    </w:rPr>
  </w:style>
  <w:style w:type="numbering" w:customStyle="1" w:styleId="CurrentList1">
    <w:name w:val="Current List1"/>
    <w:uiPriority w:val="99"/>
    <w:rsid w:val="00704885"/>
    <w:pPr>
      <w:numPr>
        <w:numId w:val="2"/>
      </w:numPr>
    </w:pPr>
  </w:style>
  <w:style w:type="character" w:styleId="CommentReference">
    <w:name w:val="annotation reference"/>
    <w:basedOn w:val="DefaultParagraphFont"/>
    <w:rsid w:val="00E1095B"/>
    <w:rPr>
      <w:sz w:val="16"/>
      <w:szCs w:val="16"/>
    </w:rPr>
  </w:style>
  <w:style w:type="paragraph" w:styleId="CommentText">
    <w:name w:val="annotation text"/>
    <w:basedOn w:val="Normal"/>
    <w:link w:val="CommentTextChar"/>
    <w:rsid w:val="00E1095B"/>
    <w:rPr>
      <w:sz w:val="20"/>
      <w:szCs w:val="20"/>
    </w:rPr>
  </w:style>
  <w:style w:type="character" w:customStyle="1" w:styleId="CommentTextChar">
    <w:name w:val="Comment Text Char"/>
    <w:basedOn w:val="DefaultParagraphFont"/>
    <w:link w:val="CommentText"/>
    <w:rsid w:val="00E1095B"/>
  </w:style>
  <w:style w:type="paragraph" w:styleId="CommentSubject">
    <w:name w:val="annotation subject"/>
    <w:basedOn w:val="CommentText"/>
    <w:next w:val="CommentText"/>
    <w:link w:val="CommentSubjectChar"/>
    <w:rsid w:val="00E1095B"/>
    <w:rPr>
      <w:b/>
      <w:bCs/>
    </w:rPr>
  </w:style>
  <w:style w:type="character" w:customStyle="1" w:styleId="CommentSubjectChar">
    <w:name w:val="Comment Subject Char"/>
    <w:basedOn w:val="CommentTextChar"/>
    <w:link w:val="CommentSubject"/>
    <w:rsid w:val="00E1095B"/>
    <w:rPr>
      <w:b/>
      <w:bCs/>
    </w:rPr>
  </w:style>
  <w:style w:type="paragraph" w:styleId="NormalWeb">
    <w:name w:val="Normal (Web)"/>
    <w:basedOn w:val="Normal"/>
    <w:uiPriority w:val="99"/>
    <w:unhideWhenUsed/>
    <w:rsid w:val="00A22211"/>
    <w:pPr>
      <w:spacing w:before="100" w:beforeAutospacing="1" w:after="100" w:afterAutospacing="1"/>
    </w:pPr>
  </w:style>
  <w:style w:type="character" w:customStyle="1" w:styleId="Heading3Char">
    <w:name w:val="Heading 3 Char"/>
    <w:basedOn w:val="DefaultParagraphFont"/>
    <w:link w:val="Heading3"/>
    <w:semiHidden/>
    <w:rsid w:val="00DE3930"/>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95849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46F973-0110-4768-AA2B-109C3C739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516</TotalTime>
  <Pages>2</Pages>
  <Words>871</Words>
  <Characters>4971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Sylvia</dc:creator>
  <cp:keywords/>
  <dc:description/>
  <cp:lastModifiedBy>sylvia Bertram</cp:lastModifiedBy>
  <cp:revision>25</cp:revision>
  <cp:lastPrinted>2025-10-28T11:45:00Z</cp:lastPrinted>
  <dcterms:created xsi:type="dcterms:W3CDTF">2025-11-04T11:08:00Z</dcterms:created>
  <dcterms:modified xsi:type="dcterms:W3CDTF">2026-02-11T14:16:00Z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796888f7-ddc5-4091-a997-774d80d0a765</vt:lpwstr>
  </property>
</Properties>
</file>