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4702" w14:textId="11880CC6" w:rsidR="00A443C2" w:rsidRDefault="00C55781" w:rsidP="00F16713">
      <w:pPr>
        <w:jc w:val="center"/>
      </w:pPr>
      <w:r>
        <w:t xml:space="preserve">     </w:t>
      </w:r>
      <w:r w:rsidR="005F1DAC">
        <w:t xml:space="preserve"> </w:t>
      </w:r>
      <w:r w:rsidR="009967A8">
        <w:t xml:space="preserve"> </w:t>
      </w:r>
      <w:r w:rsidR="00A12820">
        <w:rPr>
          <w:noProof/>
        </w:rPr>
        <w:drawing>
          <wp:inline distT="0" distB="0" distL="0" distR="0" wp14:anchorId="39D1B04E" wp14:editId="1BC6F4F2">
            <wp:extent cx="1962150" cy="889205"/>
            <wp:effectExtent l="0" t="0" r="0" b="6350"/>
            <wp:docPr id="1" name="Picture 1" descr="cid:EF7F5AB0-B1B8-4F31-B867-CAB3268208EB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525" cy="90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DE36" w14:textId="77777777" w:rsidR="00F16713" w:rsidRPr="000536B6" w:rsidRDefault="00F16713" w:rsidP="00F16713">
      <w:pPr>
        <w:jc w:val="center"/>
      </w:pPr>
    </w:p>
    <w:p w14:paraId="61E6B7AA" w14:textId="558E4CD5" w:rsidR="00035E6B" w:rsidRPr="00E07B77" w:rsidRDefault="00901058" w:rsidP="008D0C6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>K</w:t>
      </w:r>
      <w:r w:rsidR="003C7E20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CC </w:t>
      </w:r>
      <w:r w:rsidR="00FD2313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Minutes </w:t>
      </w:r>
      <w:r w:rsidR="00E539D5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of </w:t>
      </w:r>
      <w:r w:rsidR="00327521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>Meeting held</w:t>
      </w:r>
      <w:r w:rsidR="00BF639C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EA6787">
        <w:rPr>
          <w:rFonts w:asciiTheme="minorHAnsi" w:hAnsiTheme="minorHAnsi" w:cstheme="minorHAnsi"/>
          <w:b/>
          <w:bCs/>
          <w:sz w:val="28"/>
          <w:szCs w:val="28"/>
          <w:u w:val="single"/>
        </w:rPr>
        <w:t>on 21 April</w:t>
      </w:r>
      <w:r w:rsidR="00573B7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E950C2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2026 in </w:t>
      </w:r>
      <w:r w:rsidR="00EA6787">
        <w:rPr>
          <w:rFonts w:asciiTheme="minorHAnsi" w:hAnsiTheme="minorHAnsi" w:cstheme="minorHAnsi"/>
          <w:b/>
          <w:bCs/>
          <w:sz w:val="28"/>
          <w:szCs w:val="28"/>
          <w:u w:val="single"/>
        </w:rPr>
        <w:t>Munlochy</w:t>
      </w:r>
      <w:r w:rsidR="00FD5C43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7pm</w:t>
      </w:r>
    </w:p>
    <w:p w14:paraId="0755EE5E" w14:textId="0BBE8ACC" w:rsidR="00AB7164" w:rsidRPr="00A443C2" w:rsidRDefault="00A411D0" w:rsidP="00AB716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Welcome, Attendance &amp; Apologies</w:t>
      </w:r>
      <w:r w:rsidR="00F74296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FD262F9" w14:textId="1BBBC7CE" w:rsidR="00A443C2" w:rsidRPr="00F16713" w:rsidRDefault="003C7E20" w:rsidP="00F16713">
      <w:pPr>
        <w:ind w:left="360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Present:</w:t>
      </w:r>
      <w:r w:rsidR="00FD2313" w:rsidRPr="00A443C2">
        <w:rPr>
          <w:rFonts w:asciiTheme="minorHAnsi" w:hAnsiTheme="minorHAnsi" w:cstheme="minorHAnsi"/>
          <w:sz w:val="22"/>
          <w:szCs w:val="22"/>
        </w:rPr>
        <w:t xml:space="preserve">  </w:t>
      </w:r>
      <w:r w:rsidRPr="00A443C2">
        <w:rPr>
          <w:rFonts w:asciiTheme="minorHAnsi" w:hAnsiTheme="minorHAnsi" w:cstheme="minorHAnsi"/>
          <w:sz w:val="22"/>
          <w:szCs w:val="22"/>
        </w:rPr>
        <w:t xml:space="preserve"> John Stott (</w:t>
      </w:r>
      <w:r w:rsidR="001B7B81" w:rsidRPr="00A443C2">
        <w:rPr>
          <w:rFonts w:asciiTheme="minorHAnsi" w:hAnsiTheme="minorHAnsi" w:cstheme="minorHAnsi"/>
          <w:sz w:val="22"/>
          <w:szCs w:val="22"/>
        </w:rPr>
        <w:t>C</w:t>
      </w:r>
      <w:r w:rsidRPr="00A443C2">
        <w:rPr>
          <w:rFonts w:asciiTheme="minorHAnsi" w:hAnsiTheme="minorHAnsi" w:cstheme="minorHAnsi"/>
          <w:sz w:val="22"/>
          <w:szCs w:val="22"/>
        </w:rPr>
        <w:t>hair), Sylvia Bertram</w:t>
      </w:r>
      <w:r w:rsidR="00D76C03" w:rsidRPr="00A443C2">
        <w:rPr>
          <w:rFonts w:asciiTheme="minorHAnsi" w:hAnsiTheme="minorHAnsi" w:cstheme="minorHAnsi"/>
          <w:sz w:val="22"/>
          <w:szCs w:val="22"/>
        </w:rPr>
        <w:t>,</w:t>
      </w:r>
      <w:r w:rsidR="00C70401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08355E" w:rsidRPr="00A443C2">
        <w:rPr>
          <w:rFonts w:asciiTheme="minorHAnsi" w:hAnsiTheme="minorHAnsi" w:cstheme="minorHAnsi"/>
          <w:sz w:val="22"/>
          <w:szCs w:val="22"/>
        </w:rPr>
        <w:t>Hannah Barrows, Amy Buchanan</w:t>
      </w:r>
      <w:r w:rsidR="00E950C2" w:rsidRPr="00A443C2">
        <w:rPr>
          <w:rFonts w:asciiTheme="minorHAnsi" w:hAnsiTheme="minorHAnsi" w:cstheme="minorHAnsi"/>
          <w:sz w:val="22"/>
          <w:szCs w:val="22"/>
        </w:rPr>
        <w:t>,</w:t>
      </w:r>
      <w:r w:rsidR="0008355E" w:rsidRPr="00A443C2">
        <w:rPr>
          <w:rFonts w:asciiTheme="minorHAnsi" w:hAnsiTheme="minorHAnsi" w:cstheme="minorHAnsi"/>
          <w:sz w:val="22"/>
          <w:szCs w:val="22"/>
        </w:rPr>
        <w:t xml:space="preserve"> Catherine Holmes</w:t>
      </w:r>
      <w:r w:rsidR="00E950C2" w:rsidRPr="00A443C2">
        <w:rPr>
          <w:rFonts w:asciiTheme="minorHAnsi" w:hAnsiTheme="minorHAnsi" w:cstheme="minorHAnsi"/>
          <w:sz w:val="22"/>
          <w:szCs w:val="22"/>
        </w:rPr>
        <w:t>,</w:t>
      </w:r>
      <w:r w:rsidR="0008355E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E950C2" w:rsidRPr="00A443C2">
        <w:rPr>
          <w:rFonts w:asciiTheme="minorHAnsi" w:hAnsiTheme="minorHAnsi" w:cstheme="minorHAnsi"/>
          <w:sz w:val="22"/>
          <w:szCs w:val="22"/>
        </w:rPr>
        <w:t>LB</w:t>
      </w:r>
      <w:r w:rsidR="00EA6787">
        <w:rPr>
          <w:rFonts w:asciiTheme="minorHAnsi" w:hAnsiTheme="minorHAnsi" w:cstheme="minorHAnsi"/>
          <w:sz w:val="22"/>
          <w:szCs w:val="22"/>
        </w:rPr>
        <w:t xml:space="preserve">, Deborah Tuckwell, Ben Thomas </w:t>
      </w:r>
      <w:r w:rsidR="00E950C2" w:rsidRPr="00A443C2">
        <w:rPr>
          <w:rFonts w:asciiTheme="minorHAnsi" w:hAnsiTheme="minorHAnsi" w:cstheme="minorHAnsi"/>
          <w:sz w:val="22"/>
          <w:szCs w:val="22"/>
        </w:rPr>
        <w:t>and Cllr Lyndsey Johnston</w:t>
      </w:r>
    </w:p>
    <w:p w14:paraId="03FEF531" w14:textId="77777777" w:rsidR="008D0C60" w:rsidRDefault="007E4CC5" w:rsidP="008D0C60">
      <w:pPr>
        <w:ind w:left="360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Apologies:</w:t>
      </w:r>
      <w:r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491C61" w:rsidRPr="00A443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9AC4AE" w14:textId="6785684B" w:rsidR="001E2EC6" w:rsidRPr="00A443C2" w:rsidRDefault="00FD5C43" w:rsidP="008D0C60">
      <w:pPr>
        <w:ind w:left="360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E9DAD9" w14:textId="54DCD670" w:rsidR="007A7661" w:rsidRPr="00A443C2" w:rsidRDefault="001C729F" w:rsidP="009135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Previous </w:t>
      </w:r>
      <w:r w:rsidR="0028380C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Minutes </w:t>
      </w:r>
      <w:r w:rsidR="0096343C" w:rsidRPr="00A443C2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5662A8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EA6787">
        <w:rPr>
          <w:rFonts w:asciiTheme="minorHAnsi" w:hAnsiTheme="minorHAnsi" w:cstheme="minorHAnsi"/>
          <w:sz w:val="22"/>
          <w:szCs w:val="22"/>
        </w:rPr>
        <w:t xml:space="preserve">March </w:t>
      </w:r>
      <w:r w:rsidR="008656CD" w:rsidRPr="00A443C2">
        <w:rPr>
          <w:rFonts w:asciiTheme="minorHAnsi" w:hAnsiTheme="minorHAnsi" w:cstheme="minorHAnsi"/>
          <w:sz w:val="22"/>
          <w:szCs w:val="22"/>
        </w:rPr>
        <w:t xml:space="preserve">minutes </w:t>
      </w:r>
      <w:r w:rsidR="00B57127" w:rsidRPr="00A443C2">
        <w:rPr>
          <w:rFonts w:asciiTheme="minorHAnsi" w:hAnsiTheme="minorHAnsi" w:cstheme="minorHAnsi"/>
          <w:sz w:val="22"/>
          <w:szCs w:val="22"/>
        </w:rPr>
        <w:t>Approved</w:t>
      </w:r>
      <w:r w:rsidR="00FD2313" w:rsidRPr="00A443C2">
        <w:rPr>
          <w:rFonts w:asciiTheme="minorHAnsi" w:hAnsiTheme="minorHAnsi" w:cstheme="minorHAnsi"/>
          <w:sz w:val="22"/>
          <w:szCs w:val="22"/>
        </w:rPr>
        <w:t xml:space="preserve"> by </w:t>
      </w:r>
      <w:r w:rsidR="00EA6787">
        <w:rPr>
          <w:rFonts w:asciiTheme="minorHAnsi" w:hAnsiTheme="minorHAnsi" w:cstheme="minorHAnsi"/>
          <w:sz w:val="22"/>
          <w:szCs w:val="22"/>
        </w:rPr>
        <w:t>CH</w:t>
      </w:r>
      <w:r w:rsidR="0041665B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BA3615" w:rsidRPr="00A443C2">
        <w:rPr>
          <w:rFonts w:asciiTheme="minorHAnsi" w:hAnsiTheme="minorHAnsi" w:cstheme="minorHAnsi"/>
          <w:sz w:val="22"/>
          <w:szCs w:val="22"/>
        </w:rPr>
        <w:t>and</w:t>
      </w:r>
      <w:r w:rsidR="00FD2313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8E248A" w:rsidRPr="00A443C2">
        <w:rPr>
          <w:rFonts w:asciiTheme="minorHAnsi" w:hAnsiTheme="minorHAnsi" w:cstheme="minorHAnsi"/>
          <w:sz w:val="22"/>
          <w:szCs w:val="22"/>
        </w:rPr>
        <w:t>S</w:t>
      </w:r>
      <w:r w:rsidR="00DF1861" w:rsidRPr="00A443C2">
        <w:rPr>
          <w:rFonts w:asciiTheme="minorHAnsi" w:hAnsiTheme="minorHAnsi" w:cstheme="minorHAnsi"/>
          <w:sz w:val="22"/>
          <w:szCs w:val="22"/>
        </w:rPr>
        <w:t>econded</w:t>
      </w:r>
      <w:r w:rsidR="00E539D5" w:rsidRPr="00A443C2">
        <w:rPr>
          <w:rFonts w:asciiTheme="minorHAnsi" w:hAnsiTheme="minorHAnsi" w:cstheme="minorHAnsi"/>
          <w:sz w:val="22"/>
          <w:szCs w:val="22"/>
        </w:rPr>
        <w:t xml:space="preserve"> by</w:t>
      </w:r>
      <w:r w:rsidR="00B615EF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EA6787">
        <w:rPr>
          <w:rFonts w:asciiTheme="minorHAnsi" w:hAnsiTheme="minorHAnsi" w:cstheme="minorHAnsi"/>
          <w:sz w:val="22"/>
          <w:szCs w:val="22"/>
        </w:rPr>
        <w:t>L</w:t>
      </w:r>
      <w:r w:rsidR="00E950C2" w:rsidRPr="00A443C2">
        <w:rPr>
          <w:rFonts w:asciiTheme="minorHAnsi" w:hAnsiTheme="minorHAnsi" w:cstheme="minorHAnsi"/>
          <w:sz w:val="22"/>
          <w:szCs w:val="22"/>
        </w:rPr>
        <w:t>B</w:t>
      </w:r>
      <w:r w:rsidR="00573B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9E17D9" w14:textId="77777777" w:rsidR="005662A8" w:rsidRPr="00A443C2" w:rsidRDefault="005662A8" w:rsidP="005662A8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0BA55A8" w14:textId="7E10BE77" w:rsidR="00106AEB" w:rsidRPr="00A443C2" w:rsidRDefault="00072D80" w:rsidP="00E778D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FD2313" w:rsidRPr="00A443C2">
        <w:rPr>
          <w:rFonts w:asciiTheme="minorHAnsi" w:hAnsiTheme="minorHAnsi" w:cstheme="minorHAnsi"/>
          <w:b/>
          <w:bCs/>
          <w:sz w:val="22"/>
          <w:szCs w:val="22"/>
        </w:rPr>
        <w:t>at</w:t>
      </w:r>
      <w:r w:rsidR="00911DA8" w:rsidRPr="00A443C2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FD2313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ers Arising: </w:t>
      </w:r>
      <w:r w:rsidR="00FD2313" w:rsidRPr="00A443C2">
        <w:rPr>
          <w:rFonts w:asciiTheme="minorHAnsi" w:hAnsiTheme="minorHAnsi" w:cstheme="minorHAnsi"/>
          <w:sz w:val="22"/>
          <w:szCs w:val="22"/>
        </w:rPr>
        <w:t xml:space="preserve">(not covered in the </w:t>
      </w:r>
      <w:r w:rsidR="00DF343C" w:rsidRPr="00A443C2">
        <w:rPr>
          <w:rFonts w:asciiTheme="minorHAnsi" w:hAnsiTheme="minorHAnsi" w:cstheme="minorHAnsi"/>
          <w:sz w:val="22"/>
          <w:szCs w:val="22"/>
        </w:rPr>
        <w:t>agenda</w:t>
      </w:r>
      <w:r w:rsidR="001E3A57" w:rsidRPr="00A443C2">
        <w:rPr>
          <w:rFonts w:asciiTheme="minorHAnsi" w:hAnsiTheme="minorHAnsi" w:cstheme="minorHAnsi"/>
          <w:sz w:val="22"/>
          <w:szCs w:val="22"/>
        </w:rPr>
        <w:t>)</w:t>
      </w:r>
      <w:r w:rsidR="005662A8" w:rsidRPr="00A443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868ED" w14:textId="676903FA" w:rsidR="00EA6787" w:rsidRDefault="0045106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26A6F">
        <w:rPr>
          <w:rFonts w:asciiTheme="minorHAnsi" w:hAnsiTheme="minorHAnsi" w:cstheme="minorHAnsi"/>
          <w:sz w:val="22"/>
          <w:szCs w:val="22"/>
        </w:rPr>
        <w:t>Overgrowth at Millbank cul-de-sac</w:t>
      </w:r>
      <w:r w:rsidR="00E26A6F">
        <w:rPr>
          <w:rFonts w:asciiTheme="minorHAnsi" w:hAnsiTheme="minorHAnsi" w:cstheme="minorHAnsi"/>
          <w:sz w:val="22"/>
          <w:szCs w:val="22"/>
        </w:rPr>
        <w:t xml:space="preserve"> </w:t>
      </w:r>
      <w:r w:rsidRPr="00E26A6F">
        <w:rPr>
          <w:rFonts w:asciiTheme="minorHAnsi" w:hAnsiTheme="minorHAnsi" w:cstheme="minorHAnsi"/>
          <w:sz w:val="22"/>
          <w:szCs w:val="22"/>
        </w:rPr>
        <w:t>N</w:t>
      </w:r>
      <w:r w:rsidR="00E26A6F" w:rsidRPr="00E26A6F">
        <w:rPr>
          <w:rFonts w:asciiTheme="minorHAnsi" w:hAnsiTheme="minorHAnsi" w:cstheme="minorHAnsi"/>
          <w:sz w:val="22"/>
          <w:szCs w:val="22"/>
        </w:rPr>
        <w:t xml:space="preserve">orth </w:t>
      </w:r>
      <w:r w:rsidRPr="00E26A6F">
        <w:rPr>
          <w:rFonts w:asciiTheme="minorHAnsi" w:hAnsiTheme="minorHAnsi" w:cstheme="minorHAnsi"/>
          <w:sz w:val="22"/>
          <w:szCs w:val="22"/>
        </w:rPr>
        <w:t>K</w:t>
      </w:r>
      <w:r w:rsidR="00E26A6F" w:rsidRPr="00E26A6F">
        <w:rPr>
          <w:rFonts w:asciiTheme="minorHAnsi" w:hAnsiTheme="minorHAnsi" w:cstheme="minorHAnsi"/>
          <w:sz w:val="22"/>
          <w:szCs w:val="22"/>
        </w:rPr>
        <w:t>essock -</w:t>
      </w:r>
      <w:r w:rsidR="00E26A6F">
        <w:rPr>
          <w:rFonts w:asciiTheme="minorHAnsi" w:hAnsiTheme="minorHAnsi" w:cstheme="minorHAnsi"/>
          <w:sz w:val="22"/>
          <w:szCs w:val="22"/>
        </w:rPr>
        <w:t xml:space="preserve">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73B74" w:rsidRPr="00573B74">
        <w:rPr>
          <w:rFonts w:asciiTheme="minorHAnsi" w:hAnsiTheme="minorHAnsi" w:cstheme="minorHAnsi"/>
          <w:sz w:val="22"/>
          <w:szCs w:val="22"/>
        </w:rPr>
        <w:t>chec</w:t>
      </w:r>
      <w:r w:rsidR="00EA6787">
        <w:rPr>
          <w:rFonts w:asciiTheme="minorHAnsi" w:hAnsiTheme="minorHAnsi" w:cstheme="minorHAnsi"/>
          <w:sz w:val="22"/>
          <w:szCs w:val="22"/>
        </w:rPr>
        <w:t xml:space="preserve">k if </w:t>
      </w:r>
      <w:r w:rsidR="00573B74" w:rsidRPr="00573B74">
        <w:rPr>
          <w:rFonts w:asciiTheme="minorHAnsi" w:hAnsiTheme="minorHAnsi" w:cstheme="minorHAnsi"/>
          <w:sz w:val="22"/>
          <w:szCs w:val="22"/>
        </w:rPr>
        <w:t xml:space="preserve">cleared </w:t>
      </w:r>
    </w:p>
    <w:p w14:paraId="2E3FF0B1" w14:textId="26FAB613" w:rsidR="00451064" w:rsidRDefault="00E26A6F" w:rsidP="002A2FB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Weeds</w:t>
      </w:r>
      <w:r w:rsidR="00451064" w:rsidRPr="00E26A6F">
        <w:rPr>
          <w:rFonts w:asciiTheme="minorHAnsi" w:hAnsiTheme="minorHAnsi" w:cstheme="minorHAnsi"/>
          <w:sz w:val="22"/>
          <w:szCs w:val="22"/>
        </w:rPr>
        <w:t xml:space="preserve"> on steps leading from the A9 layby into NK Village</w:t>
      </w:r>
      <w:r w:rsidR="00451064" w:rsidRPr="00451064">
        <w:rPr>
          <w:rFonts w:asciiTheme="minorHAnsi" w:hAnsiTheme="minorHAnsi" w:cstheme="minorHAnsi"/>
          <w:sz w:val="22"/>
          <w:szCs w:val="22"/>
        </w:rPr>
        <w:t xml:space="preserve"> - A</w:t>
      </w:r>
      <w:r w:rsidR="001E26A5" w:rsidRPr="00451064">
        <w:rPr>
          <w:rFonts w:asciiTheme="minorHAnsi" w:hAnsiTheme="minorHAnsi" w:cstheme="minorHAnsi"/>
          <w:sz w:val="22"/>
          <w:szCs w:val="22"/>
        </w:rPr>
        <w:t xml:space="preserve"> r</w:t>
      </w:r>
      <w:r w:rsidR="004B688B" w:rsidRPr="00451064">
        <w:rPr>
          <w:rFonts w:asciiTheme="minorHAnsi" w:hAnsiTheme="minorHAnsi" w:cstheme="minorHAnsi"/>
          <w:sz w:val="22"/>
          <w:szCs w:val="22"/>
        </w:rPr>
        <w:t xml:space="preserve">equest </w:t>
      </w:r>
      <w:r w:rsidR="00451064" w:rsidRPr="00451064">
        <w:rPr>
          <w:rFonts w:asciiTheme="minorHAnsi" w:hAnsiTheme="minorHAnsi" w:cstheme="minorHAnsi"/>
          <w:sz w:val="22"/>
          <w:szCs w:val="22"/>
        </w:rPr>
        <w:t xml:space="preserve">for assistance </w:t>
      </w:r>
      <w:r w:rsidR="004B688B" w:rsidRPr="00451064">
        <w:rPr>
          <w:rFonts w:asciiTheme="minorHAnsi" w:hAnsiTheme="minorHAnsi" w:cstheme="minorHAnsi"/>
          <w:sz w:val="22"/>
          <w:szCs w:val="22"/>
        </w:rPr>
        <w:t xml:space="preserve">sent to RANK </w:t>
      </w:r>
    </w:p>
    <w:p w14:paraId="654F12CB" w14:textId="18B358EE" w:rsidR="001A4487" w:rsidRPr="00451064" w:rsidRDefault="00E26A6F" w:rsidP="002A2FB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Complaint re f</w:t>
      </w:r>
      <w:r w:rsidR="00451064" w:rsidRPr="00E26A6F">
        <w:rPr>
          <w:rFonts w:asciiTheme="minorHAnsi" w:hAnsiTheme="minorHAnsi" w:cstheme="minorHAnsi"/>
          <w:sz w:val="22"/>
          <w:szCs w:val="22"/>
        </w:rPr>
        <w:t>aulty manhole covers on Yairs Rise NK</w:t>
      </w:r>
      <w:r w:rsidR="00451064" w:rsidRPr="00E2181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="00451064">
        <w:rPr>
          <w:rFonts w:asciiTheme="minorHAnsi" w:hAnsiTheme="minorHAnsi" w:cstheme="minorHAnsi"/>
          <w:sz w:val="22"/>
          <w:szCs w:val="22"/>
        </w:rPr>
        <w:t xml:space="preserve"> </w:t>
      </w:r>
      <w:r w:rsidR="004B688B" w:rsidRPr="00451064">
        <w:rPr>
          <w:rFonts w:asciiTheme="minorHAnsi" w:hAnsiTheme="minorHAnsi" w:cstheme="minorHAnsi"/>
          <w:sz w:val="22"/>
          <w:szCs w:val="22"/>
        </w:rPr>
        <w:t xml:space="preserve">reported to </w:t>
      </w:r>
      <w:r w:rsidR="00910E99" w:rsidRPr="00451064">
        <w:rPr>
          <w:rFonts w:asciiTheme="minorHAnsi" w:hAnsiTheme="minorHAnsi" w:cstheme="minorHAnsi"/>
          <w:sz w:val="22"/>
          <w:szCs w:val="22"/>
        </w:rPr>
        <w:t xml:space="preserve">HC </w:t>
      </w:r>
      <w:r w:rsidR="004B688B" w:rsidRPr="00451064">
        <w:rPr>
          <w:rFonts w:asciiTheme="minorHAnsi" w:hAnsiTheme="minorHAnsi" w:cstheme="minorHAnsi"/>
          <w:sz w:val="22"/>
          <w:szCs w:val="22"/>
        </w:rPr>
        <w:t>Roads Department.</w:t>
      </w:r>
    </w:p>
    <w:p w14:paraId="10FB6684" w14:textId="723361FA" w:rsidR="00451064" w:rsidRDefault="00451064" w:rsidP="007D7E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26A6F">
        <w:rPr>
          <w:rFonts w:asciiTheme="minorHAnsi" w:hAnsiTheme="minorHAnsi" w:cstheme="minorHAnsi"/>
          <w:sz w:val="22"/>
          <w:szCs w:val="22"/>
        </w:rPr>
        <w:t>KCC social media</w:t>
      </w:r>
      <w:r w:rsidRPr="00451064">
        <w:rPr>
          <w:rFonts w:asciiTheme="minorHAnsi" w:hAnsiTheme="minorHAnsi" w:cstheme="minorHAnsi"/>
          <w:sz w:val="22"/>
          <w:szCs w:val="22"/>
        </w:rPr>
        <w:t xml:space="preserve"> - </w:t>
      </w:r>
      <w:r w:rsidR="001A4487" w:rsidRPr="00451064">
        <w:rPr>
          <w:rFonts w:asciiTheme="minorHAnsi" w:hAnsiTheme="minorHAnsi" w:cstheme="minorHAnsi"/>
          <w:sz w:val="22"/>
          <w:szCs w:val="22"/>
        </w:rPr>
        <w:t xml:space="preserve">CH </w:t>
      </w:r>
      <w:r>
        <w:rPr>
          <w:rFonts w:asciiTheme="minorHAnsi" w:hAnsiTheme="minorHAnsi" w:cstheme="minorHAnsi"/>
          <w:sz w:val="22"/>
          <w:szCs w:val="22"/>
        </w:rPr>
        <w:t xml:space="preserve">agreed to </w:t>
      </w:r>
      <w:r w:rsidR="00E26A6F">
        <w:rPr>
          <w:rFonts w:asciiTheme="minorHAnsi" w:hAnsiTheme="minorHAnsi" w:cstheme="minorHAnsi"/>
          <w:sz w:val="22"/>
          <w:szCs w:val="22"/>
        </w:rPr>
        <w:t>replace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4487" w:rsidRPr="00451064">
        <w:rPr>
          <w:rFonts w:asciiTheme="minorHAnsi" w:hAnsiTheme="minorHAnsi" w:cstheme="minorHAnsi"/>
          <w:sz w:val="22"/>
          <w:szCs w:val="22"/>
        </w:rPr>
        <w:t>DT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26A6F">
        <w:rPr>
          <w:rFonts w:asciiTheme="minorHAnsi" w:hAnsiTheme="minorHAnsi" w:cstheme="minorHAnsi"/>
          <w:sz w:val="22"/>
          <w:szCs w:val="22"/>
        </w:rPr>
        <w:t>who</w:t>
      </w:r>
      <w:r w:rsidR="00DD48A4">
        <w:rPr>
          <w:rFonts w:asciiTheme="minorHAnsi" w:hAnsiTheme="minorHAnsi" w:cstheme="minorHAnsi"/>
          <w:sz w:val="22"/>
          <w:szCs w:val="22"/>
        </w:rPr>
        <w:t xml:space="preserve"> informed she had ceased operation in</w:t>
      </w:r>
      <w:r w:rsidR="00650A93">
        <w:rPr>
          <w:rFonts w:asciiTheme="minorHAnsi" w:hAnsiTheme="minorHAnsi" w:cstheme="minorHAnsi"/>
          <w:sz w:val="22"/>
          <w:szCs w:val="22"/>
        </w:rPr>
        <w:t xml:space="preserve"> January</w:t>
      </w:r>
      <w:r w:rsidR="00DD48A4">
        <w:rPr>
          <w:rFonts w:asciiTheme="minorHAnsi" w:hAnsiTheme="minorHAnsi" w:cstheme="minorHAnsi"/>
          <w:sz w:val="22"/>
          <w:szCs w:val="22"/>
        </w:rPr>
        <w:t>.</w:t>
      </w:r>
    </w:p>
    <w:p w14:paraId="2C76A8E6" w14:textId="705F8E53" w:rsidR="00AE69AF" w:rsidRDefault="00650A93" w:rsidP="00A90D8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26A6F">
        <w:rPr>
          <w:rFonts w:asciiTheme="minorHAnsi" w:hAnsiTheme="minorHAnsi" w:cstheme="minorHAnsi"/>
          <w:sz w:val="22"/>
          <w:szCs w:val="22"/>
        </w:rPr>
        <w:t>Football Pitch Entrance, Ferry Brae NK</w:t>
      </w:r>
      <w:r w:rsidRPr="00650A93">
        <w:rPr>
          <w:rFonts w:asciiTheme="minorHAnsi" w:hAnsiTheme="minorHAnsi" w:cstheme="minorHAnsi"/>
          <w:sz w:val="22"/>
          <w:szCs w:val="22"/>
        </w:rPr>
        <w:t xml:space="preserve"> - </w:t>
      </w:r>
      <w:r w:rsidR="001A4487" w:rsidRPr="00650A93">
        <w:rPr>
          <w:rFonts w:asciiTheme="minorHAnsi" w:hAnsiTheme="minorHAnsi" w:cstheme="minorHAnsi"/>
          <w:sz w:val="22"/>
          <w:szCs w:val="22"/>
        </w:rPr>
        <w:t>No</w:t>
      </w:r>
      <w:r w:rsidR="001E26A5" w:rsidRPr="00650A93">
        <w:rPr>
          <w:rFonts w:asciiTheme="minorHAnsi" w:hAnsiTheme="minorHAnsi" w:cstheme="minorHAnsi"/>
          <w:sz w:val="22"/>
          <w:szCs w:val="22"/>
        </w:rPr>
        <w:t xml:space="preserve"> further</w:t>
      </w:r>
      <w:r w:rsidR="001A4487" w:rsidRPr="00650A93">
        <w:rPr>
          <w:rFonts w:asciiTheme="minorHAnsi" w:hAnsiTheme="minorHAnsi" w:cstheme="minorHAnsi"/>
          <w:sz w:val="22"/>
          <w:szCs w:val="22"/>
        </w:rPr>
        <w:t xml:space="preserve"> update </w:t>
      </w:r>
    </w:p>
    <w:p w14:paraId="6EDDF088" w14:textId="77777777" w:rsidR="00650A93" w:rsidRPr="00650A93" w:rsidRDefault="00650A93" w:rsidP="00650A93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3581C41B" w14:textId="77777777" w:rsidR="007A4080" w:rsidRDefault="005F1DAC" w:rsidP="007A4080">
      <w:pPr>
        <w:rPr>
          <w:rFonts w:asciiTheme="minorHAnsi" w:hAnsiTheme="minorHAnsi" w:cstheme="minorHAnsi"/>
          <w:sz w:val="22"/>
          <w:szCs w:val="22"/>
        </w:rPr>
      </w:pPr>
      <w:r w:rsidRPr="007A4080">
        <w:rPr>
          <w:rFonts w:asciiTheme="minorHAnsi" w:hAnsiTheme="minorHAnsi" w:cstheme="minorHAnsi"/>
          <w:b/>
          <w:bCs/>
          <w:sz w:val="22"/>
          <w:szCs w:val="22"/>
        </w:rPr>
        <w:t xml:space="preserve">Finance – </w:t>
      </w:r>
      <w:r w:rsidRPr="007A4080">
        <w:rPr>
          <w:rFonts w:asciiTheme="minorHAnsi" w:hAnsiTheme="minorHAnsi" w:cstheme="minorHAnsi"/>
          <w:sz w:val="22"/>
          <w:szCs w:val="22"/>
        </w:rPr>
        <w:t>Monthly report circulated.  Current working balance £</w:t>
      </w:r>
      <w:r w:rsidR="007A4080" w:rsidRPr="007A4080">
        <w:rPr>
          <w:rFonts w:asciiTheme="minorHAnsi" w:hAnsiTheme="minorHAnsi" w:cstheme="minorHAnsi"/>
          <w:sz w:val="22"/>
          <w:szCs w:val="22"/>
        </w:rPr>
        <w:t>564.70</w:t>
      </w:r>
      <w:r w:rsidR="00F16713" w:rsidRPr="007A408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82AD21" w14:textId="5757E47F" w:rsidR="007A4080" w:rsidRDefault="007A408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Highlighted that the WDF Grants for Christmas lights were for Lamppost Connectors only.</w:t>
      </w:r>
      <w:r w:rsidR="001A4487">
        <w:rPr>
          <w:rFonts w:asciiTheme="minorHAnsi" w:hAnsiTheme="minorHAnsi" w:cstheme="minorHAnsi"/>
          <w:sz w:val="22"/>
          <w:szCs w:val="22"/>
        </w:rPr>
        <w:t xml:space="preserve"> Suggested a further application be made for installation</w:t>
      </w:r>
      <w:r w:rsidR="009869F2">
        <w:rPr>
          <w:rFonts w:asciiTheme="minorHAnsi" w:hAnsiTheme="minorHAnsi" w:cstheme="minorHAnsi"/>
          <w:sz w:val="22"/>
          <w:szCs w:val="22"/>
        </w:rPr>
        <w:t>.</w:t>
      </w:r>
    </w:p>
    <w:p w14:paraId="1E44BDF0" w14:textId="1575D404" w:rsidR="001A4487" w:rsidRPr="00650A93" w:rsidRDefault="00650A93" w:rsidP="00650A9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A4080">
        <w:rPr>
          <w:rFonts w:asciiTheme="minorHAnsi" w:hAnsiTheme="minorHAnsi" w:cstheme="minorHAnsi"/>
          <w:sz w:val="22"/>
          <w:szCs w:val="22"/>
        </w:rPr>
        <w:t>Re change of bank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 xml:space="preserve"> Treasurer to make enquiries as to why two of the signatories have not received any form of notification in what seems to be quite a long time.                                               </w:t>
      </w:r>
      <w:r w:rsidRPr="00650A93">
        <w:rPr>
          <w:rFonts w:asciiTheme="minorHAnsi" w:hAnsiTheme="minorHAnsi" w:cstheme="minorHAnsi"/>
          <w:color w:val="EE0000"/>
          <w:sz w:val="22"/>
          <w:szCs w:val="22"/>
        </w:rPr>
        <w:t>Action D</w:t>
      </w:r>
      <w:r>
        <w:rPr>
          <w:rFonts w:asciiTheme="minorHAnsi" w:hAnsiTheme="minorHAnsi" w:cstheme="minorHAnsi"/>
          <w:color w:val="EE0000"/>
          <w:sz w:val="22"/>
          <w:szCs w:val="22"/>
        </w:rPr>
        <w:t>T</w:t>
      </w:r>
      <w:r w:rsidR="00D25043" w:rsidRPr="00650A93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</w:p>
    <w:p w14:paraId="3632E8C5" w14:textId="6A521222" w:rsidR="007A4080" w:rsidRDefault="007A4080">
      <w:pPr>
        <w:pStyle w:val="ListParagraph"/>
        <w:numPr>
          <w:ilvl w:val="0"/>
          <w:numId w:val="9"/>
        </w:numPr>
        <w:ind w:left="357"/>
        <w:rPr>
          <w:rFonts w:asciiTheme="minorHAnsi" w:hAnsiTheme="minorHAnsi" w:cstheme="minorHAnsi"/>
          <w:sz w:val="22"/>
          <w:szCs w:val="22"/>
        </w:rPr>
      </w:pPr>
      <w:r w:rsidRPr="008C4597">
        <w:rPr>
          <w:rFonts w:asciiTheme="minorHAnsi" w:hAnsiTheme="minorHAnsi" w:cstheme="minorHAnsi"/>
          <w:sz w:val="22"/>
          <w:szCs w:val="22"/>
        </w:rPr>
        <w:t xml:space="preserve">There followed a </w:t>
      </w:r>
      <w:r w:rsidR="00E72E14">
        <w:rPr>
          <w:rFonts w:asciiTheme="minorHAnsi" w:hAnsiTheme="minorHAnsi" w:cstheme="minorHAnsi"/>
          <w:sz w:val="22"/>
          <w:szCs w:val="22"/>
        </w:rPr>
        <w:t>d</w:t>
      </w:r>
      <w:r w:rsidRPr="008C4597">
        <w:rPr>
          <w:rFonts w:asciiTheme="minorHAnsi" w:hAnsiTheme="minorHAnsi" w:cstheme="minorHAnsi"/>
          <w:sz w:val="22"/>
          <w:szCs w:val="22"/>
        </w:rPr>
        <w:t xml:space="preserve">iscussion </w:t>
      </w:r>
      <w:r w:rsidR="00776772">
        <w:rPr>
          <w:rFonts w:asciiTheme="minorHAnsi" w:hAnsiTheme="minorHAnsi" w:cstheme="minorHAnsi"/>
          <w:sz w:val="22"/>
          <w:szCs w:val="22"/>
        </w:rPr>
        <w:t xml:space="preserve">concerning </w:t>
      </w:r>
      <w:r w:rsidRPr="008C4597">
        <w:rPr>
          <w:rFonts w:asciiTheme="minorHAnsi" w:hAnsiTheme="minorHAnsi" w:cstheme="minorHAnsi"/>
          <w:sz w:val="22"/>
          <w:szCs w:val="22"/>
        </w:rPr>
        <w:t xml:space="preserve">financial procedures </w:t>
      </w:r>
      <w:r w:rsidR="00E72E14">
        <w:rPr>
          <w:rFonts w:asciiTheme="minorHAnsi" w:hAnsiTheme="minorHAnsi" w:cstheme="minorHAnsi"/>
          <w:sz w:val="22"/>
          <w:szCs w:val="22"/>
        </w:rPr>
        <w:t xml:space="preserve">– a motion was </w:t>
      </w:r>
      <w:r w:rsidR="001E26A5">
        <w:rPr>
          <w:rFonts w:asciiTheme="minorHAnsi" w:hAnsiTheme="minorHAnsi" w:cstheme="minorHAnsi"/>
          <w:sz w:val="22"/>
          <w:szCs w:val="22"/>
        </w:rPr>
        <w:t>carried</w:t>
      </w:r>
      <w:r w:rsidR="00E72E14">
        <w:rPr>
          <w:rFonts w:asciiTheme="minorHAnsi" w:hAnsiTheme="minorHAnsi" w:cstheme="minorHAnsi"/>
          <w:sz w:val="22"/>
          <w:szCs w:val="22"/>
        </w:rPr>
        <w:t xml:space="preserve"> for all invoice payments to be raised by the Treasurer</w:t>
      </w:r>
      <w:r w:rsidR="009869F2">
        <w:rPr>
          <w:rFonts w:asciiTheme="minorHAnsi" w:hAnsiTheme="minorHAnsi" w:cstheme="minorHAnsi"/>
          <w:sz w:val="22"/>
          <w:szCs w:val="22"/>
        </w:rPr>
        <w:t xml:space="preserve"> until bank access is resolved</w:t>
      </w:r>
      <w:r w:rsidR="00E72E14">
        <w:rPr>
          <w:rFonts w:asciiTheme="minorHAnsi" w:hAnsiTheme="minorHAnsi" w:cstheme="minorHAnsi"/>
          <w:sz w:val="22"/>
          <w:szCs w:val="22"/>
        </w:rPr>
        <w:t>.</w:t>
      </w:r>
    </w:p>
    <w:p w14:paraId="300DB39D" w14:textId="77777777" w:rsidR="008C4597" w:rsidRPr="008C4597" w:rsidRDefault="008C4597" w:rsidP="008C4597">
      <w:pPr>
        <w:pStyle w:val="ListParagraph"/>
        <w:ind w:left="357"/>
        <w:rPr>
          <w:rFonts w:asciiTheme="minorHAnsi" w:hAnsiTheme="minorHAnsi" w:cstheme="minorHAnsi"/>
          <w:sz w:val="22"/>
          <w:szCs w:val="22"/>
        </w:rPr>
      </w:pPr>
    </w:p>
    <w:p w14:paraId="3EEA0EDE" w14:textId="64898699" w:rsidR="00E54BC3" w:rsidRPr="00A443C2" w:rsidRDefault="005F1DAC" w:rsidP="00F734FB">
      <w:pPr>
        <w:pStyle w:val="ListParagraph"/>
        <w:numPr>
          <w:ilvl w:val="0"/>
          <w:numId w:val="3"/>
        </w:numPr>
        <w:ind w:left="357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Information from the Police: </w:t>
      </w:r>
      <w:r w:rsidR="0040189B" w:rsidRPr="0040189B">
        <w:rPr>
          <w:rFonts w:asciiTheme="minorHAnsi" w:hAnsiTheme="minorHAnsi" w:cstheme="minorHAnsi"/>
          <w:sz w:val="22"/>
          <w:szCs w:val="22"/>
        </w:rPr>
        <w:t>March</w:t>
      </w:r>
      <w:r w:rsidR="00573B74" w:rsidRPr="0040189B">
        <w:rPr>
          <w:rFonts w:asciiTheme="minorHAnsi" w:hAnsiTheme="minorHAnsi" w:cstheme="minorHAnsi"/>
          <w:sz w:val="22"/>
          <w:szCs w:val="22"/>
        </w:rPr>
        <w:t xml:space="preserve"> </w:t>
      </w:r>
      <w:r w:rsidR="00573B74">
        <w:rPr>
          <w:rFonts w:asciiTheme="minorHAnsi" w:hAnsiTheme="minorHAnsi" w:cstheme="minorHAnsi"/>
          <w:sz w:val="22"/>
          <w:szCs w:val="22"/>
        </w:rPr>
        <w:t xml:space="preserve">reports </w:t>
      </w:r>
      <w:r w:rsidR="00395732" w:rsidRPr="00A443C2">
        <w:rPr>
          <w:rFonts w:asciiTheme="minorHAnsi" w:hAnsiTheme="minorHAnsi" w:cstheme="minorHAnsi"/>
          <w:sz w:val="22"/>
          <w:szCs w:val="22"/>
        </w:rPr>
        <w:t>Circulated</w:t>
      </w:r>
      <w:r w:rsidRPr="00A443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3AE649" w14:textId="5587F3D6" w:rsidR="00F734FB" w:rsidRDefault="00483628" w:rsidP="00F734F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Quarterly meetings: </w:t>
      </w:r>
      <w:r w:rsidR="009869F2">
        <w:rPr>
          <w:rFonts w:asciiTheme="minorHAnsi" w:hAnsiTheme="minorHAnsi" w:cstheme="minorHAnsi"/>
          <w:sz w:val="22"/>
          <w:szCs w:val="22"/>
        </w:rPr>
        <w:t xml:space="preserve">Assurance received that KCC is </w:t>
      </w:r>
      <w:r w:rsidR="0040189B">
        <w:rPr>
          <w:rFonts w:asciiTheme="minorHAnsi" w:hAnsiTheme="minorHAnsi" w:cstheme="minorHAnsi"/>
          <w:sz w:val="22"/>
          <w:szCs w:val="22"/>
        </w:rPr>
        <w:t>on the</w:t>
      </w:r>
      <w:r>
        <w:rPr>
          <w:rFonts w:asciiTheme="minorHAnsi" w:hAnsiTheme="minorHAnsi" w:cstheme="minorHAnsi"/>
          <w:sz w:val="22"/>
          <w:szCs w:val="22"/>
        </w:rPr>
        <w:t xml:space="preserve"> contact list</w:t>
      </w:r>
      <w:r w:rsidR="0040189B">
        <w:rPr>
          <w:rFonts w:asciiTheme="minorHAnsi" w:hAnsiTheme="minorHAnsi" w:cstheme="minorHAnsi"/>
          <w:sz w:val="22"/>
          <w:szCs w:val="22"/>
        </w:rPr>
        <w:t xml:space="preserve"> but </w:t>
      </w:r>
      <w:r w:rsidR="009869F2">
        <w:rPr>
          <w:rFonts w:asciiTheme="minorHAnsi" w:hAnsiTheme="minorHAnsi" w:cstheme="minorHAnsi"/>
          <w:sz w:val="22"/>
          <w:szCs w:val="22"/>
        </w:rPr>
        <w:t xml:space="preserve">to date </w:t>
      </w:r>
      <w:r w:rsidR="0040189B">
        <w:rPr>
          <w:rFonts w:asciiTheme="minorHAnsi" w:hAnsiTheme="minorHAnsi" w:cstheme="minorHAnsi"/>
          <w:sz w:val="22"/>
          <w:szCs w:val="22"/>
        </w:rPr>
        <w:t xml:space="preserve">no notification </w:t>
      </w:r>
      <w:r w:rsidR="009869F2">
        <w:rPr>
          <w:rFonts w:asciiTheme="minorHAnsi" w:hAnsiTheme="minorHAnsi" w:cstheme="minorHAnsi"/>
          <w:sz w:val="22"/>
          <w:szCs w:val="22"/>
        </w:rPr>
        <w:t xml:space="preserve">of </w:t>
      </w:r>
      <w:r w:rsidR="0040189B">
        <w:rPr>
          <w:rFonts w:asciiTheme="minorHAnsi" w:hAnsiTheme="minorHAnsi" w:cstheme="minorHAnsi"/>
          <w:sz w:val="22"/>
          <w:szCs w:val="22"/>
        </w:rPr>
        <w:t>a meeting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0D297D" w14:textId="77777777" w:rsidR="00BC79CF" w:rsidRPr="00BC79CF" w:rsidRDefault="00BC79CF" w:rsidP="00BC79CF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2662FC29" w14:textId="2FEBB6F7" w:rsidR="00C85498" w:rsidRDefault="005727A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Planning: </w:t>
      </w:r>
      <w:r w:rsidRPr="00A443C2">
        <w:rPr>
          <w:rFonts w:asciiTheme="minorHAnsi" w:hAnsiTheme="minorHAnsi" w:cstheme="minorHAnsi"/>
          <w:sz w:val="22"/>
          <w:szCs w:val="22"/>
        </w:rPr>
        <w:t xml:space="preserve">  </w:t>
      </w:r>
      <w:r w:rsidR="006E7097" w:rsidRPr="00A443C2">
        <w:rPr>
          <w:rFonts w:asciiTheme="minorHAnsi" w:hAnsiTheme="minorHAnsi" w:cstheme="minorHAnsi"/>
          <w:sz w:val="22"/>
          <w:szCs w:val="22"/>
        </w:rPr>
        <w:t xml:space="preserve">Circulated </w:t>
      </w:r>
    </w:p>
    <w:p w14:paraId="66287EE1" w14:textId="5671772B" w:rsidR="00483628" w:rsidRPr="00A443C2" w:rsidRDefault="0040189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further update</w:t>
      </w:r>
      <w:r w:rsidR="00310EA9">
        <w:rPr>
          <w:rFonts w:asciiTheme="minorHAnsi" w:hAnsiTheme="minorHAnsi" w:cstheme="minorHAnsi"/>
          <w:sz w:val="22"/>
          <w:szCs w:val="22"/>
        </w:rPr>
        <w:t xml:space="preserve"> regarding the </w:t>
      </w:r>
      <w:r w:rsidR="00483628">
        <w:rPr>
          <w:rFonts w:asciiTheme="minorHAnsi" w:hAnsiTheme="minorHAnsi" w:cstheme="minorHAnsi"/>
          <w:sz w:val="22"/>
          <w:szCs w:val="22"/>
        </w:rPr>
        <w:t>revised</w:t>
      </w:r>
      <w:r>
        <w:rPr>
          <w:rFonts w:asciiTheme="minorHAnsi" w:hAnsiTheme="minorHAnsi" w:cstheme="minorHAnsi"/>
          <w:sz w:val="22"/>
          <w:szCs w:val="22"/>
        </w:rPr>
        <w:t xml:space="preserve"> NK</w:t>
      </w:r>
      <w:r w:rsidR="00483628">
        <w:rPr>
          <w:rFonts w:asciiTheme="minorHAnsi" w:hAnsiTheme="minorHAnsi" w:cstheme="minorHAnsi"/>
          <w:sz w:val="22"/>
          <w:szCs w:val="22"/>
        </w:rPr>
        <w:t xml:space="preserve"> roundabout plans</w:t>
      </w:r>
      <w:r>
        <w:rPr>
          <w:rFonts w:asciiTheme="minorHAnsi" w:hAnsiTheme="minorHAnsi" w:cstheme="minorHAnsi"/>
          <w:sz w:val="22"/>
          <w:szCs w:val="22"/>
        </w:rPr>
        <w:t>.</w:t>
      </w:r>
      <w:r w:rsidR="0048362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A6D64E7" w14:textId="77777777" w:rsidR="00483628" w:rsidRPr="00483628" w:rsidRDefault="00483628" w:rsidP="00483628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18989553" w14:textId="77777777" w:rsidR="0040189B" w:rsidRPr="0040189B" w:rsidRDefault="00394FC4" w:rsidP="00E763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Road Report</w:t>
      </w:r>
      <w:r w:rsidR="00C3214D" w:rsidRPr="00A443C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0751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0CBAB5B9" w14:textId="20B8260E" w:rsidR="00E763D9" w:rsidRDefault="001E26A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26A6F">
        <w:rPr>
          <w:rFonts w:asciiTheme="minorHAnsi" w:hAnsiTheme="minorHAnsi" w:cstheme="minorHAnsi"/>
          <w:sz w:val="22"/>
          <w:szCs w:val="22"/>
        </w:rPr>
        <w:t>A832 accident hotspot near Munlochy</w:t>
      </w:r>
      <w:r w:rsidR="00650A93">
        <w:rPr>
          <w:rFonts w:asciiTheme="minorHAnsi" w:hAnsiTheme="minorHAnsi" w:cstheme="minorHAnsi"/>
          <w:sz w:val="22"/>
          <w:szCs w:val="22"/>
        </w:rPr>
        <w:t xml:space="preserve"> -</w:t>
      </w:r>
      <w:r w:rsidR="00E26A6F">
        <w:rPr>
          <w:rFonts w:asciiTheme="minorHAnsi" w:hAnsiTheme="minorHAnsi" w:cstheme="minorHAnsi"/>
          <w:sz w:val="22"/>
          <w:szCs w:val="22"/>
        </w:rPr>
        <w:t xml:space="preserve"> Barrier</w:t>
      </w:r>
      <w:r w:rsidR="00650A93">
        <w:rPr>
          <w:rFonts w:asciiTheme="minorHAnsi" w:hAnsiTheme="minorHAnsi" w:cstheme="minorHAnsi"/>
          <w:sz w:val="22"/>
          <w:szCs w:val="22"/>
        </w:rPr>
        <w:t xml:space="preserve"> </w:t>
      </w:r>
      <w:r w:rsidR="001A4487">
        <w:rPr>
          <w:rFonts w:asciiTheme="minorHAnsi" w:hAnsiTheme="minorHAnsi" w:cstheme="minorHAnsi"/>
          <w:sz w:val="22"/>
          <w:szCs w:val="22"/>
        </w:rPr>
        <w:t xml:space="preserve">in the process of </w:t>
      </w:r>
      <w:r w:rsidR="0040189B">
        <w:rPr>
          <w:rFonts w:asciiTheme="minorHAnsi" w:hAnsiTheme="minorHAnsi" w:cstheme="minorHAnsi"/>
          <w:sz w:val="22"/>
          <w:szCs w:val="22"/>
        </w:rPr>
        <w:t xml:space="preserve">being </w:t>
      </w:r>
      <w:r w:rsidR="002F3258">
        <w:rPr>
          <w:rFonts w:asciiTheme="minorHAnsi" w:hAnsiTheme="minorHAnsi" w:cstheme="minorHAnsi"/>
          <w:sz w:val="22"/>
          <w:szCs w:val="22"/>
        </w:rPr>
        <w:t>extended.</w:t>
      </w:r>
    </w:p>
    <w:p w14:paraId="440EB572" w14:textId="66601801" w:rsidR="003B48D6" w:rsidRDefault="00650A93" w:rsidP="00E36A9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26A6F">
        <w:rPr>
          <w:rFonts w:asciiTheme="minorHAnsi" w:hAnsiTheme="minorHAnsi" w:cstheme="minorHAnsi"/>
          <w:sz w:val="22"/>
          <w:szCs w:val="22"/>
        </w:rPr>
        <w:t>Road repairs at Mount Eagle</w:t>
      </w:r>
      <w:r w:rsidRPr="003B48D6">
        <w:rPr>
          <w:rFonts w:asciiTheme="minorHAnsi" w:hAnsiTheme="minorHAnsi" w:cstheme="minorHAnsi"/>
          <w:sz w:val="22"/>
          <w:szCs w:val="22"/>
        </w:rPr>
        <w:t xml:space="preserve"> - N</w:t>
      </w:r>
      <w:r w:rsidR="001E26A5" w:rsidRPr="003B48D6">
        <w:rPr>
          <w:rFonts w:asciiTheme="minorHAnsi" w:hAnsiTheme="minorHAnsi" w:cstheme="minorHAnsi"/>
          <w:sz w:val="22"/>
          <w:szCs w:val="22"/>
        </w:rPr>
        <w:t xml:space="preserve">eighbouring </w:t>
      </w:r>
      <w:r w:rsidR="002F3258" w:rsidRPr="003B48D6">
        <w:rPr>
          <w:rFonts w:asciiTheme="minorHAnsi" w:hAnsiTheme="minorHAnsi" w:cstheme="minorHAnsi"/>
          <w:sz w:val="22"/>
          <w:szCs w:val="22"/>
        </w:rPr>
        <w:t>CCs</w:t>
      </w:r>
      <w:r w:rsidRPr="003B48D6">
        <w:rPr>
          <w:rFonts w:asciiTheme="minorHAnsi" w:hAnsiTheme="minorHAnsi" w:cstheme="minorHAnsi"/>
          <w:sz w:val="22"/>
          <w:szCs w:val="22"/>
        </w:rPr>
        <w:t xml:space="preserve"> raised concern</w:t>
      </w:r>
      <w:r w:rsidR="00E26A6F">
        <w:rPr>
          <w:rFonts w:asciiTheme="minorHAnsi" w:hAnsiTheme="minorHAnsi" w:cstheme="minorHAnsi"/>
          <w:sz w:val="22"/>
          <w:szCs w:val="22"/>
        </w:rPr>
        <w:t>s</w:t>
      </w:r>
      <w:r w:rsidRPr="003B48D6">
        <w:rPr>
          <w:rFonts w:asciiTheme="minorHAnsi" w:hAnsiTheme="minorHAnsi" w:cstheme="minorHAnsi"/>
          <w:sz w:val="22"/>
          <w:szCs w:val="22"/>
        </w:rPr>
        <w:t xml:space="preserve"> that they had not been notified</w:t>
      </w:r>
      <w:r w:rsidR="003B48D6" w:rsidRPr="003B48D6">
        <w:rPr>
          <w:rFonts w:asciiTheme="minorHAnsi" w:hAnsiTheme="minorHAnsi" w:cstheme="minorHAnsi"/>
          <w:sz w:val="22"/>
          <w:szCs w:val="22"/>
        </w:rPr>
        <w:t>.</w:t>
      </w:r>
    </w:p>
    <w:p w14:paraId="1F12DB66" w14:textId="31CC4EF3" w:rsidR="001A4487" w:rsidRPr="003B48D6" w:rsidRDefault="00E26A6F" w:rsidP="00E36A9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26A6F">
        <w:rPr>
          <w:rFonts w:asciiTheme="minorHAnsi" w:hAnsiTheme="minorHAnsi" w:cstheme="minorHAnsi"/>
          <w:sz w:val="22"/>
          <w:szCs w:val="22"/>
        </w:rPr>
        <w:t>P</w:t>
      </w:r>
      <w:r w:rsidR="00650A93" w:rsidRPr="00E26A6F">
        <w:rPr>
          <w:rFonts w:asciiTheme="minorHAnsi" w:hAnsiTheme="minorHAnsi" w:cstheme="minorHAnsi"/>
          <w:sz w:val="22"/>
          <w:szCs w:val="22"/>
        </w:rPr>
        <w:t xml:space="preserve">avements </w:t>
      </w:r>
      <w:r w:rsidR="00E21819" w:rsidRPr="00E26A6F">
        <w:rPr>
          <w:rFonts w:asciiTheme="minorHAnsi" w:hAnsiTheme="minorHAnsi" w:cstheme="minorHAnsi"/>
          <w:sz w:val="22"/>
          <w:szCs w:val="22"/>
        </w:rPr>
        <w:t>at</w:t>
      </w:r>
      <w:r w:rsidR="00650A93" w:rsidRPr="00E26A6F">
        <w:rPr>
          <w:rFonts w:asciiTheme="minorHAnsi" w:hAnsiTheme="minorHAnsi" w:cstheme="minorHAnsi"/>
          <w:sz w:val="22"/>
          <w:szCs w:val="22"/>
        </w:rPr>
        <w:t xml:space="preserve"> Millbank Road, Munlochy</w:t>
      </w:r>
      <w:r w:rsidR="00650A93" w:rsidRPr="003B48D6">
        <w:rPr>
          <w:rFonts w:asciiTheme="minorHAnsi" w:hAnsiTheme="minorHAnsi" w:cstheme="minorHAnsi"/>
          <w:sz w:val="22"/>
          <w:szCs w:val="22"/>
        </w:rPr>
        <w:t xml:space="preserve"> - </w:t>
      </w:r>
      <w:r w:rsidR="00910E99" w:rsidRPr="003B48D6">
        <w:rPr>
          <w:rFonts w:asciiTheme="minorHAnsi" w:hAnsiTheme="minorHAnsi" w:cstheme="minorHAnsi"/>
          <w:sz w:val="22"/>
          <w:szCs w:val="22"/>
        </w:rPr>
        <w:t xml:space="preserve">Informed </w:t>
      </w:r>
      <w:r w:rsidR="00E21819">
        <w:rPr>
          <w:rFonts w:asciiTheme="minorHAnsi" w:hAnsiTheme="minorHAnsi" w:cstheme="minorHAnsi"/>
          <w:sz w:val="22"/>
          <w:szCs w:val="22"/>
        </w:rPr>
        <w:t>HC failed to remove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="00E21819">
        <w:rPr>
          <w:rFonts w:asciiTheme="minorHAnsi" w:hAnsiTheme="minorHAnsi" w:cstheme="minorHAnsi"/>
          <w:sz w:val="22"/>
          <w:szCs w:val="22"/>
        </w:rPr>
        <w:t xml:space="preserve"> </w:t>
      </w:r>
      <w:r w:rsidRPr="00E26A6F">
        <w:rPr>
          <w:rFonts w:asciiTheme="minorHAnsi" w:hAnsiTheme="minorHAnsi" w:cstheme="minorHAnsi"/>
          <w:sz w:val="22"/>
          <w:szCs w:val="22"/>
        </w:rPr>
        <w:t>loose surface chippings</w:t>
      </w:r>
      <w:r w:rsidRPr="00E2181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21819">
        <w:rPr>
          <w:rFonts w:asciiTheme="minorHAnsi" w:hAnsiTheme="minorHAnsi" w:cstheme="minorHAnsi"/>
          <w:sz w:val="22"/>
          <w:szCs w:val="22"/>
        </w:rPr>
        <w:t xml:space="preserve">when sweeping the main road. </w:t>
      </w:r>
      <w:r w:rsidR="003B48D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3B48D6" w:rsidRPr="00E21819">
        <w:rPr>
          <w:rFonts w:asciiTheme="minorHAnsi" w:hAnsiTheme="minorHAnsi" w:cstheme="minorHAnsi"/>
          <w:color w:val="EE0000"/>
          <w:sz w:val="22"/>
          <w:szCs w:val="22"/>
        </w:rPr>
        <w:t xml:space="preserve">Reported to Cllr Johnston </w:t>
      </w:r>
    </w:p>
    <w:p w14:paraId="4D360DE1" w14:textId="4910EF2E" w:rsidR="001E26A5" w:rsidRPr="00BE6489" w:rsidRDefault="00E21819" w:rsidP="00BE648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26A6F">
        <w:rPr>
          <w:rFonts w:asciiTheme="minorHAnsi" w:hAnsiTheme="minorHAnsi" w:cstheme="minorHAnsi"/>
          <w:sz w:val="22"/>
          <w:szCs w:val="22"/>
        </w:rPr>
        <w:t>Little Mill Bridge near Munlochy</w:t>
      </w:r>
      <w:r>
        <w:rPr>
          <w:rFonts w:asciiTheme="minorHAnsi" w:hAnsiTheme="minorHAnsi" w:cstheme="minorHAnsi"/>
          <w:sz w:val="22"/>
          <w:szCs w:val="22"/>
        </w:rPr>
        <w:t xml:space="preserve"> – In response to </w:t>
      </w:r>
      <w:r w:rsidR="0083680B">
        <w:rPr>
          <w:rFonts w:asciiTheme="minorHAnsi" w:hAnsiTheme="minorHAnsi" w:cstheme="minorHAnsi"/>
          <w:sz w:val="22"/>
          <w:szCs w:val="22"/>
        </w:rPr>
        <w:t>concerns</w:t>
      </w:r>
      <w:r w:rsidR="00BE6489">
        <w:rPr>
          <w:rFonts w:asciiTheme="minorHAnsi" w:hAnsiTheme="minorHAnsi" w:cstheme="minorHAnsi"/>
          <w:sz w:val="22"/>
          <w:szCs w:val="22"/>
        </w:rPr>
        <w:t xml:space="preserve"> about the safety of the bridge, </w:t>
      </w:r>
      <w:r>
        <w:rPr>
          <w:rFonts w:asciiTheme="minorHAnsi" w:hAnsiTheme="minorHAnsi" w:cstheme="minorHAnsi"/>
          <w:sz w:val="22"/>
          <w:szCs w:val="22"/>
        </w:rPr>
        <w:t>Highland</w:t>
      </w:r>
      <w:r w:rsidR="001E26A5" w:rsidRPr="001E26A5">
        <w:rPr>
          <w:rFonts w:asciiTheme="minorHAnsi" w:hAnsiTheme="minorHAnsi" w:cstheme="minorHAnsi"/>
          <w:sz w:val="22"/>
          <w:szCs w:val="22"/>
        </w:rPr>
        <w:t xml:space="preserve"> Council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E6489">
        <w:rPr>
          <w:rFonts w:asciiTheme="minorHAnsi" w:hAnsiTheme="minorHAnsi" w:cstheme="minorHAnsi"/>
          <w:sz w:val="22"/>
          <w:szCs w:val="22"/>
        </w:rPr>
        <w:t>confirm</w:t>
      </w:r>
      <w:r w:rsidR="0083680B">
        <w:rPr>
          <w:rFonts w:asciiTheme="minorHAnsi" w:hAnsiTheme="minorHAnsi" w:cstheme="minorHAnsi"/>
          <w:sz w:val="22"/>
          <w:szCs w:val="22"/>
        </w:rPr>
        <w:t xml:space="preserve"> that</w:t>
      </w:r>
      <w:r w:rsidR="00BE6489">
        <w:rPr>
          <w:rFonts w:asciiTheme="minorHAnsi" w:hAnsiTheme="minorHAnsi" w:cstheme="minorHAnsi"/>
          <w:sz w:val="22"/>
          <w:szCs w:val="22"/>
        </w:rPr>
        <w:t xml:space="preserve"> t</w:t>
      </w:r>
      <w:r>
        <w:rPr>
          <w:rFonts w:asciiTheme="minorHAnsi" w:hAnsiTheme="minorHAnsi" w:cstheme="minorHAnsi"/>
          <w:sz w:val="22"/>
          <w:szCs w:val="22"/>
        </w:rPr>
        <w:t>he</w:t>
      </w:r>
      <w:r w:rsidR="00BE6489">
        <w:rPr>
          <w:rFonts w:asciiTheme="minorHAnsi" w:hAnsiTheme="minorHAnsi" w:cstheme="minorHAnsi"/>
          <w:sz w:val="22"/>
          <w:szCs w:val="22"/>
        </w:rPr>
        <w:t>y inspect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4487" w:rsidRPr="001E26A5">
        <w:rPr>
          <w:rFonts w:asciiTheme="minorHAnsi" w:hAnsiTheme="minorHAnsi" w:cstheme="minorHAnsi"/>
          <w:sz w:val="22"/>
          <w:szCs w:val="22"/>
        </w:rPr>
        <w:t xml:space="preserve">bridge on a regularly basis.  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BE6489">
        <w:rPr>
          <w:rFonts w:asciiTheme="minorHAnsi" w:hAnsiTheme="minorHAnsi" w:cstheme="minorHAnsi"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648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5FB824E6" w14:textId="022417A8" w:rsidR="00E325A8" w:rsidRPr="001E26A5" w:rsidRDefault="008915EE" w:rsidP="0035541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26A6F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BE6489" w:rsidRPr="00E26A6F">
        <w:rPr>
          <w:rFonts w:asciiTheme="minorHAnsi" w:hAnsiTheme="minorHAnsi" w:cstheme="minorHAnsi"/>
          <w:color w:val="000000" w:themeColor="text1"/>
          <w:sz w:val="22"/>
          <w:szCs w:val="22"/>
        </w:rPr>
        <w:t>vernigh</w:t>
      </w:r>
      <w:r w:rsidR="004C1C91" w:rsidRPr="00E26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 </w:t>
      </w:r>
      <w:r w:rsidRPr="00E26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Parking </w:t>
      </w:r>
      <w:r w:rsidR="00BE6489" w:rsidRPr="00E26A6F">
        <w:rPr>
          <w:rFonts w:asciiTheme="minorHAnsi" w:hAnsiTheme="minorHAnsi" w:cstheme="minorHAnsi"/>
          <w:color w:val="000000" w:themeColor="text1"/>
          <w:sz w:val="22"/>
          <w:szCs w:val="22"/>
        </w:rPr>
        <w:t>outside Scotmid</w:t>
      </w:r>
      <w:r w:rsidR="00BE64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26A6F" w:rsidRPr="00E26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Munlochy </w:t>
      </w:r>
      <w:r w:rsidR="00BE6489">
        <w:rPr>
          <w:rFonts w:asciiTheme="minorHAnsi" w:hAnsiTheme="minorHAnsi" w:cstheme="minorHAnsi"/>
          <w:color w:val="000000" w:themeColor="text1"/>
          <w:sz w:val="22"/>
          <w:szCs w:val="22"/>
        </w:rPr>
        <w:t>– Public c</w:t>
      </w:r>
      <w:r w:rsidR="00E325A8" w:rsidRPr="001E26A5">
        <w:rPr>
          <w:rFonts w:asciiTheme="minorHAnsi" w:hAnsiTheme="minorHAnsi" w:cstheme="minorHAnsi"/>
          <w:color w:val="000000" w:themeColor="text1"/>
          <w:sz w:val="22"/>
          <w:szCs w:val="22"/>
        </w:rPr>
        <w:t>oncern</w:t>
      </w:r>
      <w:r w:rsidR="00BE64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325A8" w:rsidRPr="001E26A5">
        <w:rPr>
          <w:rFonts w:asciiTheme="minorHAnsi" w:hAnsiTheme="minorHAnsi" w:cstheme="minorHAnsi"/>
          <w:color w:val="000000" w:themeColor="text1"/>
          <w:sz w:val="22"/>
          <w:szCs w:val="22"/>
        </w:rPr>
        <w:t>abou</w:t>
      </w:r>
      <w:r w:rsidR="001E26A5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8368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prolonged on-street parking </w:t>
      </w:r>
      <w:r w:rsidR="00AC32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causing </w:t>
      </w:r>
      <w:r w:rsidR="008368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congestion </w:t>
      </w:r>
      <w:r w:rsidR="00AC3204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="008368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="00E325A8" w:rsidRPr="001E26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danger to </w:t>
      </w:r>
      <w:r w:rsidR="004C1C9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E325A8" w:rsidRPr="001E26A5">
        <w:rPr>
          <w:rFonts w:asciiTheme="minorHAnsi" w:hAnsiTheme="minorHAnsi" w:cstheme="minorHAnsi"/>
          <w:color w:val="000000" w:themeColor="text1"/>
          <w:sz w:val="22"/>
          <w:szCs w:val="22"/>
        </w:rPr>
        <w:t>choolchildren</w:t>
      </w:r>
      <w:r w:rsidR="00510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during peak period</w:t>
      </w:r>
      <w:r w:rsidR="004C1C9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01040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515661F" w14:textId="40B04FAA" w:rsidR="006E643B" w:rsidRPr="00510377" w:rsidRDefault="00510377" w:rsidP="00510377">
      <w:pPr>
        <w:rPr>
          <w:rFonts w:ascii="Times New Roman" w:hAnsi="Times New Roman"/>
          <w:sz w:val="24"/>
          <w:szCs w:val="24"/>
        </w:rPr>
      </w:pPr>
      <w:r w:rsidRPr="00510377">
        <w:rPr>
          <w:rFonts w:ascii="Times New Roman" w:hAnsi="Times New Roman"/>
          <w:sz w:val="24"/>
          <w:szCs w:val="24"/>
        </w:rPr>
        <w:t xml:space="preserve"> </w:t>
      </w:r>
      <w:r w:rsidR="00F2714F" w:rsidRPr="00A443C2">
        <w:rPr>
          <w:rFonts w:asciiTheme="minorHAnsi" w:hAnsiTheme="minorHAnsi" w:cstheme="minorHAnsi"/>
          <w:sz w:val="22"/>
          <w:szCs w:val="22"/>
        </w:rPr>
        <w:tab/>
      </w:r>
      <w:r w:rsidR="00F2714F" w:rsidRPr="00A443C2">
        <w:rPr>
          <w:rFonts w:asciiTheme="minorHAnsi" w:hAnsiTheme="minorHAnsi" w:cstheme="minorHAnsi"/>
          <w:sz w:val="22"/>
          <w:szCs w:val="22"/>
        </w:rPr>
        <w:tab/>
      </w:r>
      <w:r w:rsidR="00F2714F" w:rsidRPr="00A443C2">
        <w:rPr>
          <w:rFonts w:asciiTheme="minorHAnsi" w:hAnsiTheme="minorHAnsi" w:cstheme="minorHAnsi"/>
          <w:sz w:val="22"/>
          <w:szCs w:val="22"/>
        </w:rPr>
        <w:tab/>
      </w:r>
      <w:r w:rsidR="009A4019" w:rsidRPr="00A443C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14:paraId="2F5D1DAB" w14:textId="3E860714" w:rsidR="00394FC4" w:rsidRPr="00A443C2" w:rsidRDefault="00394F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Outstanding Actions, projects and current responsibilities:</w:t>
      </w:r>
    </w:p>
    <w:p w14:paraId="4E398DBB" w14:textId="726937F7" w:rsidR="00DF25E3" w:rsidRPr="00DF25E3" w:rsidRDefault="00DF25E3" w:rsidP="00F007B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further email sent to Ross Bartlett, HC concerning the adjustment </w:t>
      </w:r>
      <w:r w:rsidR="00AC3204">
        <w:rPr>
          <w:rFonts w:asciiTheme="minorHAnsi" w:hAnsiTheme="minorHAnsi" w:cstheme="minorHAnsi"/>
          <w:sz w:val="22"/>
          <w:szCs w:val="22"/>
        </w:rPr>
        <w:t>to</w:t>
      </w:r>
      <w:r>
        <w:rPr>
          <w:rFonts w:asciiTheme="minorHAnsi" w:hAnsiTheme="minorHAnsi" w:cstheme="minorHAnsi"/>
          <w:sz w:val="22"/>
          <w:szCs w:val="22"/>
        </w:rPr>
        <w:t xml:space="preserve"> white lines on Station Brae, Munlochy and a pavement to replace the existing green area for the safety of schoolchildren</w:t>
      </w:r>
      <w:r w:rsidR="00AC3204">
        <w:rPr>
          <w:rFonts w:asciiTheme="minorHAnsi" w:hAnsiTheme="minorHAnsi" w:cstheme="minorHAnsi"/>
          <w:sz w:val="22"/>
          <w:szCs w:val="22"/>
        </w:rPr>
        <w:t>.</w:t>
      </w:r>
    </w:p>
    <w:p w14:paraId="6F80C470" w14:textId="503F93AE" w:rsidR="00851B4F" w:rsidRPr="00DF25E3" w:rsidRDefault="00DF25E3" w:rsidP="00DF25E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F25E3">
        <w:rPr>
          <w:rFonts w:asciiTheme="minorHAnsi" w:hAnsiTheme="minorHAnsi" w:cstheme="minorHAnsi"/>
          <w:sz w:val="22"/>
          <w:szCs w:val="22"/>
        </w:rPr>
        <w:t>Informed that a person in NK is interested in joining the Xmas Light sub-group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DF25E3">
        <w:rPr>
          <w:rFonts w:asciiTheme="minorHAnsi" w:hAnsiTheme="minorHAnsi" w:cstheme="minorHAnsi"/>
          <w:color w:val="EE0000"/>
          <w:sz w:val="22"/>
          <w:szCs w:val="22"/>
        </w:rPr>
        <w:t xml:space="preserve">CH to contact </w:t>
      </w:r>
      <w:r w:rsidRPr="00DF25E3">
        <w:rPr>
          <w:rFonts w:asciiTheme="minorHAnsi" w:hAnsiTheme="minorHAnsi" w:cstheme="minorHAnsi"/>
          <w:sz w:val="22"/>
          <w:szCs w:val="22"/>
        </w:rPr>
        <w:t xml:space="preserve">    </w:t>
      </w:r>
      <w:r w:rsidR="004C1C91" w:rsidRPr="00DF25E3">
        <w:rPr>
          <w:rFonts w:asciiTheme="minorHAnsi" w:hAnsiTheme="minorHAnsi" w:cstheme="minorHAnsi"/>
          <w:color w:val="EE0000"/>
          <w:sz w:val="22"/>
          <w:szCs w:val="22"/>
        </w:rPr>
        <w:t xml:space="preserve">                                                                       </w:t>
      </w:r>
    </w:p>
    <w:p w14:paraId="2AE84D4D" w14:textId="77777777" w:rsidR="00DF25E3" w:rsidRDefault="00DF25E3" w:rsidP="00DB77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F25E3">
        <w:rPr>
          <w:rFonts w:asciiTheme="minorHAnsi" w:hAnsiTheme="minorHAnsi" w:cstheme="minorHAnsi"/>
          <w:sz w:val="22"/>
          <w:szCs w:val="22"/>
        </w:rPr>
        <w:t xml:space="preserve">The </w:t>
      </w:r>
      <w:r w:rsidR="004C1C91">
        <w:rPr>
          <w:rFonts w:asciiTheme="minorHAnsi" w:hAnsiTheme="minorHAnsi" w:cstheme="minorHAnsi"/>
          <w:sz w:val="22"/>
          <w:szCs w:val="22"/>
        </w:rPr>
        <w:t>Chair</w:t>
      </w:r>
      <w:r w:rsidR="00DB77DA">
        <w:rPr>
          <w:rFonts w:asciiTheme="minorHAnsi" w:hAnsiTheme="minorHAnsi" w:cstheme="minorHAnsi"/>
          <w:sz w:val="22"/>
          <w:szCs w:val="22"/>
        </w:rPr>
        <w:t xml:space="preserve"> to </w:t>
      </w:r>
      <w:r w:rsidR="005753B2">
        <w:rPr>
          <w:rFonts w:asciiTheme="minorHAnsi" w:hAnsiTheme="minorHAnsi" w:cstheme="minorHAnsi"/>
          <w:sz w:val="22"/>
          <w:szCs w:val="22"/>
        </w:rPr>
        <w:t>organise the</w:t>
      </w:r>
      <w:r w:rsidR="00DB77DA">
        <w:rPr>
          <w:rFonts w:asciiTheme="minorHAnsi" w:hAnsiTheme="minorHAnsi" w:cstheme="minorHAnsi"/>
          <w:sz w:val="22"/>
          <w:szCs w:val="22"/>
        </w:rPr>
        <w:t xml:space="preserve"> imminent</w:t>
      </w:r>
      <w:r w:rsidR="00D25043">
        <w:rPr>
          <w:rFonts w:asciiTheme="minorHAnsi" w:hAnsiTheme="minorHAnsi" w:cstheme="minorHAnsi"/>
          <w:sz w:val="22"/>
          <w:szCs w:val="22"/>
        </w:rPr>
        <w:t xml:space="preserve"> </w:t>
      </w:r>
      <w:r w:rsidR="00DB77DA">
        <w:rPr>
          <w:rFonts w:asciiTheme="minorHAnsi" w:hAnsiTheme="minorHAnsi" w:cstheme="minorHAnsi"/>
          <w:sz w:val="22"/>
          <w:szCs w:val="22"/>
        </w:rPr>
        <w:t>removal</w:t>
      </w:r>
      <w:r>
        <w:rPr>
          <w:rFonts w:asciiTheme="minorHAnsi" w:hAnsiTheme="minorHAnsi" w:cstheme="minorHAnsi"/>
          <w:sz w:val="22"/>
          <w:szCs w:val="22"/>
        </w:rPr>
        <w:t xml:space="preserve"> of the Christmas Lights container at the NK village Hall </w:t>
      </w:r>
      <w:r w:rsidR="005753B2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B3098F" w14:textId="5E610C32" w:rsidR="00DB77DA" w:rsidRDefault="00DF25E3" w:rsidP="00DF25E3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D25043" w:rsidRPr="00D25043">
        <w:rPr>
          <w:rFonts w:asciiTheme="minorHAnsi" w:hAnsiTheme="minorHAnsi" w:cstheme="minorHAnsi"/>
          <w:color w:val="EE0000"/>
          <w:sz w:val="22"/>
          <w:szCs w:val="22"/>
        </w:rPr>
        <w:t>Action Chair</w:t>
      </w:r>
      <w:r w:rsidR="00DB77DA" w:rsidRPr="00D25043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</w:p>
    <w:p w14:paraId="5D8240B8" w14:textId="7CE0998B" w:rsidR="00DB77DA" w:rsidRPr="00A443C2" w:rsidRDefault="00DB77DA" w:rsidP="00851B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F25E3">
        <w:rPr>
          <w:rFonts w:asciiTheme="minorHAnsi" w:hAnsiTheme="minorHAnsi" w:cstheme="minorHAnsi"/>
          <w:sz w:val="22"/>
          <w:szCs w:val="22"/>
        </w:rPr>
        <w:lastRenderedPageBreak/>
        <w:t xml:space="preserve">Donation of land to the Community in </w:t>
      </w:r>
      <w:r w:rsidR="00AC3204" w:rsidRPr="00DF25E3">
        <w:rPr>
          <w:rFonts w:asciiTheme="minorHAnsi" w:hAnsiTheme="minorHAnsi" w:cstheme="minorHAnsi"/>
          <w:sz w:val="22"/>
          <w:szCs w:val="22"/>
        </w:rPr>
        <w:t>NK</w:t>
      </w:r>
      <w:r w:rsidR="00AC3204">
        <w:rPr>
          <w:rFonts w:asciiTheme="minorHAnsi" w:hAnsiTheme="minorHAnsi" w:cstheme="minorHAnsi"/>
          <w:sz w:val="22"/>
          <w:szCs w:val="22"/>
        </w:rPr>
        <w:t xml:space="preserve"> - ongoing</w:t>
      </w:r>
    </w:p>
    <w:p w14:paraId="186E5E16" w14:textId="75D98FBC" w:rsidR="00851B4F" w:rsidRDefault="00DC03E4" w:rsidP="00851B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member</w:t>
      </w:r>
      <w:r w:rsidR="00D25043">
        <w:rPr>
          <w:rFonts w:asciiTheme="minorHAnsi" w:hAnsiTheme="minorHAnsi" w:cstheme="minorHAnsi"/>
          <w:sz w:val="22"/>
          <w:szCs w:val="22"/>
        </w:rPr>
        <w:t xml:space="preserve"> of the Fortrose and Rosemarkie CC </w:t>
      </w:r>
      <w:r>
        <w:rPr>
          <w:rFonts w:asciiTheme="minorHAnsi" w:hAnsiTheme="minorHAnsi" w:cstheme="minorHAnsi"/>
          <w:sz w:val="22"/>
          <w:szCs w:val="22"/>
        </w:rPr>
        <w:t xml:space="preserve">has agreed to assist with </w:t>
      </w:r>
      <w:r w:rsidR="004C1C91">
        <w:rPr>
          <w:rFonts w:asciiTheme="minorHAnsi" w:hAnsiTheme="minorHAnsi" w:cstheme="minorHAnsi"/>
          <w:sz w:val="22"/>
          <w:szCs w:val="22"/>
        </w:rPr>
        <w:t>the</w:t>
      </w:r>
      <w:r w:rsidR="00D25043">
        <w:rPr>
          <w:rFonts w:asciiTheme="minorHAnsi" w:hAnsiTheme="minorHAnsi" w:cstheme="minorHAnsi"/>
          <w:sz w:val="22"/>
          <w:szCs w:val="22"/>
        </w:rPr>
        <w:t xml:space="preserve"> formation of a </w:t>
      </w:r>
      <w:r w:rsidR="00DF25E3">
        <w:rPr>
          <w:rFonts w:asciiTheme="minorHAnsi" w:hAnsiTheme="minorHAnsi" w:cstheme="minorHAnsi"/>
          <w:sz w:val="22"/>
          <w:szCs w:val="22"/>
        </w:rPr>
        <w:t xml:space="preserve">Knockbain Resilience </w:t>
      </w:r>
      <w:r w:rsidR="00D25043">
        <w:rPr>
          <w:rFonts w:asciiTheme="minorHAnsi" w:hAnsiTheme="minorHAnsi" w:cstheme="minorHAnsi"/>
          <w:sz w:val="22"/>
          <w:szCs w:val="22"/>
        </w:rPr>
        <w:t>plan.   SB</w:t>
      </w:r>
      <w:r w:rsidR="005753B2">
        <w:rPr>
          <w:rFonts w:asciiTheme="minorHAnsi" w:hAnsiTheme="minorHAnsi" w:cstheme="minorHAnsi"/>
          <w:sz w:val="22"/>
          <w:szCs w:val="22"/>
        </w:rPr>
        <w:t xml:space="preserve"> along with</w:t>
      </w:r>
      <w:r w:rsidR="00D25043">
        <w:rPr>
          <w:rFonts w:asciiTheme="minorHAnsi" w:hAnsiTheme="minorHAnsi" w:cstheme="minorHAnsi"/>
          <w:sz w:val="22"/>
          <w:szCs w:val="22"/>
        </w:rPr>
        <w:t xml:space="preserve"> CH and LB to arrange a meeting </w:t>
      </w:r>
      <w:r w:rsidR="00510377">
        <w:rPr>
          <w:rFonts w:asciiTheme="minorHAnsi" w:hAnsiTheme="minorHAnsi" w:cstheme="minorHAnsi"/>
          <w:sz w:val="22"/>
          <w:szCs w:val="22"/>
        </w:rPr>
        <w:t xml:space="preserve">following </w:t>
      </w:r>
      <w:r>
        <w:rPr>
          <w:rFonts w:asciiTheme="minorHAnsi" w:hAnsiTheme="minorHAnsi" w:cstheme="minorHAnsi"/>
          <w:sz w:val="22"/>
          <w:szCs w:val="22"/>
        </w:rPr>
        <w:t>their d</w:t>
      </w:r>
      <w:r w:rsidR="00D25043">
        <w:rPr>
          <w:rFonts w:asciiTheme="minorHAnsi" w:hAnsiTheme="minorHAnsi" w:cstheme="minorHAnsi"/>
          <w:sz w:val="22"/>
          <w:szCs w:val="22"/>
        </w:rPr>
        <w:t>iscussion o</w:t>
      </w:r>
      <w:r>
        <w:rPr>
          <w:rFonts w:asciiTheme="minorHAnsi" w:hAnsiTheme="minorHAnsi" w:cstheme="minorHAnsi"/>
          <w:sz w:val="22"/>
          <w:szCs w:val="22"/>
        </w:rPr>
        <w:t>n</w:t>
      </w:r>
      <w:r w:rsidR="00D25043">
        <w:rPr>
          <w:rFonts w:asciiTheme="minorHAnsi" w:hAnsiTheme="minorHAnsi" w:cstheme="minorHAnsi"/>
          <w:sz w:val="22"/>
          <w:szCs w:val="22"/>
        </w:rPr>
        <w:t xml:space="preserve"> the likely needs of</w:t>
      </w:r>
      <w:r w:rsidR="005753B2">
        <w:rPr>
          <w:rFonts w:asciiTheme="minorHAnsi" w:hAnsiTheme="minorHAnsi" w:cstheme="minorHAnsi"/>
          <w:sz w:val="22"/>
          <w:szCs w:val="22"/>
        </w:rPr>
        <w:t xml:space="preserve"> the</w:t>
      </w:r>
      <w:r w:rsidR="00D25043">
        <w:rPr>
          <w:rFonts w:asciiTheme="minorHAnsi" w:hAnsiTheme="minorHAnsi" w:cstheme="minorHAnsi"/>
          <w:sz w:val="22"/>
          <w:szCs w:val="22"/>
        </w:rPr>
        <w:t xml:space="preserve"> Knockbain area.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DC03E4">
        <w:rPr>
          <w:rFonts w:asciiTheme="minorHAnsi" w:hAnsiTheme="minorHAnsi" w:cstheme="minorHAnsi"/>
          <w:color w:val="EE0000"/>
          <w:sz w:val="22"/>
          <w:szCs w:val="22"/>
        </w:rPr>
        <w:t>Action SB</w:t>
      </w:r>
    </w:p>
    <w:p w14:paraId="2E44C236" w14:textId="387FE52B" w:rsidR="003C5A6B" w:rsidRPr="003C5A6B" w:rsidRDefault="00D25043" w:rsidP="00851B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F25E3">
        <w:rPr>
          <w:rFonts w:asciiTheme="minorHAnsi" w:hAnsiTheme="minorHAnsi" w:cstheme="minorHAnsi"/>
          <w:sz w:val="22"/>
          <w:szCs w:val="22"/>
        </w:rPr>
        <w:t>KCC insurance document</w:t>
      </w:r>
      <w:r w:rsidR="00DC03E4" w:rsidRPr="00DF25E3">
        <w:rPr>
          <w:rFonts w:asciiTheme="minorHAnsi" w:hAnsiTheme="minorHAnsi" w:cstheme="minorHAnsi"/>
          <w:sz w:val="22"/>
          <w:szCs w:val="22"/>
        </w:rPr>
        <w:t xml:space="preserve"> </w:t>
      </w:r>
      <w:r w:rsidR="00AC3204">
        <w:rPr>
          <w:rFonts w:asciiTheme="minorHAnsi" w:hAnsiTheme="minorHAnsi" w:cstheme="minorHAnsi"/>
          <w:sz w:val="22"/>
          <w:szCs w:val="22"/>
        </w:rPr>
        <w:t>was circulated for discussion - all</w:t>
      </w:r>
      <w:r w:rsidR="00DF25E3">
        <w:rPr>
          <w:rFonts w:asciiTheme="minorHAnsi" w:hAnsiTheme="minorHAnsi" w:cstheme="minorHAnsi"/>
          <w:sz w:val="22"/>
          <w:szCs w:val="22"/>
        </w:rPr>
        <w:t xml:space="preserve"> agreed it </w:t>
      </w:r>
      <w:r>
        <w:rPr>
          <w:rFonts w:asciiTheme="minorHAnsi" w:hAnsiTheme="minorHAnsi" w:cstheme="minorHAnsi"/>
          <w:sz w:val="22"/>
          <w:szCs w:val="22"/>
        </w:rPr>
        <w:t>appears to be adequate</w:t>
      </w:r>
      <w:r w:rsidR="00DF25E3">
        <w:rPr>
          <w:rFonts w:asciiTheme="minorHAnsi" w:hAnsiTheme="minorHAnsi" w:cstheme="minorHAnsi"/>
          <w:sz w:val="22"/>
          <w:szCs w:val="22"/>
        </w:rPr>
        <w:t>.</w:t>
      </w:r>
      <w:r w:rsidR="00DC03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B20DF7" w14:textId="37A76B0B" w:rsidR="003C5A6B" w:rsidRPr="003C5A6B" w:rsidRDefault="003C5A6B" w:rsidP="00851B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further update</w:t>
      </w:r>
      <w:r w:rsidR="00DC03E4">
        <w:rPr>
          <w:rFonts w:asciiTheme="minorHAnsi" w:hAnsiTheme="minorHAnsi" w:cstheme="minorHAnsi"/>
          <w:sz w:val="22"/>
          <w:szCs w:val="22"/>
        </w:rPr>
        <w:t xml:space="preserve"> from HC</w:t>
      </w:r>
      <w:r>
        <w:rPr>
          <w:rFonts w:asciiTheme="minorHAnsi" w:hAnsiTheme="minorHAnsi" w:cstheme="minorHAnsi"/>
          <w:sz w:val="22"/>
          <w:szCs w:val="22"/>
        </w:rPr>
        <w:t xml:space="preserve"> on the </w:t>
      </w:r>
      <w:r w:rsidR="005753B2">
        <w:rPr>
          <w:rFonts w:asciiTheme="minorHAnsi" w:hAnsiTheme="minorHAnsi" w:cstheme="minorHAnsi"/>
          <w:sz w:val="22"/>
          <w:szCs w:val="22"/>
        </w:rPr>
        <w:t xml:space="preserve">installation </w:t>
      </w:r>
      <w:r w:rsidR="00DC03E4">
        <w:rPr>
          <w:rFonts w:asciiTheme="minorHAnsi" w:hAnsiTheme="minorHAnsi" w:cstheme="minorHAnsi"/>
          <w:sz w:val="22"/>
          <w:szCs w:val="22"/>
        </w:rPr>
        <w:t xml:space="preserve">of a NK Welcome sign </w:t>
      </w:r>
      <w:r>
        <w:rPr>
          <w:rFonts w:asciiTheme="minorHAnsi" w:hAnsiTheme="minorHAnsi" w:cstheme="minorHAnsi"/>
          <w:sz w:val="22"/>
          <w:szCs w:val="22"/>
        </w:rPr>
        <w:t xml:space="preserve">or </w:t>
      </w:r>
      <w:r w:rsidR="00DC03E4">
        <w:rPr>
          <w:rFonts w:asciiTheme="minorHAnsi" w:hAnsiTheme="minorHAnsi" w:cstheme="minorHAnsi"/>
          <w:sz w:val="22"/>
          <w:szCs w:val="22"/>
        </w:rPr>
        <w:t xml:space="preserve">the renovations to the </w:t>
      </w:r>
      <w:r w:rsidR="005753B2">
        <w:rPr>
          <w:rFonts w:asciiTheme="minorHAnsi" w:hAnsiTheme="minorHAnsi" w:cstheme="minorHAnsi"/>
          <w:sz w:val="22"/>
          <w:szCs w:val="22"/>
        </w:rPr>
        <w:t>Mun</w:t>
      </w:r>
      <w:r>
        <w:rPr>
          <w:rFonts w:asciiTheme="minorHAnsi" w:hAnsiTheme="minorHAnsi" w:cstheme="minorHAnsi"/>
          <w:sz w:val="22"/>
          <w:szCs w:val="22"/>
        </w:rPr>
        <w:t>lochy sign</w:t>
      </w:r>
      <w:r w:rsidR="00DC03E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10377">
        <w:rPr>
          <w:rFonts w:asciiTheme="minorHAnsi" w:hAnsiTheme="minorHAnsi" w:cstheme="minorHAnsi"/>
          <w:sz w:val="22"/>
          <w:szCs w:val="22"/>
        </w:rPr>
        <w:t xml:space="preserve"> </w:t>
      </w:r>
      <w:r w:rsidR="00DC03E4">
        <w:rPr>
          <w:rFonts w:asciiTheme="minorHAnsi" w:hAnsiTheme="minorHAnsi" w:cstheme="minorHAnsi"/>
          <w:sz w:val="22"/>
          <w:szCs w:val="22"/>
        </w:rPr>
        <w:t xml:space="preserve"> </w:t>
      </w:r>
      <w:r w:rsidR="00845290">
        <w:rPr>
          <w:rFonts w:asciiTheme="minorHAnsi" w:hAnsiTheme="minorHAnsi" w:cstheme="minorHAnsi"/>
          <w:sz w:val="22"/>
          <w:szCs w:val="22"/>
        </w:rPr>
        <w:t xml:space="preserve">The chair to make contact with HC.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DF25E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Pr="003C5A6B">
        <w:rPr>
          <w:rFonts w:asciiTheme="minorHAnsi" w:hAnsiTheme="minorHAnsi" w:cstheme="minorHAnsi"/>
          <w:color w:val="EE0000"/>
          <w:sz w:val="22"/>
          <w:szCs w:val="22"/>
        </w:rPr>
        <w:t>Action Chair</w:t>
      </w:r>
      <w:r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</w:p>
    <w:p w14:paraId="0A4BB1B3" w14:textId="2CE49DAE" w:rsidR="00F16713" w:rsidRPr="008D0C60" w:rsidRDefault="00865383" w:rsidP="003C5A6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Awaiting details of a further meeting re the</w:t>
      </w:r>
      <w:r w:rsidRPr="003C5A6B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3C5A6B" w:rsidRPr="00865383">
        <w:rPr>
          <w:rFonts w:asciiTheme="minorHAnsi" w:hAnsiTheme="minorHAnsi" w:cstheme="minorHAnsi"/>
          <w:color w:val="000000" w:themeColor="text1"/>
          <w:sz w:val="22"/>
          <w:szCs w:val="22"/>
        </w:rPr>
        <w:t>Fortrose Academy Redevelopment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C5A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79CCD19" w14:textId="77777777" w:rsidR="00510377" w:rsidRDefault="00510377" w:rsidP="00360455">
      <w:pPr>
        <w:pStyle w:val="ListParagraph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86D0DFB" w14:textId="5D51D672" w:rsidR="00DF19E0" w:rsidRPr="00213A99" w:rsidRDefault="00502BDF" w:rsidP="00360455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213A99">
        <w:rPr>
          <w:rFonts w:asciiTheme="minorHAnsi" w:hAnsiTheme="minorHAnsi" w:cstheme="minorHAnsi"/>
          <w:b/>
          <w:bCs/>
          <w:sz w:val="22"/>
          <w:szCs w:val="22"/>
        </w:rPr>
        <w:t>Torgorm</w:t>
      </w:r>
      <w:r w:rsidRPr="00213A99">
        <w:rPr>
          <w:rFonts w:asciiTheme="minorHAnsi" w:hAnsiTheme="minorHAnsi" w:cstheme="minorHAnsi"/>
          <w:sz w:val="22"/>
          <w:szCs w:val="22"/>
        </w:rPr>
        <w:t>:</w:t>
      </w:r>
      <w:r w:rsidR="00AC2036" w:rsidRPr="00213A9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6C686C5" w14:textId="02211242" w:rsidR="00360455" w:rsidRDefault="00C8302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was confirmed </w:t>
      </w:r>
      <w:r w:rsidR="00AC3204">
        <w:rPr>
          <w:rFonts w:asciiTheme="minorHAnsi" w:hAnsiTheme="minorHAnsi" w:cstheme="minorHAnsi"/>
          <w:sz w:val="22"/>
          <w:szCs w:val="22"/>
        </w:rPr>
        <w:t xml:space="preserve">the picnic table has been relocated and secured. </w:t>
      </w:r>
      <w:r w:rsidR="00E216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B385CE" w14:textId="5981EFFB" w:rsidR="003C5A6B" w:rsidRDefault="003C5A6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Confirmation received that Community Payback will continue to help with grass cutting for another season</w:t>
      </w:r>
      <w:r w:rsidR="005753B2">
        <w:rPr>
          <w:rFonts w:asciiTheme="minorHAnsi" w:hAnsiTheme="minorHAnsi" w:cstheme="minorHAnsi"/>
          <w:sz w:val="22"/>
          <w:szCs w:val="22"/>
        </w:rPr>
        <w:t xml:space="preserve"> and will </w:t>
      </w:r>
      <w:r>
        <w:rPr>
          <w:rFonts w:asciiTheme="minorHAnsi" w:hAnsiTheme="minorHAnsi" w:cstheme="minorHAnsi"/>
          <w:sz w:val="22"/>
          <w:szCs w:val="22"/>
        </w:rPr>
        <w:t xml:space="preserve">cut back gorse growing in front of the viewing area. </w:t>
      </w:r>
    </w:p>
    <w:p w14:paraId="368F3D70" w14:textId="208DE99C" w:rsidR="003C5A6B" w:rsidRDefault="003C5A6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Informed that </w:t>
      </w:r>
      <w:r w:rsidR="00AC320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picnic table</w:t>
      </w:r>
      <w:r w:rsidR="00510377">
        <w:rPr>
          <w:rFonts w:asciiTheme="minorHAnsi" w:hAnsiTheme="minorHAnsi" w:cstheme="minorHAnsi"/>
          <w:sz w:val="22"/>
          <w:szCs w:val="22"/>
        </w:rPr>
        <w:t xml:space="preserve"> top</w:t>
      </w:r>
      <w:r w:rsidR="00AC32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has been badly burned by a BBQ or similar.  To </w:t>
      </w:r>
      <w:r w:rsidR="00462CD9">
        <w:rPr>
          <w:rFonts w:asciiTheme="minorHAnsi" w:hAnsiTheme="minorHAnsi" w:cstheme="minorHAnsi"/>
          <w:sz w:val="22"/>
          <w:szCs w:val="22"/>
        </w:rPr>
        <w:t xml:space="preserve">attach </w:t>
      </w:r>
      <w:r>
        <w:rPr>
          <w:rFonts w:asciiTheme="minorHAnsi" w:hAnsiTheme="minorHAnsi" w:cstheme="minorHAnsi"/>
          <w:sz w:val="22"/>
          <w:szCs w:val="22"/>
        </w:rPr>
        <w:t xml:space="preserve">signs to </w:t>
      </w:r>
      <w:r w:rsidR="00462CD9">
        <w:rPr>
          <w:rFonts w:asciiTheme="minorHAnsi" w:hAnsiTheme="minorHAnsi" w:cstheme="minorHAnsi"/>
          <w:sz w:val="22"/>
          <w:szCs w:val="22"/>
        </w:rPr>
        <w:t xml:space="preserve">the tables banning the use of </w:t>
      </w:r>
      <w:r w:rsidR="00510377">
        <w:rPr>
          <w:rFonts w:asciiTheme="minorHAnsi" w:hAnsiTheme="minorHAnsi" w:cstheme="minorHAnsi"/>
          <w:sz w:val="22"/>
          <w:szCs w:val="22"/>
        </w:rPr>
        <w:t xml:space="preserve">small </w:t>
      </w:r>
      <w:r w:rsidR="002F3258">
        <w:rPr>
          <w:rFonts w:asciiTheme="minorHAnsi" w:hAnsiTheme="minorHAnsi" w:cstheme="minorHAnsi"/>
          <w:sz w:val="22"/>
          <w:szCs w:val="22"/>
        </w:rPr>
        <w:t>BBQs</w:t>
      </w:r>
      <w:r w:rsidR="00462CD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4107CB8" w14:textId="6D715444" w:rsidR="00DF19E0" w:rsidRPr="00A443C2" w:rsidRDefault="00743DCA" w:rsidP="00464B2F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DF19E0" w:rsidRPr="00A443C2">
        <w:rPr>
          <w:rFonts w:asciiTheme="minorHAnsi" w:hAnsiTheme="minorHAnsi" w:cstheme="minorHAnsi"/>
          <w:sz w:val="22"/>
          <w:szCs w:val="22"/>
        </w:rPr>
        <w:t xml:space="preserve">     </w:t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</w:p>
    <w:p w14:paraId="2430CDE1" w14:textId="77777777" w:rsidR="00A443C2" w:rsidRPr="00A443C2" w:rsidRDefault="0079282A" w:rsidP="00A443C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Munlochy</w:t>
      </w:r>
      <w:r w:rsidR="00FF09EF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 Development</w:t>
      </w:r>
      <w:r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 Trust: </w:t>
      </w:r>
    </w:p>
    <w:p w14:paraId="3BD699DC" w14:textId="7D6823AD" w:rsidR="00462CD9" w:rsidRDefault="00462CD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62CD9">
        <w:rPr>
          <w:rFonts w:asciiTheme="minorHAnsi" w:hAnsiTheme="minorHAnsi" w:cstheme="minorHAnsi"/>
          <w:sz w:val="22"/>
          <w:szCs w:val="22"/>
        </w:rPr>
        <w:t xml:space="preserve">Now a registered charity -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462CD9">
        <w:rPr>
          <w:rFonts w:asciiTheme="minorHAnsi" w:hAnsiTheme="minorHAnsi" w:cstheme="minorHAnsi"/>
          <w:sz w:val="22"/>
          <w:szCs w:val="22"/>
        </w:rPr>
        <w:t xml:space="preserve">he recent information meeting </w:t>
      </w:r>
      <w:r>
        <w:rPr>
          <w:rFonts w:asciiTheme="minorHAnsi" w:hAnsiTheme="minorHAnsi" w:cstheme="minorHAnsi"/>
          <w:sz w:val="22"/>
          <w:szCs w:val="22"/>
        </w:rPr>
        <w:t>to inform the public was poorly attended.</w:t>
      </w:r>
    </w:p>
    <w:p w14:paraId="3588320F" w14:textId="1CFE9EB5" w:rsidR="00462CD9" w:rsidRPr="00462CD9" w:rsidRDefault="00462CD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Asked to minute that any person within the Munlochy Primary school catchment area </w:t>
      </w:r>
      <w:r w:rsidR="005753B2">
        <w:rPr>
          <w:rFonts w:asciiTheme="minorHAnsi" w:hAnsiTheme="minorHAnsi" w:cstheme="minorHAnsi"/>
          <w:sz w:val="22"/>
          <w:szCs w:val="22"/>
        </w:rPr>
        <w:t>is</w:t>
      </w:r>
      <w:r>
        <w:rPr>
          <w:rFonts w:asciiTheme="minorHAnsi" w:hAnsiTheme="minorHAnsi" w:cstheme="minorHAnsi"/>
          <w:sz w:val="22"/>
          <w:szCs w:val="22"/>
        </w:rPr>
        <w:t xml:space="preserve"> eligible to become a member of the Trust.  An email will be provided for form application. </w:t>
      </w:r>
    </w:p>
    <w:p w14:paraId="2710F867" w14:textId="77777777" w:rsidR="007F16F9" w:rsidRPr="007F16F9" w:rsidRDefault="007F16F9" w:rsidP="007F16F9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291C93C" w14:textId="1BCA295A" w:rsidR="00106AEB" w:rsidRPr="00A443C2" w:rsidRDefault="009E0302" w:rsidP="007804D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Correspondence:</w:t>
      </w:r>
      <w:r w:rsidR="00491C61" w:rsidRPr="00A443C2">
        <w:rPr>
          <w:rFonts w:asciiTheme="minorHAnsi" w:hAnsiTheme="minorHAnsi" w:cstheme="minorHAnsi"/>
          <w:sz w:val="22"/>
          <w:szCs w:val="22"/>
        </w:rPr>
        <w:t xml:space="preserve"> Circulated</w:t>
      </w:r>
    </w:p>
    <w:p w14:paraId="5D6BD5DC" w14:textId="2F93863B" w:rsidR="007F16F9" w:rsidRDefault="00462CD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BICC Terms of reference and amendment circulated for comment.  Informed that 5 of the 8 Black Ilse CC’s have approved</w:t>
      </w:r>
      <w:r w:rsidR="008452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TOR document.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7B8F9CE2" w14:textId="51662280" w:rsidR="00462CD9" w:rsidRPr="00462CD9" w:rsidRDefault="00462CD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next BICC meeting is thought to be 11</w:t>
      </w:r>
      <w:r w:rsidRPr="00462CD9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May – LB and HB to represent KCC.</w:t>
      </w:r>
    </w:p>
    <w:p w14:paraId="246253F1" w14:textId="77777777" w:rsidR="00F16713" w:rsidRPr="007C6881" w:rsidRDefault="00F16713" w:rsidP="00F16713">
      <w:pPr>
        <w:pStyle w:val="ListParagraph"/>
        <w:ind w:left="360"/>
        <w:rPr>
          <w:rFonts w:asciiTheme="minorHAnsi" w:hAnsiTheme="minorHAnsi" w:cstheme="minorHAnsi"/>
          <w:color w:val="EE0000"/>
          <w:sz w:val="22"/>
          <w:szCs w:val="22"/>
        </w:rPr>
      </w:pPr>
    </w:p>
    <w:p w14:paraId="59E714A3" w14:textId="2A8995ED" w:rsidR="008D0C60" w:rsidRPr="00510377" w:rsidRDefault="00E45F1A" w:rsidP="0051037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AOCB</w:t>
      </w:r>
      <w:r w:rsidR="009A678E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9A678E" w:rsidRPr="00A443C2">
        <w:rPr>
          <w:rFonts w:asciiTheme="minorHAnsi" w:hAnsiTheme="minorHAnsi" w:cstheme="minorHAnsi"/>
          <w:sz w:val="22"/>
          <w:szCs w:val="22"/>
        </w:rPr>
        <w:t xml:space="preserve">No </w:t>
      </w:r>
      <w:r w:rsidR="00865925" w:rsidRPr="00A443C2">
        <w:rPr>
          <w:rFonts w:asciiTheme="minorHAnsi" w:hAnsiTheme="minorHAnsi" w:cstheme="minorHAnsi"/>
          <w:sz w:val="22"/>
          <w:szCs w:val="22"/>
        </w:rPr>
        <w:t xml:space="preserve">prior </w:t>
      </w:r>
      <w:r w:rsidR="009A678E" w:rsidRPr="00A443C2">
        <w:rPr>
          <w:rFonts w:asciiTheme="minorHAnsi" w:hAnsiTheme="minorHAnsi" w:cstheme="minorHAnsi"/>
          <w:sz w:val="22"/>
          <w:szCs w:val="22"/>
        </w:rPr>
        <w:t xml:space="preserve">public </w:t>
      </w:r>
      <w:r w:rsidR="0010763C" w:rsidRPr="00A443C2">
        <w:rPr>
          <w:rFonts w:asciiTheme="minorHAnsi" w:hAnsiTheme="minorHAnsi" w:cstheme="minorHAnsi"/>
          <w:sz w:val="22"/>
          <w:szCs w:val="22"/>
        </w:rPr>
        <w:t>concerns</w:t>
      </w:r>
      <w:r w:rsidR="00D20C16" w:rsidRPr="00A443C2">
        <w:rPr>
          <w:rFonts w:asciiTheme="minorHAnsi" w:hAnsiTheme="minorHAnsi" w:cstheme="minorHAnsi"/>
          <w:sz w:val="22"/>
          <w:szCs w:val="22"/>
        </w:rPr>
        <w:t xml:space="preserve"> were</w:t>
      </w:r>
      <w:r w:rsidR="009A678E" w:rsidRPr="00A443C2">
        <w:rPr>
          <w:rFonts w:asciiTheme="minorHAnsi" w:hAnsiTheme="minorHAnsi" w:cstheme="minorHAnsi"/>
          <w:sz w:val="22"/>
          <w:szCs w:val="22"/>
        </w:rPr>
        <w:t xml:space="preserve"> received</w:t>
      </w:r>
    </w:p>
    <w:p w14:paraId="5453E596" w14:textId="77777777" w:rsidR="00462CD9" w:rsidRDefault="00462CD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62CD9">
        <w:rPr>
          <w:rFonts w:asciiTheme="minorHAnsi" w:hAnsiTheme="minorHAnsi" w:cstheme="minorHAnsi"/>
          <w:sz w:val="22"/>
          <w:szCs w:val="22"/>
        </w:rPr>
        <w:t xml:space="preserve">The </w:t>
      </w:r>
      <w:r w:rsidR="00741307" w:rsidRPr="00462CD9">
        <w:rPr>
          <w:rFonts w:asciiTheme="minorHAnsi" w:hAnsiTheme="minorHAnsi" w:cstheme="minorHAnsi"/>
          <w:sz w:val="22"/>
          <w:szCs w:val="22"/>
        </w:rPr>
        <w:t xml:space="preserve">request for a dog waste </w:t>
      </w:r>
      <w:r w:rsidR="002E4AA9" w:rsidRPr="00462CD9">
        <w:rPr>
          <w:rFonts w:asciiTheme="minorHAnsi" w:hAnsiTheme="minorHAnsi" w:cstheme="minorHAnsi"/>
          <w:sz w:val="22"/>
          <w:szCs w:val="22"/>
        </w:rPr>
        <w:t>bin between Drumsmittal Road and Ferry Brae</w:t>
      </w:r>
      <w:r w:rsidR="00741307" w:rsidRPr="00462CD9">
        <w:rPr>
          <w:rFonts w:asciiTheme="minorHAnsi" w:hAnsiTheme="minorHAnsi" w:cstheme="minorHAnsi"/>
          <w:sz w:val="22"/>
          <w:szCs w:val="22"/>
        </w:rPr>
        <w:t>, along with</w:t>
      </w:r>
      <w:r w:rsidR="002E4AA9" w:rsidRPr="00462CD9">
        <w:rPr>
          <w:rFonts w:asciiTheme="minorHAnsi" w:hAnsiTheme="minorHAnsi" w:cstheme="minorHAnsi"/>
          <w:sz w:val="22"/>
          <w:szCs w:val="22"/>
        </w:rPr>
        <w:t xml:space="preserve"> dog </w:t>
      </w:r>
      <w:r w:rsidR="00741307" w:rsidRPr="00462CD9">
        <w:rPr>
          <w:rFonts w:asciiTheme="minorHAnsi" w:hAnsiTheme="minorHAnsi" w:cstheme="minorHAnsi"/>
          <w:sz w:val="22"/>
          <w:szCs w:val="22"/>
        </w:rPr>
        <w:t xml:space="preserve">litter signage </w:t>
      </w:r>
      <w:r w:rsidR="002E4AA9" w:rsidRPr="00462CD9">
        <w:rPr>
          <w:rFonts w:asciiTheme="minorHAnsi" w:hAnsiTheme="minorHAnsi" w:cstheme="minorHAnsi"/>
          <w:sz w:val="22"/>
          <w:szCs w:val="22"/>
        </w:rPr>
        <w:t>for lampposts</w:t>
      </w:r>
      <w:r w:rsidRPr="00462CD9">
        <w:rPr>
          <w:rFonts w:asciiTheme="minorHAnsi" w:hAnsiTheme="minorHAnsi" w:cstheme="minorHAnsi"/>
          <w:sz w:val="22"/>
          <w:szCs w:val="22"/>
        </w:rPr>
        <w:t xml:space="preserve"> has been submitted to Highland Council</w:t>
      </w:r>
      <w:r w:rsidR="00741307" w:rsidRPr="00462CD9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EA23094" w14:textId="473C6328" w:rsidR="007C6881" w:rsidRPr="00462CD9" w:rsidRDefault="00462CD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7C6881" w:rsidRPr="00462CD9">
        <w:rPr>
          <w:rFonts w:asciiTheme="minorHAnsi" w:hAnsiTheme="minorHAnsi" w:cstheme="minorHAnsi"/>
          <w:sz w:val="22"/>
          <w:szCs w:val="22"/>
        </w:rPr>
        <w:t xml:space="preserve"> </w:t>
      </w:r>
      <w:r w:rsidR="00C4601E">
        <w:rPr>
          <w:rFonts w:asciiTheme="minorHAnsi" w:hAnsiTheme="minorHAnsi" w:cstheme="minorHAnsi"/>
          <w:sz w:val="22"/>
          <w:szCs w:val="22"/>
        </w:rPr>
        <w:t xml:space="preserve">majority of those present agreed to </w:t>
      </w:r>
      <w:r w:rsidR="007C6881" w:rsidRPr="00462CD9">
        <w:rPr>
          <w:rFonts w:asciiTheme="minorHAnsi" w:hAnsiTheme="minorHAnsi" w:cstheme="minorHAnsi"/>
          <w:sz w:val="22"/>
          <w:szCs w:val="22"/>
        </w:rPr>
        <w:t xml:space="preserve">replace the </w:t>
      </w:r>
      <w:r w:rsidR="00F16713" w:rsidRPr="00462CD9">
        <w:rPr>
          <w:rFonts w:asciiTheme="minorHAnsi" w:hAnsiTheme="minorHAnsi" w:cstheme="minorHAnsi"/>
          <w:sz w:val="22"/>
          <w:szCs w:val="22"/>
        </w:rPr>
        <w:t>canvas</w:t>
      </w:r>
      <w:r w:rsidR="007C6881" w:rsidRPr="00462CD9">
        <w:rPr>
          <w:rFonts w:asciiTheme="minorHAnsi" w:hAnsiTheme="minorHAnsi" w:cstheme="minorHAnsi"/>
          <w:sz w:val="22"/>
          <w:szCs w:val="22"/>
        </w:rPr>
        <w:t xml:space="preserve"> </w:t>
      </w:r>
      <w:r w:rsidR="00F16713" w:rsidRPr="00462CD9">
        <w:rPr>
          <w:rFonts w:asciiTheme="minorHAnsi" w:hAnsiTheme="minorHAnsi" w:cstheme="minorHAnsi"/>
          <w:sz w:val="22"/>
          <w:szCs w:val="22"/>
        </w:rPr>
        <w:t>of</w:t>
      </w:r>
      <w:r w:rsidR="007C6881" w:rsidRPr="00462CD9">
        <w:rPr>
          <w:rFonts w:asciiTheme="minorHAnsi" w:hAnsiTheme="minorHAnsi" w:cstheme="minorHAnsi"/>
          <w:sz w:val="22"/>
          <w:szCs w:val="22"/>
        </w:rPr>
        <w:t xml:space="preserve"> the Gazebo</w:t>
      </w:r>
      <w:r w:rsidR="00510377">
        <w:rPr>
          <w:rFonts w:asciiTheme="minorHAnsi" w:hAnsiTheme="minorHAnsi" w:cstheme="minorHAnsi"/>
          <w:sz w:val="22"/>
          <w:szCs w:val="22"/>
        </w:rPr>
        <w:t>,</w:t>
      </w:r>
      <w:r w:rsidR="007C6881" w:rsidRPr="00462CD9">
        <w:rPr>
          <w:rFonts w:asciiTheme="minorHAnsi" w:hAnsiTheme="minorHAnsi" w:cstheme="minorHAnsi"/>
          <w:sz w:val="22"/>
          <w:szCs w:val="22"/>
        </w:rPr>
        <w:t xml:space="preserve"> loaned and damaged during the opening of the Se</w:t>
      </w:r>
      <w:r w:rsidR="00F16713" w:rsidRPr="00462CD9">
        <w:rPr>
          <w:rFonts w:asciiTheme="minorHAnsi" w:hAnsiTheme="minorHAnsi" w:cstheme="minorHAnsi"/>
          <w:sz w:val="22"/>
          <w:szCs w:val="22"/>
        </w:rPr>
        <w:t>ns</w:t>
      </w:r>
      <w:r w:rsidR="007C6881" w:rsidRPr="00462CD9">
        <w:rPr>
          <w:rFonts w:asciiTheme="minorHAnsi" w:hAnsiTheme="minorHAnsi" w:cstheme="minorHAnsi"/>
          <w:sz w:val="22"/>
          <w:szCs w:val="22"/>
        </w:rPr>
        <w:t>ory Garden</w:t>
      </w:r>
      <w:r w:rsidR="00C4601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46989B" w14:textId="2B9B2AA6" w:rsidR="00870AE3" w:rsidRPr="00870AE3" w:rsidRDefault="00462CD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Informed </w:t>
      </w:r>
      <w:r w:rsidR="00C4601E">
        <w:rPr>
          <w:rFonts w:asciiTheme="minorHAnsi" w:hAnsiTheme="minorHAnsi" w:cstheme="minorHAnsi"/>
          <w:sz w:val="22"/>
          <w:szCs w:val="22"/>
        </w:rPr>
        <w:t xml:space="preserve">that </w:t>
      </w:r>
      <w:r>
        <w:rPr>
          <w:rFonts w:asciiTheme="minorHAnsi" w:hAnsiTheme="minorHAnsi" w:cstheme="minorHAnsi"/>
          <w:sz w:val="22"/>
          <w:szCs w:val="22"/>
        </w:rPr>
        <w:t xml:space="preserve">Harry Gow bakery kindly </w:t>
      </w:r>
      <w:r w:rsidR="00C4601E">
        <w:rPr>
          <w:rFonts w:asciiTheme="minorHAnsi" w:hAnsiTheme="minorHAnsi" w:cstheme="minorHAnsi"/>
          <w:sz w:val="22"/>
          <w:szCs w:val="22"/>
        </w:rPr>
        <w:t>donates</w:t>
      </w:r>
      <w:r w:rsidR="002F3258">
        <w:rPr>
          <w:rFonts w:asciiTheme="minorHAnsi" w:hAnsiTheme="minorHAnsi" w:cstheme="minorHAnsi"/>
          <w:sz w:val="22"/>
          <w:szCs w:val="22"/>
        </w:rPr>
        <w:t xml:space="preserve"> </w:t>
      </w:r>
      <w:r w:rsidR="008C4597">
        <w:rPr>
          <w:rFonts w:asciiTheme="minorHAnsi" w:hAnsiTheme="minorHAnsi" w:cstheme="minorHAnsi"/>
          <w:sz w:val="22"/>
          <w:szCs w:val="22"/>
        </w:rPr>
        <w:t xml:space="preserve">their </w:t>
      </w:r>
      <w:r>
        <w:rPr>
          <w:rFonts w:asciiTheme="minorHAnsi" w:hAnsiTheme="minorHAnsi" w:cstheme="minorHAnsi"/>
          <w:sz w:val="22"/>
          <w:szCs w:val="22"/>
        </w:rPr>
        <w:t xml:space="preserve">end of day bread etc to the Munlochy Larder.  </w:t>
      </w:r>
      <w:r w:rsidR="005753B2">
        <w:rPr>
          <w:rFonts w:asciiTheme="minorHAnsi" w:hAnsiTheme="minorHAnsi" w:cstheme="minorHAnsi"/>
          <w:sz w:val="22"/>
          <w:szCs w:val="22"/>
        </w:rPr>
        <w:t xml:space="preserve">The chair, who </w:t>
      </w:r>
      <w:r w:rsidR="00C4601E">
        <w:rPr>
          <w:rFonts w:asciiTheme="minorHAnsi" w:hAnsiTheme="minorHAnsi" w:cstheme="minorHAnsi"/>
          <w:sz w:val="22"/>
          <w:szCs w:val="22"/>
        </w:rPr>
        <w:t xml:space="preserve">presently </w:t>
      </w:r>
      <w:r w:rsidR="005753B2">
        <w:rPr>
          <w:rFonts w:asciiTheme="minorHAnsi" w:hAnsiTheme="minorHAnsi" w:cstheme="minorHAnsi"/>
          <w:sz w:val="22"/>
          <w:szCs w:val="22"/>
        </w:rPr>
        <w:t xml:space="preserve">collects the bread </w:t>
      </w:r>
      <w:r w:rsidR="00C4601E">
        <w:rPr>
          <w:rFonts w:asciiTheme="minorHAnsi" w:hAnsiTheme="minorHAnsi" w:cstheme="minorHAnsi"/>
          <w:sz w:val="22"/>
          <w:szCs w:val="22"/>
        </w:rPr>
        <w:t xml:space="preserve">on a regular basis, </w:t>
      </w:r>
      <w:r w:rsidR="005753B2">
        <w:rPr>
          <w:rFonts w:asciiTheme="minorHAnsi" w:hAnsiTheme="minorHAnsi" w:cstheme="minorHAnsi"/>
          <w:sz w:val="22"/>
          <w:szCs w:val="22"/>
        </w:rPr>
        <w:t>sugges</w:t>
      </w:r>
      <w:r w:rsidR="00C4601E">
        <w:rPr>
          <w:rFonts w:asciiTheme="minorHAnsi" w:hAnsiTheme="minorHAnsi" w:cstheme="minorHAnsi"/>
          <w:sz w:val="22"/>
          <w:szCs w:val="22"/>
        </w:rPr>
        <w:t>ts</w:t>
      </w:r>
      <w:r w:rsidR="005753B2">
        <w:rPr>
          <w:rFonts w:asciiTheme="minorHAnsi" w:hAnsiTheme="minorHAnsi" w:cstheme="minorHAnsi"/>
          <w:sz w:val="22"/>
          <w:szCs w:val="22"/>
        </w:rPr>
        <w:t xml:space="preserve"> </w:t>
      </w:r>
      <w:r w:rsidR="008C4597">
        <w:rPr>
          <w:rFonts w:asciiTheme="minorHAnsi" w:hAnsiTheme="minorHAnsi" w:cstheme="minorHAnsi"/>
          <w:sz w:val="22"/>
          <w:szCs w:val="22"/>
        </w:rPr>
        <w:t xml:space="preserve">it </w:t>
      </w:r>
      <w:r w:rsidR="00C4601E">
        <w:rPr>
          <w:rFonts w:asciiTheme="minorHAnsi" w:hAnsiTheme="minorHAnsi" w:cstheme="minorHAnsi"/>
          <w:sz w:val="22"/>
          <w:szCs w:val="22"/>
        </w:rPr>
        <w:t>should be shared</w:t>
      </w:r>
      <w:r>
        <w:rPr>
          <w:rFonts w:asciiTheme="minorHAnsi" w:hAnsiTheme="minorHAnsi" w:cstheme="minorHAnsi"/>
          <w:sz w:val="22"/>
          <w:szCs w:val="22"/>
        </w:rPr>
        <w:t xml:space="preserve"> between Munlochy </w:t>
      </w:r>
      <w:r w:rsidR="00C4601E">
        <w:rPr>
          <w:rFonts w:asciiTheme="minorHAnsi" w:hAnsiTheme="minorHAnsi" w:cstheme="minorHAnsi"/>
          <w:sz w:val="22"/>
          <w:szCs w:val="22"/>
        </w:rPr>
        <w:t>and</w:t>
      </w:r>
      <w:r>
        <w:rPr>
          <w:rFonts w:asciiTheme="minorHAnsi" w:hAnsiTheme="minorHAnsi" w:cstheme="minorHAnsi"/>
          <w:sz w:val="22"/>
          <w:szCs w:val="22"/>
        </w:rPr>
        <w:t xml:space="preserve"> NK larder</w:t>
      </w:r>
      <w:r w:rsidR="00C4601E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601E">
        <w:rPr>
          <w:rFonts w:asciiTheme="minorHAnsi" w:hAnsiTheme="minorHAnsi" w:cstheme="minorHAnsi"/>
          <w:sz w:val="22"/>
          <w:szCs w:val="22"/>
        </w:rPr>
        <w:t xml:space="preserve">as well as </w:t>
      </w:r>
      <w:r>
        <w:rPr>
          <w:rFonts w:asciiTheme="minorHAnsi" w:hAnsiTheme="minorHAnsi" w:cstheme="minorHAnsi"/>
          <w:sz w:val="22"/>
          <w:szCs w:val="22"/>
        </w:rPr>
        <w:t>NK village hall soup n’ natter</w:t>
      </w:r>
      <w:r w:rsidR="00C4601E">
        <w:rPr>
          <w:rFonts w:asciiTheme="minorHAnsi" w:hAnsiTheme="minorHAnsi" w:cstheme="minorHAnsi"/>
          <w:sz w:val="22"/>
          <w:szCs w:val="22"/>
        </w:rPr>
        <w:t xml:space="preserve"> when in operation</w:t>
      </w:r>
      <w:r w:rsidR="00865383">
        <w:rPr>
          <w:rFonts w:asciiTheme="minorHAnsi" w:hAnsiTheme="minorHAnsi" w:cstheme="minorHAnsi"/>
          <w:sz w:val="22"/>
          <w:szCs w:val="22"/>
        </w:rPr>
        <w:t xml:space="preserve">, and that groups concerned should </w:t>
      </w:r>
      <w:r w:rsidR="00870AE3">
        <w:rPr>
          <w:rFonts w:asciiTheme="minorHAnsi" w:hAnsiTheme="minorHAnsi" w:cstheme="minorHAnsi"/>
          <w:sz w:val="22"/>
          <w:szCs w:val="22"/>
        </w:rPr>
        <w:t>form a rota for collection</w:t>
      </w:r>
      <w:r w:rsidR="0048297D">
        <w:rPr>
          <w:rFonts w:asciiTheme="minorHAnsi" w:hAnsiTheme="minorHAnsi" w:cstheme="minorHAnsi"/>
          <w:sz w:val="22"/>
          <w:szCs w:val="22"/>
        </w:rPr>
        <w:t>.</w:t>
      </w:r>
      <w:r w:rsidR="00870A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B9D4BB" w14:textId="7B48ED6C" w:rsidR="00870AE3" w:rsidRPr="00870AE3" w:rsidRDefault="00870AE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Discussed this year’s</w:t>
      </w:r>
      <w:r w:rsidR="005753B2">
        <w:rPr>
          <w:rFonts w:asciiTheme="minorHAnsi" w:hAnsiTheme="minorHAnsi" w:cstheme="minorHAnsi"/>
          <w:sz w:val="22"/>
          <w:szCs w:val="22"/>
        </w:rPr>
        <w:t xml:space="preserve"> Art</w:t>
      </w:r>
      <w:r>
        <w:rPr>
          <w:rFonts w:asciiTheme="minorHAnsi" w:hAnsiTheme="minorHAnsi" w:cstheme="minorHAnsi"/>
          <w:sz w:val="22"/>
          <w:szCs w:val="22"/>
        </w:rPr>
        <w:t xml:space="preserve"> workshop </w:t>
      </w:r>
      <w:r w:rsidR="005753B2">
        <w:rPr>
          <w:rFonts w:asciiTheme="minorHAnsi" w:hAnsiTheme="minorHAnsi" w:cstheme="minorHAnsi"/>
          <w:sz w:val="22"/>
          <w:szCs w:val="22"/>
        </w:rPr>
        <w:t xml:space="preserve">for schoolchildren </w:t>
      </w:r>
      <w:r>
        <w:rPr>
          <w:rFonts w:asciiTheme="minorHAnsi" w:hAnsiTheme="minorHAnsi" w:cstheme="minorHAnsi"/>
          <w:sz w:val="22"/>
          <w:szCs w:val="22"/>
        </w:rPr>
        <w:t xml:space="preserve">in NK Underpass and </w:t>
      </w:r>
      <w:r w:rsidR="008C4597">
        <w:rPr>
          <w:rFonts w:asciiTheme="minorHAnsi" w:hAnsiTheme="minorHAnsi" w:cstheme="minorHAnsi"/>
          <w:sz w:val="22"/>
          <w:szCs w:val="22"/>
        </w:rPr>
        <w:t xml:space="preserve">a submission </w:t>
      </w:r>
      <w:r>
        <w:rPr>
          <w:rFonts w:asciiTheme="minorHAnsi" w:hAnsiTheme="minorHAnsi" w:cstheme="minorHAnsi"/>
          <w:sz w:val="22"/>
          <w:szCs w:val="22"/>
        </w:rPr>
        <w:t>for funding</w:t>
      </w:r>
      <w:r w:rsidR="002F3258">
        <w:rPr>
          <w:rFonts w:asciiTheme="minorHAnsi" w:hAnsiTheme="minorHAnsi" w:cstheme="minorHAnsi"/>
          <w:sz w:val="22"/>
          <w:szCs w:val="22"/>
        </w:rPr>
        <w:t xml:space="preserve">. SB to </w:t>
      </w:r>
      <w:r w:rsidR="005753B2">
        <w:rPr>
          <w:rFonts w:asciiTheme="minorHAnsi" w:hAnsiTheme="minorHAnsi" w:cstheme="minorHAnsi"/>
          <w:sz w:val="22"/>
          <w:szCs w:val="22"/>
        </w:rPr>
        <w:t xml:space="preserve">obtain an available date </w:t>
      </w:r>
      <w:r w:rsidR="002F3258">
        <w:rPr>
          <w:rFonts w:asciiTheme="minorHAnsi" w:hAnsiTheme="minorHAnsi" w:cstheme="minorHAnsi"/>
          <w:sz w:val="22"/>
          <w:szCs w:val="22"/>
        </w:rPr>
        <w:t xml:space="preserve">from the Artist and to highlight the need for Disclosure Scotland.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C4597">
        <w:rPr>
          <w:rFonts w:asciiTheme="minorHAnsi" w:hAnsiTheme="minorHAnsi" w:cstheme="minorHAnsi"/>
          <w:color w:val="EE0000"/>
          <w:sz w:val="22"/>
          <w:szCs w:val="22"/>
        </w:rPr>
        <w:t xml:space="preserve">Action SB   </w:t>
      </w:r>
    </w:p>
    <w:p w14:paraId="6090C5FA" w14:textId="7B7A8D18" w:rsidR="00870AE3" w:rsidRDefault="00870AE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Cllr Johnston informed that her term of rotation with KCC ends in June and </w:t>
      </w:r>
      <w:r w:rsidR="008C4597">
        <w:rPr>
          <w:rFonts w:asciiTheme="minorHAnsi" w:hAnsiTheme="minorHAnsi" w:cstheme="minorHAnsi"/>
          <w:sz w:val="22"/>
          <w:szCs w:val="22"/>
        </w:rPr>
        <w:t xml:space="preserve">that </w:t>
      </w:r>
      <w:r>
        <w:rPr>
          <w:rFonts w:asciiTheme="minorHAnsi" w:hAnsiTheme="minorHAnsi" w:cstheme="minorHAnsi"/>
          <w:sz w:val="22"/>
          <w:szCs w:val="22"/>
        </w:rPr>
        <w:t xml:space="preserve">Cllr Atkin will </w:t>
      </w:r>
      <w:r w:rsidR="002F3258">
        <w:rPr>
          <w:rFonts w:asciiTheme="minorHAnsi" w:hAnsiTheme="minorHAnsi" w:cstheme="minorHAnsi"/>
          <w:sz w:val="22"/>
          <w:szCs w:val="22"/>
        </w:rPr>
        <w:t>be her replacement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313CAE" w14:textId="6A663420" w:rsidR="0048297D" w:rsidRDefault="0048297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Discussed</w:t>
      </w:r>
      <w:r w:rsidR="00C460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damage </w:t>
      </w:r>
      <w:r w:rsidR="00C4601E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>wooden fence around the North Kessock playpark facilities</w:t>
      </w:r>
      <w:r w:rsidR="00C460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unknown if weather related or vandalism.  To ask H</w:t>
      </w:r>
      <w:r w:rsidR="002F3258">
        <w:rPr>
          <w:rFonts w:asciiTheme="minorHAnsi" w:hAnsiTheme="minorHAnsi" w:cstheme="minorHAnsi"/>
          <w:sz w:val="22"/>
          <w:szCs w:val="22"/>
        </w:rPr>
        <w:t xml:space="preserve">ighland </w:t>
      </w:r>
      <w:r>
        <w:rPr>
          <w:rFonts w:asciiTheme="minorHAnsi" w:hAnsiTheme="minorHAnsi" w:cstheme="minorHAnsi"/>
          <w:sz w:val="22"/>
          <w:szCs w:val="22"/>
        </w:rPr>
        <w:t>C</w:t>
      </w:r>
      <w:r w:rsidR="002F3258">
        <w:rPr>
          <w:rFonts w:asciiTheme="minorHAnsi" w:hAnsiTheme="minorHAnsi" w:cstheme="minorHAnsi"/>
          <w:sz w:val="22"/>
          <w:szCs w:val="22"/>
        </w:rPr>
        <w:t>ouncil</w:t>
      </w:r>
      <w:r>
        <w:rPr>
          <w:rFonts w:asciiTheme="minorHAnsi" w:hAnsiTheme="minorHAnsi" w:cstheme="minorHAnsi"/>
          <w:sz w:val="22"/>
          <w:szCs w:val="22"/>
        </w:rPr>
        <w:t xml:space="preserve"> if they can repair.   Cllr Johnston reported that a considerable expense </w:t>
      </w:r>
      <w:r w:rsidR="002F3258">
        <w:rPr>
          <w:rFonts w:asciiTheme="minorHAnsi" w:hAnsiTheme="minorHAnsi" w:cstheme="minorHAnsi"/>
          <w:sz w:val="22"/>
          <w:szCs w:val="22"/>
        </w:rPr>
        <w:t xml:space="preserve">has </w:t>
      </w:r>
      <w:r w:rsidR="00C4601E">
        <w:rPr>
          <w:rFonts w:asciiTheme="minorHAnsi" w:hAnsiTheme="minorHAnsi" w:cstheme="minorHAnsi"/>
          <w:sz w:val="22"/>
          <w:szCs w:val="22"/>
        </w:rPr>
        <w:t xml:space="preserve">recently </w:t>
      </w:r>
      <w:r w:rsidR="002F3258">
        <w:rPr>
          <w:rFonts w:asciiTheme="minorHAnsi" w:hAnsiTheme="minorHAnsi" w:cstheme="minorHAnsi"/>
          <w:sz w:val="22"/>
          <w:szCs w:val="22"/>
        </w:rPr>
        <w:t xml:space="preserve">arisen for </w:t>
      </w:r>
      <w:r>
        <w:rPr>
          <w:rFonts w:asciiTheme="minorHAnsi" w:hAnsiTheme="minorHAnsi" w:cstheme="minorHAnsi"/>
          <w:sz w:val="22"/>
          <w:szCs w:val="22"/>
        </w:rPr>
        <w:t>swing seats</w:t>
      </w:r>
      <w:r w:rsidR="002F3258">
        <w:rPr>
          <w:rFonts w:asciiTheme="minorHAnsi" w:hAnsiTheme="minorHAnsi" w:cstheme="minorHAnsi"/>
          <w:sz w:val="22"/>
          <w:szCs w:val="22"/>
        </w:rPr>
        <w:t xml:space="preserve"> repair due to vandali</w:t>
      </w:r>
      <w:r w:rsidR="00C4601E">
        <w:rPr>
          <w:rFonts w:asciiTheme="minorHAnsi" w:hAnsiTheme="minorHAnsi" w:cstheme="minorHAnsi"/>
          <w:sz w:val="22"/>
          <w:szCs w:val="22"/>
        </w:rPr>
        <w:t>sm from dogs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4EE3E3" w14:textId="77777777" w:rsidR="008C4597" w:rsidRDefault="008C4597" w:rsidP="008C4597">
      <w:pPr>
        <w:rPr>
          <w:rFonts w:asciiTheme="minorHAnsi" w:hAnsiTheme="minorHAnsi" w:cstheme="minorHAnsi"/>
          <w:sz w:val="22"/>
          <w:szCs w:val="22"/>
        </w:rPr>
      </w:pPr>
    </w:p>
    <w:p w14:paraId="0566FB67" w14:textId="77777777" w:rsidR="008C4597" w:rsidRPr="008C4597" w:rsidRDefault="008C4597" w:rsidP="008C4597">
      <w:pPr>
        <w:rPr>
          <w:rFonts w:asciiTheme="minorHAnsi" w:hAnsiTheme="minorHAnsi" w:cstheme="minorHAnsi"/>
          <w:sz w:val="22"/>
          <w:szCs w:val="22"/>
        </w:rPr>
      </w:pPr>
    </w:p>
    <w:p w14:paraId="7DFF1D07" w14:textId="39897E32" w:rsidR="00BD1C6B" w:rsidRDefault="000B11E6" w:rsidP="008C0E8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sz w:val="22"/>
          <w:szCs w:val="22"/>
        </w:rPr>
        <w:t>Next Meetin</w:t>
      </w:r>
      <w:r w:rsidR="00D20C16" w:rsidRPr="00A443C2">
        <w:rPr>
          <w:rFonts w:asciiTheme="minorHAnsi" w:hAnsiTheme="minorHAnsi" w:cstheme="minorHAnsi"/>
          <w:sz w:val="22"/>
          <w:szCs w:val="22"/>
        </w:rPr>
        <w:t>g</w:t>
      </w:r>
      <w:r w:rsidRPr="00A443C2">
        <w:rPr>
          <w:rFonts w:asciiTheme="minorHAnsi" w:hAnsiTheme="minorHAnsi" w:cstheme="minorHAnsi"/>
          <w:sz w:val="22"/>
          <w:szCs w:val="22"/>
        </w:rPr>
        <w:t>:</w:t>
      </w:r>
      <w:r w:rsidR="00D20C16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4C21B4">
        <w:rPr>
          <w:rFonts w:asciiTheme="minorHAnsi" w:hAnsiTheme="minorHAnsi" w:cstheme="minorHAnsi"/>
          <w:sz w:val="22"/>
          <w:szCs w:val="22"/>
        </w:rPr>
        <w:t xml:space="preserve">Tuesday </w:t>
      </w:r>
      <w:r w:rsidR="008C4597">
        <w:rPr>
          <w:rFonts w:asciiTheme="minorHAnsi" w:hAnsiTheme="minorHAnsi" w:cstheme="minorHAnsi"/>
          <w:sz w:val="22"/>
          <w:szCs w:val="22"/>
        </w:rPr>
        <w:t>19</w:t>
      </w:r>
      <w:r w:rsidR="008C4597" w:rsidRPr="008C459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8C4597">
        <w:rPr>
          <w:rFonts w:asciiTheme="minorHAnsi" w:hAnsiTheme="minorHAnsi" w:cstheme="minorHAnsi"/>
          <w:sz w:val="22"/>
          <w:szCs w:val="22"/>
        </w:rPr>
        <w:t xml:space="preserve"> May 2026 in North Kessock Hub</w:t>
      </w:r>
      <w:r w:rsidRPr="00A443C2">
        <w:rPr>
          <w:rFonts w:asciiTheme="minorHAnsi" w:hAnsiTheme="minorHAnsi" w:cstheme="minorHAnsi"/>
          <w:sz w:val="22"/>
          <w:szCs w:val="22"/>
        </w:rPr>
        <w:t xml:space="preserve"> at 7p</w:t>
      </w:r>
      <w:r w:rsidR="00425858" w:rsidRPr="00A443C2">
        <w:rPr>
          <w:rFonts w:asciiTheme="minorHAnsi" w:hAnsiTheme="minorHAnsi" w:cstheme="minorHAnsi"/>
          <w:sz w:val="22"/>
          <w:szCs w:val="22"/>
        </w:rPr>
        <w:t>m.</w:t>
      </w:r>
    </w:p>
    <w:p w14:paraId="52D30028" w14:textId="77777777" w:rsidR="008D0C60" w:rsidRDefault="008D0C60" w:rsidP="008D0C60">
      <w:pPr>
        <w:rPr>
          <w:rFonts w:asciiTheme="minorHAnsi" w:hAnsiTheme="minorHAnsi" w:cstheme="minorHAnsi"/>
          <w:sz w:val="22"/>
          <w:szCs w:val="22"/>
        </w:rPr>
      </w:pPr>
    </w:p>
    <w:p w14:paraId="0348518A" w14:textId="77777777" w:rsidR="008D0C60" w:rsidRDefault="008D0C60" w:rsidP="008D0C60">
      <w:pPr>
        <w:rPr>
          <w:rFonts w:asciiTheme="minorHAnsi" w:hAnsiTheme="minorHAnsi" w:cstheme="minorHAnsi"/>
          <w:sz w:val="22"/>
          <w:szCs w:val="22"/>
        </w:rPr>
      </w:pPr>
    </w:p>
    <w:p w14:paraId="4FE337FE" w14:textId="77777777" w:rsidR="008D0C60" w:rsidRDefault="008D0C60" w:rsidP="008D0C60">
      <w:pPr>
        <w:rPr>
          <w:rFonts w:asciiTheme="minorHAnsi" w:hAnsiTheme="minorHAnsi" w:cstheme="minorHAnsi"/>
          <w:sz w:val="22"/>
          <w:szCs w:val="22"/>
        </w:rPr>
      </w:pPr>
    </w:p>
    <w:p w14:paraId="10AB5867" w14:textId="77777777" w:rsidR="008D0C60" w:rsidRDefault="008D0C60" w:rsidP="008D0C60">
      <w:pPr>
        <w:rPr>
          <w:rFonts w:asciiTheme="minorHAnsi" w:hAnsiTheme="minorHAnsi" w:cstheme="minorHAnsi"/>
          <w:sz w:val="22"/>
          <w:szCs w:val="22"/>
        </w:rPr>
      </w:pPr>
    </w:p>
    <w:p w14:paraId="5E446843" w14:textId="77777777" w:rsidR="008D0C60" w:rsidRDefault="008D0C60" w:rsidP="008D0C60">
      <w:pPr>
        <w:rPr>
          <w:rFonts w:asciiTheme="minorHAnsi" w:hAnsiTheme="minorHAnsi" w:cstheme="minorHAnsi"/>
          <w:sz w:val="22"/>
          <w:szCs w:val="22"/>
        </w:rPr>
      </w:pPr>
    </w:p>
    <w:p w14:paraId="7B72D6CB" w14:textId="77777777" w:rsidR="00BE0182" w:rsidRDefault="00BE0182" w:rsidP="008D0C60">
      <w:pPr>
        <w:rPr>
          <w:rFonts w:asciiTheme="minorHAnsi" w:hAnsiTheme="minorHAnsi" w:cstheme="minorHAnsi"/>
          <w:sz w:val="22"/>
          <w:szCs w:val="22"/>
        </w:rPr>
      </w:pPr>
    </w:p>
    <w:p w14:paraId="20FEDEA9" w14:textId="77777777" w:rsidR="008D0C60" w:rsidRDefault="008D0C60" w:rsidP="008D0C60">
      <w:pPr>
        <w:rPr>
          <w:rFonts w:asciiTheme="minorHAnsi" w:hAnsiTheme="minorHAnsi" w:cstheme="minorHAnsi"/>
          <w:sz w:val="22"/>
          <w:szCs w:val="22"/>
        </w:rPr>
      </w:pPr>
    </w:p>
    <w:p w14:paraId="18A07522" w14:textId="77777777" w:rsidR="00845290" w:rsidRPr="008D0C60" w:rsidRDefault="00845290" w:rsidP="008D0C60">
      <w:pPr>
        <w:rPr>
          <w:rFonts w:asciiTheme="minorHAnsi" w:hAnsiTheme="minorHAnsi" w:cstheme="minorHAnsi"/>
          <w:sz w:val="22"/>
          <w:szCs w:val="22"/>
        </w:rPr>
      </w:pPr>
    </w:p>
    <w:sectPr w:rsidR="00845290" w:rsidRPr="008D0C60" w:rsidSect="00963B75">
      <w:footerReference w:type="default" r:id="rId9"/>
      <w:pgSz w:w="11906" w:h="16838" w:code="9"/>
      <w:pgMar w:top="1134" w:right="964" w:bottom="1134" w:left="964" w:header="851" w:footer="72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E237" w14:textId="77777777" w:rsidR="005A1323" w:rsidRDefault="005A1323" w:rsidP="00CB3D11">
      <w:r>
        <w:separator/>
      </w:r>
    </w:p>
  </w:endnote>
  <w:endnote w:type="continuationSeparator" w:id="0">
    <w:p w14:paraId="45C0446E" w14:textId="77777777" w:rsidR="005A1323" w:rsidRDefault="005A1323" w:rsidP="00CB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F64F" w14:textId="2C78F149" w:rsidR="00CB3D11" w:rsidRDefault="00963B75">
    <w:pPr>
      <w:pStyle w:val="Footer"/>
    </w:pPr>
    <w:r>
      <w:t xml:space="preserve">KCC Meeting </w:t>
    </w:r>
    <w:r w:rsidR="00DB77DA">
      <w:t>21 April</w:t>
    </w:r>
    <w:r w:rsidR="00E216C0">
      <w:t xml:space="preserve"> </w:t>
    </w:r>
    <w:r w:rsidR="00E763D9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519D" w14:textId="77777777" w:rsidR="005A1323" w:rsidRDefault="005A1323" w:rsidP="00CB3D11">
      <w:r>
        <w:separator/>
      </w:r>
    </w:p>
  </w:footnote>
  <w:footnote w:type="continuationSeparator" w:id="0">
    <w:p w14:paraId="504C310E" w14:textId="77777777" w:rsidR="005A1323" w:rsidRDefault="005A1323" w:rsidP="00CB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CA8"/>
    <w:multiLevelType w:val="hybridMultilevel"/>
    <w:tmpl w:val="DC60E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672D1"/>
    <w:multiLevelType w:val="hybridMultilevel"/>
    <w:tmpl w:val="0EF42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510F3"/>
    <w:multiLevelType w:val="multilevel"/>
    <w:tmpl w:val="72F472D6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D3DA1"/>
    <w:multiLevelType w:val="hybridMultilevel"/>
    <w:tmpl w:val="B74EC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76070"/>
    <w:multiLevelType w:val="hybridMultilevel"/>
    <w:tmpl w:val="F4783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4029AE"/>
    <w:multiLevelType w:val="hybridMultilevel"/>
    <w:tmpl w:val="FE06D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34107"/>
    <w:multiLevelType w:val="hybridMultilevel"/>
    <w:tmpl w:val="DDEA0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676021"/>
    <w:multiLevelType w:val="hybridMultilevel"/>
    <w:tmpl w:val="3B988E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7859E1"/>
    <w:multiLevelType w:val="hybridMultilevel"/>
    <w:tmpl w:val="9F7A9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A2652A"/>
    <w:multiLevelType w:val="hybridMultilevel"/>
    <w:tmpl w:val="9AA098C6"/>
    <w:lvl w:ilvl="0" w:tplc="8B34C6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8E76DA26">
      <w:start w:val="1"/>
      <w:numFmt w:val="lowerLetter"/>
      <w:lvlText w:val="%2."/>
      <w:lvlJc w:val="left"/>
      <w:pPr>
        <w:ind w:left="1080" w:hanging="360"/>
      </w:pPr>
      <w:rPr>
        <w:rFonts w:ascii="Tahoma" w:eastAsia="Times New Roman" w:hAnsi="Tahoma" w:cs="Tahoma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9F7563"/>
    <w:multiLevelType w:val="hybridMultilevel"/>
    <w:tmpl w:val="1B3E923C"/>
    <w:lvl w:ilvl="0" w:tplc="6A6299A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9258386">
    <w:abstractNumId w:val="9"/>
  </w:num>
  <w:num w:numId="2" w16cid:durableId="280232288">
    <w:abstractNumId w:val="2"/>
  </w:num>
  <w:num w:numId="3" w16cid:durableId="363405158">
    <w:abstractNumId w:val="10"/>
  </w:num>
  <w:num w:numId="4" w16cid:durableId="1605265004">
    <w:abstractNumId w:val="3"/>
  </w:num>
  <w:num w:numId="5" w16cid:durableId="788548481">
    <w:abstractNumId w:val="7"/>
  </w:num>
  <w:num w:numId="6" w16cid:durableId="420414302">
    <w:abstractNumId w:val="8"/>
  </w:num>
  <w:num w:numId="7" w16cid:durableId="15036837">
    <w:abstractNumId w:val="0"/>
  </w:num>
  <w:num w:numId="8" w16cid:durableId="260794376">
    <w:abstractNumId w:val="6"/>
  </w:num>
  <w:num w:numId="9" w16cid:durableId="901251480">
    <w:abstractNumId w:val="5"/>
  </w:num>
  <w:num w:numId="10" w16cid:durableId="1840997163">
    <w:abstractNumId w:val="4"/>
  </w:num>
  <w:num w:numId="11" w16cid:durableId="92723538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BE"/>
    <w:rsid w:val="0000020F"/>
    <w:rsid w:val="00001F10"/>
    <w:rsid w:val="0000224E"/>
    <w:rsid w:val="00003732"/>
    <w:rsid w:val="000037DF"/>
    <w:rsid w:val="00003DF9"/>
    <w:rsid w:val="00005279"/>
    <w:rsid w:val="00006C13"/>
    <w:rsid w:val="000077C4"/>
    <w:rsid w:val="00007C7D"/>
    <w:rsid w:val="00007EBD"/>
    <w:rsid w:val="00010088"/>
    <w:rsid w:val="000100C9"/>
    <w:rsid w:val="0001040D"/>
    <w:rsid w:val="00011AA9"/>
    <w:rsid w:val="00012561"/>
    <w:rsid w:val="0001272F"/>
    <w:rsid w:val="00014636"/>
    <w:rsid w:val="00014D55"/>
    <w:rsid w:val="0001587E"/>
    <w:rsid w:val="00017889"/>
    <w:rsid w:val="00020CE8"/>
    <w:rsid w:val="00023E6C"/>
    <w:rsid w:val="000248B7"/>
    <w:rsid w:val="000268E3"/>
    <w:rsid w:val="0002704C"/>
    <w:rsid w:val="000278D7"/>
    <w:rsid w:val="000306AF"/>
    <w:rsid w:val="00030B1D"/>
    <w:rsid w:val="0003293F"/>
    <w:rsid w:val="000329D5"/>
    <w:rsid w:val="00033FD0"/>
    <w:rsid w:val="000347AF"/>
    <w:rsid w:val="000355EA"/>
    <w:rsid w:val="00035A2F"/>
    <w:rsid w:val="00035E6B"/>
    <w:rsid w:val="00036F41"/>
    <w:rsid w:val="00037124"/>
    <w:rsid w:val="000372DE"/>
    <w:rsid w:val="00040A8D"/>
    <w:rsid w:val="000420E2"/>
    <w:rsid w:val="00042B18"/>
    <w:rsid w:val="000434A9"/>
    <w:rsid w:val="0004402C"/>
    <w:rsid w:val="000446C7"/>
    <w:rsid w:val="00044C70"/>
    <w:rsid w:val="00046EEE"/>
    <w:rsid w:val="00047309"/>
    <w:rsid w:val="00047B6E"/>
    <w:rsid w:val="00047E76"/>
    <w:rsid w:val="00047F45"/>
    <w:rsid w:val="000505DC"/>
    <w:rsid w:val="00051CDD"/>
    <w:rsid w:val="00052C8A"/>
    <w:rsid w:val="00052EE4"/>
    <w:rsid w:val="0005328C"/>
    <w:rsid w:val="00053670"/>
    <w:rsid w:val="000536B6"/>
    <w:rsid w:val="00054A95"/>
    <w:rsid w:val="000555B2"/>
    <w:rsid w:val="00055E8F"/>
    <w:rsid w:val="000565F1"/>
    <w:rsid w:val="00056968"/>
    <w:rsid w:val="00061931"/>
    <w:rsid w:val="00063166"/>
    <w:rsid w:val="00063552"/>
    <w:rsid w:val="00063D3E"/>
    <w:rsid w:val="00065C92"/>
    <w:rsid w:val="000661E2"/>
    <w:rsid w:val="000676A0"/>
    <w:rsid w:val="00072A49"/>
    <w:rsid w:val="00072D80"/>
    <w:rsid w:val="00073841"/>
    <w:rsid w:val="000740E1"/>
    <w:rsid w:val="00075608"/>
    <w:rsid w:val="00075EB7"/>
    <w:rsid w:val="000762BB"/>
    <w:rsid w:val="0007781B"/>
    <w:rsid w:val="00077ABA"/>
    <w:rsid w:val="00080AE0"/>
    <w:rsid w:val="00082C93"/>
    <w:rsid w:val="00082DDB"/>
    <w:rsid w:val="000830B6"/>
    <w:rsid w:val="0008355E"/>
    <w:rsid w:val="00083AC5"/>
    <w:rsid w:val="0008570B"/>
    <w:rsid w:val="00085C6A"/>
    <w:rsid w:val="000869F2"/>
    <w:rsid w:val="00086DAA"/>
    <w:rsid w:val="00087202"/>
    <w:rsid w:val="00087664"/>
    <w:rsid w:val="00087799"/>
    <w:rsid w:val="000877E0"/>
    <w:rsid w:val="00087C52"/>
    <w:rsid w:val="000908B4"/>
    <w:rsid w:val="00090A15"/>
    <w:rsid w:val="000917FD"/>
    <w:rsid w:val="0009246F"/>
    <w:rsid w:val="000926D5"/>
    <w:rsid w:val="0009295B"/>
    <w:rsid w:val="00093CDA"/>
    <w:rsid w:val="00093D10"/>
    <w:rsid w:val="00095715"/>
    <w:rsid w:val="0009663F"/>
    <w:rsid w:val="00096DE8"/>
    <w:rsid w:val="0009780E"/>
    <w:rsid w:val="000A0A5F"/>
    <w:rsid w:val="000A11BF"/>
    <w:rsid w:val="000A1A08"/>
    <w:rsid w:val="000A322C"/>
    <w:rsid w:val="000A390D"/>
    <w:rsid w:val="000A3951"/>
    <w:rsid w:val="000A5DEE"/>
    <w:rsid w:val="000A77D3"/>
    <w:rsid w:val="000A7D39"/>
    <w:rsid w:val="000B110A"/>
    <w:rsid w:val="000B11E6"/>
    <w:rsid w:val="000B2085"/>
    <w:rsid w:val="000B2162"/>
    <w:rsid w:val="000B217F"/>
    <w:rsid w:val="000B37DC"/>
    <w:rsid w:val="000B3DA7"/>
    <w:rsid w:val="000B4314"/>
    <w:rsid w:val="000B4372"/>
    <w:rsid w:val="000B648B"/>
    <w:rsid w:val="000B6EAC"/>
    <w:rsid w:val="000C00BD"/>
    <w:rsid w:val="000C0483"/>
    <w:rsid w:val="000C110E"/>
    <w:rsid w:val="000C1BE3"/>
    <w:rsid w:val="000C1E03"/>
    <w:rsid w:val="000C2815"/>
    <w:rsid w:val="000C2A83"/>
    <w:rsid w:val="000C318C"/>
    <w:rsid w:val="000C3AD0"/>
    <w:rsid w:val="000C525F"/>
    <w:rsid w:val="000C7314"/>
    <w:rsid w:val="000C7C3C"/>
    <w:rsid w:val="000D122D"/>
    <w:rsid w:val="000D1972"/>
    <w:rsid w:val="000D3C06"/>
    <w:rsid w:val="000D4888"/>
    <w:rsid w:val="000D567C"/>
    <w:rsid w:val="000D58CE"/>
    <w:rsid w:val="000D5B18"/>
    <w:rsid w:val="000D5BD8"/>
    <w:rsid w:val="000D6A3C"/>
    <w:rsid w:val="000D7B10"/>
    <w:rsid w:val="000D7FDB"/>
    <w:rsid w:val="000E0209"/>
    <w:rsid w:val="000E1252"/>
    <w:rsid w:val="000E16E4"/>
    <w:rsid w:val="000E1993"/>
    <w:rsid w:val="000E24ED"/>
    <w:rsid w:val="000E3129"/>
    <w:rsid w:val="000E3735"/>
    <w:rsid w:val="000E3884"/>
    <w:rsid w:val="000E49AB"/>
    <w:rsid w:val="000E5D02"/>
    <w:rsid w:val="000E5DDB"/>
    <w:rsid w:val="000E79A6"/>
    <w:rsid w:val="000F0806"/>
    <w:rsid w:val="000F1857"/>
    <w:rsid w:val="000F209D"/>
    <w:rsid w:val="000F217C"/>
    <w:rsid w:val="000F396B"/>
    <w:rsid w:val="000F52E4"/>
    <w:rsid w:val="000F5573"/>
    <w:rsid w:val="000F65D2"/>
    <w:rsid w:val="000F78E4"/>
    <w:rsid w:val="000F7D04"/>
    <w:rsid w:val="0010050A"/>
    <w:rsid w:val="00100660"/>
    <w:rsid w:val="00100917"/>
    <w:rsid w:val="00102B0D"/>
    <w:rsid w:val="00102ED4"/>
    <w:rsid w:val="0010351A"/>
    <w:rsid w:val="00103647"/>
    <w:rsid w:val="00104AE2"/>
    <w:rsid w:val="0010572A"/>
    <w:rsid w:val="00105B36"/>
    <w:rsid w:val="00106AEB"/>
    <w:rsid w:val="001073BC"/>
    <w:rsid w:val="0010763C"/>
    <w:rsid w:val="001110A6"/>
    <w:rsid w:val="0011148E"/>
    <w:rsid w:val="00111677"/>
    <w:rsid w:val="001123FB"/>
    <w:rsid w:val="00112DA9"/>
    <w:rsid w:val="001131FC"/>
    <w:rsid w:val="0011485F"/>
    <w:rsid w:val="0011503E"/>
    <w:rsid w:val="0011652C"/>
    <w:rsid w:val="001168AB"/>
    <w:rsid w:val="0011771E"/>
    <w:rsid w:val="001208B9"/>
    <w:rsid w:val="00120995"/>
    <w:rsid w:val="00120CB1"/>
    <w:rsid w:val="00121705"/>
    <w:rsid w:val="0012183B"/>
    <w:rsid w:val="00122394"/>
    <w:rsid w:val="001225AA"/>
    <w:rsid w:val="00122711"/>
    <w:rsid w:val="00122DDA"/>
    <w:rsid w:val="001254DD"/>
    <w:rsid w:val="001257A4"/>
    <w:rsid w:val="00125EAD"/>
    <w:rsid w:val="001267A9"/>
    <w:rsid w:val="00126D30"/>
    <w:rsid w:val="00131106"/>
    <w:rsid w:val="001319B9"/>
    <w:rsid w:val="00131DF3"/>
    <w:rsid w:val="00131F75"/>
    <w:rsid w:val="00132622"/>
    <w:rsid w:val="0013262B"/>
    <w:rsid w:val="001326FC"/>
    <w:rsid w:val="0013313C"/>
    <w:rsid w:val="001341A8"/>
    <w:rsid w:val="00134DCE"/>
    <w:rsid w:val="0013641A"/>
    <w:rsid w:val="00144211"/>
    <w:rsid w:val="00144440"/>
    <w:rsid w:val="001448B0"/>
    <w:rsid w:val="00145A4F"/>
    <w:rsid w:val="00150313"/>
    <w:rsid w:val="00151007"/>
    <w:rsid w:val="0015154F"/>
    <w:rsid w:val="00151E23"/>
    <w:rsid w:val="00152A1A"/>
    <w:rsid w:val="00152AF5"/>
    <w:rsid w:val="001546F7"/>
    <w:rsid w:val="0015476F"/>
    <w:rsid w:val="00155592"/>
    <w:rsid w:val="001557BB"/>
    <w:rsid w:val="00155F06"/>
    <w:rsid w:val="00160E19"/>
    <w:rsid w:val="001618B6"/>
    <w:rsid w:val="00161C45"/>
    <w:rsid w:val="00163069"/>
    <w:rsid w:val="001631D4"/>
    <w:rsid w:val="00163C43"/>
    <w:rsid w:val="0016558A"/>
    <w:rsid w:val="00165974"/>
    <w:rsid w:val="00165F30"/>
    <w:rsid w:val="00165FF6"/>
    <w:rsid w:val="00170EB0"/>
    <w:rsid w:val="00172570"/>
    <w:rsid w:val="00172576"/>
    <w:rsid w:val="0017372B"/>
    <w:rsid w:val="00173B61"/>
    <w:rsid w:val="00174DE2"/>
    <w:rsid w:val="001771E9"/>
    <w:rsid w:val="0018080C"/>
    <w:rsid w:val="00181266"/>
    <w:rsid w:val="00181634"/>
    <w:rsid w:val="00181C61"/>
    <w:rsid w:val="0018331E"/>
    <w:rsid w:val="00184B7E"/>
    <w:rsid w:val="00185CC1"/>
    <w:rsid w:val="0018603A"/>
    <w:rsid w:val="00190074"/>
    <w:rsid w:val="00190AE0"/>
    <w:rsid w:val="00191B68"/>
    <w:rsid w:val="00193E35"/>
    <w:rsid w:val="00194330"/>
    <w:rsid w:val="00194778"/>
    <w:rsid w:val="00194964"/>
    <w:rsid w:val="001963D7"/>
    <w:rsid w:val="00196E41"/>
    <w:rsid w:val="001A0D48"/>
    <w:rsid w:val="001A0E0F"/>
    <w:rsid w:val="001A0E34"/>
    <w:rsid w:val="001A188F"/>
    <w:rsid w:val="001A1D6A"/>
    <w:rsid w:val="001A2135"/>
    <w:rsid w:val="001A226D"/>
    <w:rsid w:val="001A22DA"/>
    <w:rsid w:val="001A27FE"/>
    <w:rsid w:val="001A4487"/>
    <w:rsid w:val="001A5135"/>
    <w:rsid w:val="001A567C"/>
    <w:rsid w:val="001A6411"/>
    <w:rsid w:val="001A6D44"/>
    <w:rsid w:val="001A6EB2"/>
    <w:rsid w:val="001A75EE"/>
    <w:rsid w:val="001A762A"/>
    <w:rsid w:val="001B1665"/>
    <w:rsid w:val="001B18D4"/>
    <w:rsid w:val="001B3C86"/>
    <w:rsid w:val="001B401E"/>
    <w:rsid w:val="001B595A"/>
    <w:rsid w:val="001B6077"/>
    <w:rsid w:val="001B7B81"/>
    <w:rsid w:val="001C0F7B"/>
    <w:rsid w:val="001C0FE8"/>
    <w:rsid w:val="001C10B4"/>
    <w:rsid w:val="001C2389"/>
    <w:rsid w:val="001C446A"/>
    <w:rsid w:val="001C49FA"/>
    <w:rsid w:val="001C5858"/>
    <w:rsid w:val="001C5C80"/>
    <w:rsid w:val="001C60B6"/>
    <w:rsid w:val="001C729F"/>
    <w:rsid w:val="001C769F"/>
    <w:rsid w:val="001D0083"/>
    <w:rsid w:val="001D021C"/>
    <w:rsid w:val="001D021F"/>
    <w:rsid w:val="001D038F"/>
    <w:rsid w:val="001D196B"/>
    <w:rsid w:val="001D25D5"/>
    <w:rsid w:val="001D413B"/>
    <w:rsid w:val="001D5664"/>
    <w:rsid w:val="001D6341"/>
    <w:rsid w:val="001D72F8"/>
    <w:rsid w:val="001D7611"/>
    <w:rsid w:val="001E019C"/>
    <w:rsid w:val="001E2107"/>
    <w:rsid w:val="001E26A5"/>
    <w:rsid w:val="001E2EC6"/>
    <w:rsid w:val="001E3A57"/>
    <w:rsid w:val="001E41A0"/>
    <w:rsid w:val="001E51B7"/>
    <w:rsid w:val="001E55E0"/>
    <w:rsid w:val="001F1058"/>
    <w:rsid w:val="001F106D"/>
    <w:rsid w:val="001F15CC"/>
    <w:rsid w:val="001F214B"/>
    <w:rsid w:val="001F2326"/>
    <w:rsid w:val="001F2768"/>
    <w:rsid w:val="001F315F"/>
    <w:rsid w:val="001F344E"/>
    <w:rsid w:val="001F3A96"/>
    <w:rsid w:val="001F40BC"/>
    <w:rsid w:val="001F4D6D"/>
    <w:rsid w:val="001F5246"/>
    <w:rsid w:val="001F5A1E"/>
    <w:rsid w:val="001F5D34"/>
    <w:rsid w:val="002002BB"/>
    <w:rsid w:val="00200F62"/>
    <w:rsid w:val="002018CA"/>
    <w:rsid w:val="00201AE2"/>
    <w:rsid w:val="00201ECF"/>
    <w:rsid w:val="00202FD9"/>
    <w:rsid w:val="002038BB"/>
    <w:rsid w:val="00203FC2"/>
    <w:rsid w:val="00204448"/>
    <w:rsid w:val="0020488A"/>
    <w:rsid w:val="00204B5C"/>
    <w:rsid w:val="002051E3"/>
    <w:rsid w:val="00205308"/>
    <w:rsid w:val="00205531"/>
    <w:rsid w:val="002059C1"/>
    <w:rsid w:val="0020644D"/>
    <w:rsid w:val="00207239"/>
    <w:rsid w:val="002072FE"/>
    <w:rsid w:val="00210268"/>
    <w:rsid w:val="00210AA3"/>
    <w:rsid w:val="002124BC"/>
    <w:rsid w:val="00213A99"/>
    <w:rsid w:val="00214950"/>
    <w:rsid w:val="00214E2D"/>
    <w:rsid w:val="00216270"/>
    <w:rsid w:val="0021675F"/>
    <w:rsid w:val="00216911"/>
    <w:rsid w:val="0021760F"/>
    <w:rsid w:val="0021765D"/>
    <w:rsid w:val="00217819"/>
    <w:rsid w:val="00217F5A"/>
    <w:rsid w:val="002212BF"/>
    <w:rsid w:val="00223220"/>
    <w:rsid w:val="002235B6"/>
    <w:rsid w:val="00225559"/>
    <w:rsid w:val="0022580A"/>
    <w:rsid w:val="0022651B"/>
    <w:rsid w:val="00231273"/>
    <w:rsid w:val="00232507"/>
    <w:rsid w:val="0023270C"/>
    <w:rsid w:val="002330AB"/>
    <w:rsid w:val="0023352B"/>
    <w:rsid w:val="00233F67"/>
    <w:rsid w:val="00234EFE"/>
    <w:rsid w:val="002357CC"/>
    <w:rsid w:val="00235DC4"/>
    <w:rsid w:val="00236B13"/>
    <w:rsid w:val="00236F8A"/>
    <w:rsid w:val="0023731B"/>
    <w:rsid w:val="00241251"/>
    <w:rsid w:val="00241341"/>
    <w:rsid w:val="002421E2"/>
    <w:rsid w:val="00246A25"/>
    <w:rsid w:val="0024709F"/>
    <w:rsid w:val="0024751E"/>
    <w:rsid w:val="00247F5B"/>
    <w:rsid w:val="00247F99"/>
    <w:rsid w:val="00251D0D"/>
    <w:rsid w:val="00251F95"/>
    <w:rsid w:val="00253252"/>
    <w:rsid w:val="0025443D"/>
    <w:rsid w:val="002546E4"/>
    <w:rsid w:val="00256190"/>
    <w:rsid w:val="00256DBC"/>
    <w:rsid w:val="00257413"/>
    <w:rsid w:val="00260A77"/>
    <w:rsid w:val="00264193"/>
    <w:rsid w:val="00264CC1"/>
    <w:rsid w:val="0026551C"/>
    <w:rsid w:val="0027098D"/>
    <w:rsid w:val="00272869"/>
    <w:rsid w:val="00273093"/>
    <w:rsid w:val="00273A89"/>
    <w:rsid w:val="0027434F"/>
    <w:rsid w:val="00275078"/>
    <w:rsid w:val="002750C0"/>
    <w:rsid w:val="00275AD7"/>
    <w:rsid w:val="00275FFF"/>
    <w:rsid w:val="0028027B"/>
    <w:rsid w:val="00280FC7"/>
    <w:rsid w:val="0028170C"/>
    <w:rsid w:val="002819CE"/>
    <w:rsid w:val="002824E6"/>
    <w:rsid w:val="002825B9"/>
    <w:rsid w:val="002828EB"/>
    <w:rsid w:val="00282BDF"/>
    <w:rsid w:val="00283000"/>
    <w:rsid w:val="00283730"/>
    <w:rsid w:val="0028380C"/>
    <w:rsid w:val="002838B6"/>
    <w:rsid w:val="002847EA"/>
    <w:rsid w:val="00285278"/>
    <w:rsid w:val="002853DB"/>
    <w:rsid w:val="00286995"/>
    <w:rsid w:val="002876FA"/>
    <w:rsid w:val="00291191"/>
    <w:rsid w:val="002913BF"/>
    <w:rsid w:val="00291E82"/>
    <w:rsid w:val="00291E90"/>
    <w:rsid w:val="002927AF"/>
    <w:rsid w:val="00293BAC"/>
    <w:rsid w:val="00295178"/>
    <w:rsid w:val="00296237"/>
    <w:rsid w:val="0029638F"/>
    <w:rsid w:val="002967CA"/>
    <w:rsid w:val="00296855"/>
    <w:rsid w:val="002973CF"/>
    <w:rsid w:val="00297AC1"/>
    <w:rsid w:val="002A0791"/>
    <w:rsid w:val="002A1215"/>
    <w:rsid w:val="002A2908"/>
    <w:rsid w:val="002A4E47"/>
    <w:rsid w:val="002A554F"/>
    <w:rsid w:val="002A5A56"/>
    <w:rsid w:val="002A6910"/>
    <w:rsid w:val="002A7DD4"/>
    <w:rsid w:val="002B02A6"/>
    <w:rsid w:val="002B08C0"/>
    <w:rsid w:val="002B0EC5"/>
    <w:rsid w:val="002B2285"/>
    <w:rsid w:val="002B2F43"/>
    <w:rsid w:val="002B4518"/>
    <w:rsid w:val="002B4D66"/>
    <w:rsid w:val="002B4F64"/>
    <w:rsid w:val="002B5787"/>
    <w:rsid w:val="002C0205"/>
    <w:rsid w:val="002C059E"/>
    <w:rsid w:val="002C1A3D"/>
    <w:rsid w:val="002C24E2"/>
    <w:rsid w:val="002C2809"/>
    <w:rsid w:val="002C2F74"/>
    <w:rsid w:val="002C346D"/>
    <w:rsid w:val="002C3ABB"/>
    <w:rsid w:val="002C4230"/>
    <w:rsid w:val="002C4453"/>
    <w:rsid w:val="002C4E24"/>
    <w:rsid w:val="002C4FFA"/>
    <w:rsid w:val="002C50B4"/>
    <w:rsid w:val="002C572F"/>
    <w:rsid w:val="002C6E2F"/>
    <w:rsid w:val="002C78BA"/>
    <w:rsid w:val="002D111C"/>
    <w:rsid w:val="002D15CC"/>
    <w:rsid w:val="002D215C"/>
    <w:rsid w:val="002D2E00"/>
    <w:rsid w:val="002D3F70"/>
    <w:rsid w:val="002D4890"/>
    <w:rsid w:val="002D4E9C"/>
    <w:rsid w:val="002D50FD"/>
    <w:rsid w:val="002D512D"/>
    <w:rsid w:val="002D514D"/>
    <w:rsid w:val="002D5A99"/>
    <w:rsid w:val="002D61D0"/>
    <w:rsid w:val="002D6659"/>
    <w:rsid w:val="002D71C5"/>
    <w:rsid w:val="002D7E63"/>
    <w:rsid w:val="002E043F"/>
    <w:rsid w:val="002E0DD6"/>
    <w:rsid w:val="002E0ECB"/>
    <w:rsid w:val="002E3DBE"/>
    <w:rsid w:val="002E4862"/>
    <w:rsid w:val="002E4AA9"/>
    <w:rsid w:val="002F0534"/>
    <w:rsid w:val="002F0AFF"/>
    <w:rsid w:val="002F0EBE"/>
    <w:rsid w:val="002F1AF9"/>
    <w:rsid w:val="002F2A97"/>
    <w:rsid w:val="002F3258"/>
    <w:rsid w:val="002F416A"/>
    <w:rsid w:val="002F537D"/>
    <w:rsid w:val="002F53E3"/>
    <w:rsid w:val="002F7CBC"/>
    <w:rsid w:val="002F7DB9"/>
    <w:rsid w:val="00300ABE"/>
    <w:rsid w:val="003018CC"/>
    <w:rsid w:val="003034D6"/>
    <w:rsid w:val="003042D1"/>
    <w:rsid w:val="00304364"/>
    <w:rsid w:val="003049F5"/>
    <w:rsid w:val="003062B7"/>
    <w:rsid w:val="003065CE"/>
    <w:rsid w:val="003066BA"/>
    <w:rsid w:val="0030686E"/>
    <w:rsid w:val="00306B52"/>
    <w:rsid w:val="00307601"/>
    <w:rsid w:val="00310C06"/>
    <w:rsid w:val="00310E76"/>
    <w:rsid w:val="00310EA9"/>
    <w:rsid w:val="00311A7F"/>
    <w:rsid w:val="00311DF8"/>
    <w:rsid w:val="00312B85"/>
    <w:rsid w:val="00313006"/>
    <w:rsid w:val="003136E5"/>
    <w:rsid w:val="0031393D"/>
    <w:rsid w:val="003141EF"/>
    <w:rsid w:val="00314693"/>
    <w:rsid w:val="00314D67"/>
    <w:rsid w:val="003154BA"/>
    <w:rsid w:val="00315F9C"/>
    <w:rsid w:val="00317373"/>
    <w:rsid w:val="00320741"/>
    <w:rsid w:val="00320967"/>
    <w:rsid w:val="00321279"/>
    <w:rsid w:val="0032215D"/>
    <w:rsid w:val="0032242C"/>
    <w:rsid w:val="00322FA6"/>
    <w:rsid w:val="003253FA"/>
    <w:rsid w:val="00326AD4"/>
    <w:rsid w:val="00326C6C"/>
    <w:rsid w:val="00326D00"/>
    <w:rsid w:val="00326F86"/>
    <w:rsid w:val="0032703A"/>
    <w:rsid w:val="00327521"/>
    <w:rsid w:val="00327677"/>
    <w:rsid w:val="00327772"/>
    <w:rsid w:val="003278F1"/>
    <w:rsid w:val="00327E37"/>
    <w:rsid w:val="00330264"/>
    <w:rsid w:val="0033040D"/>
    <w:rsid w:val="00333533"/>
    <w:rsid w:val="003335EB"/>
    <w:rsid w:val="00333B6A"/>
    <w:rsid w:val="0033418E"/>
    <w:rsid w:val="00334646"/>
    <w:rsid w:val="00335021"/>
    <w:rsid w:val="00335612"/>
    <w:rsid w:val="00335F90"/>
    <w:rsid w:val="00337076"/>
    <w:rsid w:val="00337D6A"/>
    <w:rsid w:val="003402C7"/>
    <w:rsid w:val="003412A2"/>
    <w:rsid w:val="0034174B"/>
    <w:rsid w:val="003428BA"/>
    <w:rsid w:val="003432B7"/>
    <w:rsid w:val="00343359"/>
    <w:rsid w:val="00343A20"/>
    <w:rsid w:val="00343D06"/>
    <w:rsid w:val="0034527F"/>
    <w:rsid w:val="003456E2"/>
    <w:rsid w:val="00345F4D"/>
    <w:rsid w:val="00346441"/>
    <w:rsid w:val="00346DA3"/>
    <w:rsid w:val="00347DDA"/>
    <w:rsid w:val="00350E0F"/>
    <w:rsid w:val="00352520"/>
    <w:rsid w:val="00352794"/>
    <w:rsid w:val="0035307F"/>
    <w:rsid w:val="003546C7"/>
    <w:rsid w:val="0035517D"/>
    <w:rsid w:val="00356847"/>
    <w:rsid w:val="00357C9E"/>
    <w:rsid w:val="00360455"/>
    <w:rsid w:val="00360C1B"/>
    <w:rsid w:val="0036173D"/>
    <w:rsid w:val="00361BBA"/>
    <w:rsid w:val="00361D98"/>
    <w:rsid w:val="003625B8"/>
    <w:rsid w:val="003634D6"/>
    <w:rsid w:val="00364C98"/>
    <w:rsid w:val="00365906"/>
    <w:rsid w:val="00367515"/>
    <w:rsid w:val="003707C2"/>
    <w:rsid w:val="003719FC"/>
    <w:rsid w:val="00371CC6"/>
    <w:rsid w:val="00373D1F"/>
    <w:rsid w:val="0037595E"/>
    <w:rsid w:val="00376539"/>
    <w:rsid w:val="00376C12"/>
    <w:rsid w:val="00380FCC"/>
    <w:rsid w:val="00381C96"/>
    <w:rsid w:val="00383F25"/>
    <w:rsid w:val="003845FC"/>
    <w:rsid w:val="00384C3D"/>
    <w:rsid w:val="003859C8"/>
    <w:rsid w:val="00385BE1"/>
    <w:rsid w:val="00386A3E"/>
    <w:rsid w:val="00386C05"/>
    <w:rsid w:val="00390121"/>
    <w:rsid w:val="0039103C"/>
    <w:rsid w:val="00392409"/>
    <w:rsid w:val="00393551"/>
    <w:rsid w:val="00393B52"/>
    <w:rsid w:val="00394FC4"/>
    <w:rsid w:val="00395732"/>
    <w:rsid w:val="00395EF5"/>
    <w:rsid w:val="0039700E"/>
    <w:rsid w:val="003974A8"/>
    <w:rsid w:val="0039764B"/>
    <w:rsid w:val="003979EE"/>
    <w:rsid w:val="00397A46"/>
    <w:rsid w:val="003A1D4C"/>
    <w:rsid w:val="003A2CE6"/>
    <w:rsid w:val="003A4E8C"/>
    <w:rsid w:val="003A5311"/>
    <w:rsid w:val="003A5978"/>
    <w:rsid w:val="003A5C6C"/>
    <w:rsid w:val="003A5D49"/>
    <w:rsid w:val="003A6C97"/>
    <w:rsid w:val="003B0472"/>
    <w:rsid w:val="003B104B"/>
    <w:rsid w:val="003B1771"/>
    <w:rsid w:val="003B1835"/>
    <w:rsid w:val="003B209C"/>
    <w:rsid w:val="003B3294"/>
    <w:rsid w:val="003B33F3"/>
    <w:rsid w:val="003B48D6"/>
    <w:rsid w:val="003B4C31"/>
    <w:rsid w:val="003B4FDF"/>
    <w:rsid w:val="003B56FD"/>
    <w:rsid w:val="003B71A5"/>
    <w:rsid w:val="003B7A28"/>
    <w:rsid w:val="003C04A9"/>
    <w:rsid w:val="003C08A5"/>
    <w:rsid w:val="003C0A4E"/>
    <w:rsid w:val="003C37D7"/>
    <w:rsid w:val="003C3BAF"/>
    <w:rsid w:val="003C5A6B"/>
    <w:rsid w:val="003C6D6C"/>
    <w:rsid w:val="003C6FBD"/>
    <w:rsid w:val="003C74B3"/>
    <w:rsid w:val="003C7E20"/>
    <w:rsid w:val="003D0472"/>
    <w:rsid w:val="003D050D"/>
    <w:rsid w:val="003D133E"/>
    <w:rsid w:val="003D155F"/>
    <w:rsid w:val="003D3897"/>
    <w:rsid w:val="003D3956"/>
    <w:rsid w:val="003D45AA"/>
    <w:rsid w:val="003D4739"/>
    <w:rsid w:val="003D4B03"/>
    <w:rsid w:val="003D4B5E"/>
    <w:rsid w:val="003D534E"/>
    <w:rsid w:val="003D542B"/>
    <w:rsid w:val="003D6EC8"/>
    <w:rsid w:val="003D7721"/>
    <w:rsid w:val="003E0A74"/>
    <w:rsid w:val="003E25F8"/>
    <w:rsid w:val="003E26C9"/>
    <w:rsid w:val="003E389C"/>
    <w:rsid w:val="003E4D5A"/>
    <w:rsid w:val="003E4E8D"/>
    <w:rsid w:val="003E6D74"/>
    <w:rsid w:val="003F16EE"/>
    <w:rsid w:val="003F17AF"/>
    <w:rsid w:val="003F19B1"/>
    <w:rsid w:val="003F2EF1"/>
    <w:rsid w:val="003F3889"/>
    <w:rsid w:val="003F3CF7"/>
    <w:rsid w:val="003F48A1"/>
    <w:rsid w:val="003F4BAE"/>
    <w:rsid w:val="003F4C80"/>
    <w:rsid w:val="003F6D42"/>
    <w:rsid w:val="003F6D8D"/>
    <w:rsid w:val="003F6F26"/>
    <w:rsid w:val="003F6FB0"/>
    <w:rsid w:val="003F765B"/>
    <w:rsid w:val="003F7763"/>
    <w:rsid w:val="00400D23"/>
    <w:rsid w:val="0040189B"/>
    <w:rsid w:val="0040195E"/>
    <w:rsid w:val="00403F05"/>
    <w:rsid w:val="004056A8"/>
    <w:rsid w:val="004058AE"/>
    <w:rsid w:val="00405EFA"/>
    <w:rsid w:val="0041161C"/>
    <w:rsid w:val="00413A67"/>
    <w:rsid w:val="00413DF9"/>
    <w:rsid w:val="00414AF1"/>
    <w:rsid w:val="004162BC"/>
    <w:rsid w:val="0041665B"/>
    <w:rsid w:val="00416CB3"/>
    <w:rsid w:val="004171A0"/>
    <w:rsid w:val="00417767"/>
    <w:rsid w:val="00420902"/>
    <w:rsid w:val="00420E08"/>
    <w:rsid w:val="004218C0"/>
    <w:rsid w:val="00424B5E"/>
    <w:rsid w:val="00424C38"/>
    <w:rsid w:val="0042530F"/>
    <w:rsid w:val="00425690"/>
    <w:rsid w:val="004257B3"/>
    <w:rsid w:val="00425858"/>
    <w:rsid w:val="00427454"/>
    <w:rsid w:val="004313AF"/>
    <w:rsid w:val="0043246C"/>
    <w:rsid w:val="00432612"/>
    <w:rsid w:val="00432A60"/>
    <w:rsid w:val="004336A6"/>
    <w:rsid w:val="00433C72"/>
    <w:rsid w:val="00434342"/>
    <w:rsid w:val="00434819"/>
    <w:rsid w:val="00434D11"/>
    <w:rsid w:val="00435814"/>
    <w:rsid w:val="00435BF8"/>
    <w:rsid w:val="00435FFC"/>
    <w:rsid w:val="0043645A"/>
    <w:rsid w:val="00436E1F"/>
    <w:rsid w:val="00436EC1"/>
    <w:rsid w:val="00437143"/>
    <w:rsid w:val="004379C3"/>
    <w:rsid w:val="00440594"/>
    <w:rsid w:val="0044067D"/>
    <w:rsid w:val="0044092A"/>
    <w:rsid w:val="00440BF9"/>
    <w:rsid w:val="00446FCB"/>
    <w:rsid w:val="004471CC"/>
    <w:rsid w:val="0044737B"/>
    <w:rsid w:val="0045030F"/>
    <w:rsid w:val="004503C1"/>
    <w:rsid w:val="00450EE9"/>
    <w:rsid w:val="00451064"/>
    <w:rsid w:val="00451E14"/>
    <w:rsid w:val="00451F31"/>
    <w:rsid w:val="00451F3F"/>
    <w:rsid w:val="004527F3"/>
    <w:rsid w:val="00453D13"/>
    <w:rsid w:val="00454CF3"/>
    <w:rsid w:val="004551BF"/>
    <w:rsid w:val="00455368"/>
    <w:rsid w:val="004557D0"/>
    <w:rsid w:val="00456553"/>
    <w:rsid w:val="00456676"/>
    <w:rsid w:val="00456BDA"/>
    <w:rsid w:val="00460A4B"/>
    <w:rsid w:val="00460A4E"/>
    <w:rsid w:val="004628E3"/>
    <w:rsid w:val="00462CD9"/>
    <w:rsid w:val="0046301B"/>
    <w:rsid w:val="0046352D"/>
    <w:rsid w:val="00463BE1"/>
    <w:rsid w:val="00464963"/>
    <w:rsid w:val="00464B2F"/>
    <w:rsid w:val="00464C27"/>
    <w:rsid w:val="004657E8"/>
    <w:rsid w:val="00465C4A"/>
    <w:rsid w:val="004662FF"/>
    <w:rsid w:val="004669AB"/>
    <w:rsid w:val="00467E70"/>
    <w:rsid w:val="0047010B"/>
    <w:rsid w:val="00470203"/>
    <w:rsid w:val="0047085B"/>
    <w:rsid w:val="00471682"/>
    <w:rsid w:val="00471AAB"/>
    <w:rsid w:val="00471EC5"/>
    <w:rsid w:val="0047250E"/>
    <w:rsid w:val="00473302"/>
    <w:rsid w:val="004737A9"/>
    <w:rsid w:val="004754A2"/>
    <w:rsid w:val="00475C9D"/>
    <w:rsid w:val="0047648D"/>
    <w:rsid w:val="00476FC8"/>
    <w:rsid w:val="00477AB4"/>
    <w:rsid w:val="00477C36"/>
    <w:rsid w:val="0048297D"/>
    <w:rsid w:val="00483337"/>
    <w:rsid w:val="00483628"/>
    <w:rsid w:val="004836D6"/>
    <w:rsid w:val="00484E6F"/>
    <w:rsid w:val="00485591"/>
    <w:rsid w:val="00485D08"/>
    <w:rsid w:val="00485D74"/>
    <w:rsid w:val="004863A2"/>
    <w:rsid w:val="00486840"/>
    <w:rsid w:val="00486DD8"/>
    <w:rsid w:val="0049082D"/>
    <w:rsid w:val="0049086B"/>
    <w:rsid w:val="00490B60"/>
    <w:rsid w:val="004911D0"/>
    <w:rsid w:val="00491413"/>
    <w:rsid w:val="00491C61"/>
    <w:rsid w:val="00491D53"/>
    <w:rsid w:val="00492579"/>
    <w:rsid w:val="00492A55"/>
    <w:rsid w:val="004948BE"/>
    <w:rsid w:val="0049552D"/>
    <w:rsid w:val="0049599C"/>
    <w:rsid w:val="00495F8B"/>
    <w:rsid w:val="00496C41"/>
    <w:rsid w:val="0049710C"/>
    <w:rsid w:val="004973BF"/>
    <w:rsid w:val="004A0350"/>
    <w:rsid w:val="004A2958"/>
    <w:rsid w:val="004A328A"/>
    <w:rsid w:val="004A3325"/>
    <w:rsid w:val="004A3AFD"/>
    <w:rsid w:val="004A4750"/>
    <w:rsid w:val="004A50FE"/>
    <w:rsid w:val="004A51B0"/>
    <w:rsid w:val="004A5ABF"/>
    <w:rsid w:val="004A778D"/>
    <w:rsid w:val="004B08F9"/>
    <w:rsid w:val="004B0922"/>
    <w:rsid w:val="004B16EE"/>
    <w:rsid w:val="004B2524"/>
    <w:rsid w:val="004B3094"/>
    <w:rsid w:val="004B43DC"/>
    <w:rsid w:val="004B4463"/>
    <w:rsid w:val="004B5922"/>
    <w:rsid w:val="004B5E49"/>
    <w:rsid w:val="004B65E6"/>
    <w:rsid w:val="004B688B"/>
    <w:rsid w:val="004B6DF7"/>
    <w:rsid w:val="004C0F95"/>
    <w:rsid w:val="004C1C91"/>
    <w:rsid w:val="004C21B4"/>
    <w:rsid w:val="004C39E9"/>
    <w:rsid w:val="004C3A0C"/>
    <w:rsid w:val="004C3CEE"/>
    <w:rsid w:val="004C44C8"/>
    <w:rsid w:val="004C57D5"/>
    <w:rsid w:val="004C6D18"/>
    <w:rsid w:val="004C7453"/>
    <w:rsid w:val="004C7660"/>
    <w:rsid w:val="004C7C3F"/>
    <w:rsid w:val="004D012D"/>
    <w:rsid w:val="004D0751"/>
    <w:rsid w:val="004D0789"/>
    <w:rsid w:val="004D0D02"/>
    <w:rsid w:val="004D0EA3"/>
    <w:rsid w:val="004D2AE2"/>
    <w:rsid w:val="004D3B9D"/>
    <w:rsid w:val="004D4BBD"/>
    <w:rsid w:val="004D4DD5"/>
    <w:rsid w:val="004D4EB4"/>
    <w:rsid w:val="004D59AB"/>
    <w:rsid w:val="004D62EB"/>
    <w:rsid w:val="004D7F07"/>
    <w:rsid w:val="004E027A"/>
    <w:rsid w:val="004E4D14"/>
    <w:rsid w:val="004E57B2"/>
    <w:rsid w:val="004E7CCC"/>
    <w:rsid w:val="004F22C9"/>
    <w:rsid w:val="004F2894"/>
    <w:rsid w:val="004F31B9"/>
    <w:rsid w:val="004F49CC"/>
    <w:rsid w:val="004F557A"/>
    <w:rsid w:val="004F6ED2"/>
    <w:rsid w:val="004F7663"/>
    <w:rsid w:val="00500EF0"/>
    <w:rsid w:val="005029FB"/>
    <w:rsid w:val="00502BDF"/>
    <w:rsid w:val="00503029"/>
    <w:rsid w:val="00505215"/>
    <w:rsid w:val="00505C91"/>
    <w:rsid w:val="00506210"/>
    <w:rsid w:val="00506FCF"/>
    <w:rsid w:val="005070C7"/>
    <w:rsid w:val="00510377"/>
    <w:rsid w:val="0051055F"/>
    <w:rsid w:val="00510E1B"/>
    <w:rsid w:val="0051382B"/>
    <w:rsid w:val="00515375"/>
    <w:rsid w:val="005166DD"/>
    <w:rsid w:val="005172A6"/>
    <w:rsid w:val="00517634"/>
    <w:rsid w:val="0052049C"/>
    <w:rsid w:val="005204F1"/>
    <w:rsid w:val="00520707"/>
    <w:rsid w:val="00520EFA"/>
    <w:rsid w:val="00521C7D"/>
    <w:rsid w:val="00521F3A"/>
    <w:rsid w:val="005251E4"/>
    <w:rsid w:val="005310CB"/>
    <w:rsid w:val="00531640"/>
    <w:rsid w:val="00531E7A"/>
    <w:rsid w:val="0053215E"/>
    <w:rsid w:val="00532C0C"/>
    <w:rsid w:val="00533053"/>
    <w:rsid w:val="00534B76"/>
    <w:rsid w:val="0053789B"/>
    <w:rsid w:val="00540E1E"/>
    <w:rsid w:val="00541864"/>
    <w:rsid w:val="005423F5"/>
    <w:rsid w:val="005434FD"/>
    <w:rsid w:val="005436FE"/>
    <w:rsid w:val="00543704"/>
    <w:rsid w:val="005503FE"/>
    <w:rsid w:val="0055054A"/>
    <w:rsid w:val="00550E03"/>
    <w:rsid w:val="00551D05"/>
    <w:rsid w:val="0055201F"/>
    <w:rsid w:val="0055285E"/>
    <w:rsid w:val="005539AA"/>
    <w:rsid w:val="00553C88"/>
    <w:rsid w:val="00554C3A"/>
    <w:rsid w:val="0055733F"/>
    <w:rsid w:val="00557786"/>
    <w:rsid w:val="00557E54"/>
    <w:rsid w:val="00560924"/>
    <w:rsid w:val="0056306A"/>
    <w:rsid w:val="0056559C"/>
    <w:rsid w:val="005662A8"/>
    <w:rsid w:val="0056691A"/>
    <w:rsid w:val="00567376"/>
    <w:rsid w:val="00570523"/>
    <w:rsid w:val="005712CE"/>
    <w:rsid w:val="00571EF0"/>
    <w:rsid w:val="005727A0"/>
    <w:rsid w:val="00572BE3"/>
    <w:rsid w:val="00573059"/>
    <w:rsid w:val="0057373D"/>
    <w:rsid w:val="00573A01"/>
    <w:rsid w:val="00573B74"/>
    <w:rsid w:val="00574066"/>
    <w:rsid w:val="00574D3C"/>
    <w:rsid w:val="00574E95"/>
    <w:rsid w:val="005753B2"/>
    <w:rsid w:val="00576BE8"/>
    <w:rsid w:val="00577442"/>
    <w:rsid w:val="005776E6"/>
    <w:rsid w:val="005777C4"/>
    <w:rsid w:val="00580A49"/>
    <w:rsid w:val="00580A6E"/>
    <w:rsid w:val="0058151A"/>
    <w:rsid w:val="00581A4C"/>
    <w:rsid w:val="00581F07"/>
    <w:rsid w:val="0058266C"/>
    <w:rsid w:val="00583703"/>
    <w:rsid w:val="0058386B"/>
    <w:rsid w:val="00583E92"/>
    <w:rsid w:val="005840DC"/>
    <w:rsid w:val="00584D3C"/>
    <w:rsid w:val="00584E9B"/>
    <w:rsid w:val="005859E5"/>
    <w:rsid w:val="00586BA9"/>
    <w:rsid w:val="0058766A"/>
    <w:rsid w:val="00587B07"/>
    <w:rsid w:val="00587DE6"/>
    <w:rsid w:val="00591852"/>
    <w:rsid w:val="00592873"/>
    <w:rsid w:val="00593527"/>
    <w:rsid w:val="00593FD6"/>
    <w:rsid w:val="0059566C"/>
    <w:rsid w:val="00595B90"/>
    <w:rsid w:val="00595CF0"/>
    <w:rsid w:val="00597571"/>
    <w:rsid w:val="00597F30"/>
    <w:rsid w:val="005A0B89"/>
    <w:rsid w:val="005A1323"/>
    <w:rsid w:val="005A257E"/>
    <w:rsid w:val="005A31FD"/>
    <w:rsid w:val="005A3F6E"/>
    <w:rsid w:val="005A46AE"/>
    <w:rsid w:val="005A493B"/>
    <w:rsid w:val="005A4C64"/>
    <w:rsid w:val="005A5327"/>
    <w:rsid w:val="005A5864"/>
    <w:rsid w:val="005A5F69"/>
    <w:rsid w:val="005A7531"/>
    <w:rsid w:val="005A7889"/>
    <w:rsid w:val="005A79BF"/>
    <w:rsid w:val="005B0DFB"/>
    <w:rsid w:val="005B2B93"/>
    <w:rsid w:val="005B2BF8"/>
    <w:rsid w:val="005B43FB"/>
    <w:rsid w:val="005B447A"/>
    <w:rsid w:val="005B4A1A"/>
    <w:rsid w:val="005B5AE1"/>
    <w:rsid w:val="005B68D2"/>
    <w:rsid w:val="005B7030"/>
    <w:rsid w:val="005B7A27"/>
    <w:rsid w:val="005C25C4"/>
    <w:rsid w:val="005C3586"/>
    <w:rsid w:val="005C389B"/>
    <w:rsid w:val="005C406C"/>
    <w:rsid w:val="005C4180"/>
    <w:rsid w:val="005C483C"/>
    <w:rsid w:val="005D0304"/>
    <w:rsid w:val="005D2C10"/>
    <w:rsid w:val="005D31D2"/>
    <w:rsid w:val="005D745A"/>
    <w:rsid w:val="005E2549"/>
    <w:rsid w:val="005E2F3C"/>
    <w:rsid w:val="005E2F9D"/>
    <w:rsid w:val="005E4821"/>
    <w:rsid w:val="005E4C47"/>
    <w:rsid w:val="005E4D15"/>
    <w:rsid w:val="005E5004"/>
    <w:rsid w:val="005E7A3E"/>
    <w:rsid w:val="005F0CF0"/>
    <w:rsid w:val="005F163C"/>
    <w:rsid w:val="005F16D8"/>
    <w:rsid w:val="005F1C98"/>
    <w:rsid w:val="005F1DAC"/>
    <w:rsid w:val="005F2886"/>
    <w:rsid w:val="005F4A9D"/>
    <w:rsid w:val="005F592F"/>
    <w:rsid w:val="005F5D9D"/>
    <w:rsid w:val="005F68F5"/>
    <w:rsid w:val="005F6CEB"/>
    <w:rsid w:val="006006EB"/>
    <w:rsid w:val="006017DB"/>
    <w:rsid w:val="00601A00"/>
    <w:rsid w:val="00604225"/>
    <w:rsid w:val="00605079"/>
    <w:rsid w:val="00606AF5"/>
    <w:rsid w:val="00607368"/>
    <w:rsid w:val="00607AED"/>
    <w:rsid w:val="00611BC4"/>
    <w:rsid w:val="00612DFA"/>
    <w:rsid w:val="00613EF8"/>
    <w:rsid w:val="0061615D"/>
    <w:rsid w:val="00616553"/>
    <w:rsid w:val="00617535"/>
    <w:rsid w:val="00621394"/>
    <w:rsid w:val="00621DF6"/>
    <w:rsid w:val="00622D8E"/>
    <w:rsid w:val="006231A2"/>
    <w:rsid w:val="006232FE"/>
    <w:rsid w:val="0062397C"/>
    <w:rsid w:val="00623CC6"/>
    <w:rsid w:val="00623FC6"/>
    <w:rsid w:val="00624543"/>
    <w:rsid w:val="00624BB6"/>
    <w:rsid w:val="00624EE0"/>
    <w:rsid w:val="00626002"/>
    <w:rsid w:val="00630948"/>
    <w:rsid w:val="00630E6F"/>
    <w:rsid w:val="006317D9"/>
    <w:rsid w:val="00631E50"/>
    <w:rsid w:val="00631E52"/>
    <w:rsid w:val="00632440"/>
    <w:rsid w:val="00632E6A"/>
    <w:rsid w:val="006330E5"/>
    <w:rsid w:val="00634A3C"/>
    <w:rsid w:val="00634AB9"/>
    <w:rsid w:val="006360BE"/>
    <w:rsid w:val="00636356"/>
    <w:rsid w:val="006407D5"/>
    <w:rsid w:val="006411CC"/>
    <w:rsid w:val="00641298"/>
    <w:rsid w:val="00642E89"/>
    <w:rsid w:val="006437B4"/>
    <w:rsid w:val="00643859"/>
    <w:rsid w:val="00646736"/>
    <w:rsid w:val="00647148"/>
    <w:rsid w:val="00647210"/>
    <w:rsid w:val="00650572"/>
    <w:rsid w:val="00650A93"/>
    <w:rsid w:val="00651645"/>
    <w:rsid w:val="006516A0"/>
    <w:rsid w:val="00651CD9"/>
    <w:rsid w:val="00652843"/>
    <w:rsid w:val="0065347B"/>
    <w:rsid w:val="006540DF"/>
    <w:rsid w:val="00655A40"/>
    <w:rsid w:val="006567D2"/>
    <w:rsid w:val="00656D6C"/>
    <w:rsid w:val="00657C9B"/>
    <w:rsid w:val="00660A7A"/>
    <w:rsid w:val="00661E05"/>
    <w:rsid w:val="00661FBA"/>
    <w:rsid w:val="00662044"/>
    <w:rsid w:val="00662885"/>
    <w:rsid w:val="00663F42"/>
    <w:rsid w:val="00664C5D"/>
    <w:rsid w:val="00664EA2"/>
    <w:rsid w:val="00665551"/>
    <w:rsid w:val="006672C8"/>
    <w:rsid w:val="00667498"/>
    <w:rsid w:val="0066757F"/>
    <w:rsid w:val="00667615"/>
    <w:rsid w:val="006678F1"/>
    <w:rsid w:val="00667F45"/>
    <w:rsid w:val="00670B7D"/>
    <w:rsid w:val="00671F5B"/>
    <w:rsid w:val="00673590"/>
    <w:rsid w:val="006747E2"/>
    <w:rsid w:val="006748CA"/>
    <w:rsid w:val="00674E2B"/>
    <w:rsid w:val="00675EF6"/>
    <w:rsid w:val="00676FD4"/>
    <w:rsid w:val="00677CD6"/>
    <w:rsid w:val="00681643"/>
    <w:rsid w:val="00682026"/>
    <w:rsid w:val="00682A43"/>
    <w:rsid w:val="0068379F"/>
    <w:rsid w:val="00683FA4"/>
    <w:rsid w:val="006877E7"/>
    <w:rsid w:val="00690428"/>
    <w:rsid w:val="006905F2"/>
    <w:rsid w:val="006916B5"/>
    <w:rsid w:val="006932A8"/>
    <w:rsid w:val="00693BF8"/>
    <w:rsid w:val="00694D94"/>
    <w:rsid w:val="00694DFC"/>
    <w:rsid w:val="00696BEB"/>
    <w:rsid w:val="006973AE"/>
    <w:rsid w:val="006973EB"/>
    <w:rsid w:val="006A04C7"/>
    <w:rsid w:val="006A08CF"/>
    <w:rsid w:val="006A167A"/>
    <w:rsid w:val="006A1F2F"/>
    <w:rsid w:val="006A33A8"/>
    <w:rsid w:val="006A3401"/>
    <w:rsid w:val="006A36E9"/>
    <w:rsid w:val="006A4212"/>
    <w:rsid w:val="006A4BB3"/>
    <w:rsid w:val="006A6C47"/>
    <w:rsid w:val="006A6E2D"/>
    <w:rsid w:val="006A6EFF"/>
    <w:rsid w:val="006B0746"/>
    <w:rsid w:val="006B0AE4"/>
    <w:rsid w:val="006B1322"/>
    <w:rsid w:val="006B1708"/>
    <w:rsid w:val="006B2097"/>
    <w:rsid w:val="006B2A4F"/>
    <w:rsid w:val="006B52C5"/>
    <w:rsid w:val="006B6842"/>
    <w:rsid w:val="006C1721"/>
    <w:rsid w:val="006C221B"/>
    <w:rsid w:val="006C253C"/>
    <w:rsid w:val="006C2DBD"/>
    <w:rsid w:val="006C570F"/>
    <w:rsid w:val="006C634F"/>
    <w:rsid w:val="006C6370"/>
    <w:rsid w:val="006C673E"/>
    <w:rsid w:val="006C6D7B"/>
    <w:rsid w:val="006C77A4"/>
    <w:rsid w:val="006C7A68"/>
    <w:rsid w:val="006D2063"/>
    <w:rsid w:val="006D2BBE"/>
    <w:rsid w:val="006D41E5"/>
    <w:rsid w:val="006D58F7"/>
    <w:rsid w:val="006D635F"/>
    <w:rsid w:val="006D658B"/>
    <w:rsid w:val="006D7379"/>
    <w:rsid w:val="006D78D0"/>
    <w:rsid w:val="006E01AE"/>
    <w:rsid w:val="006E0842"/>
    <w:rsid w:val="006E0AB9"/>
    <w:rsid w:val="006E3172"/>
    <w:rsid w:val="006E3E2C"/>
    <w:rsid w:val="006E4D6F"/>
    <w:rsid w:val="006E4F70"/>
    <w:rsid w:val="006E643B"/>
    <w:rsid w:val="006E69E3"/>
    <w:rsid w:val="006E7097"/>
    <w:rsid w:val="006E72E2"/>
    <w:rsid w:val="006E78B0"/>
    <w:rsid w:val="006F1CF9"/>
    <w:rsid w:val="006F4303"/>
    <w:rsid w:val="006F5D75"/>
    <w:rsid w:val="006F6ACE"/>
    <w:rsid w:val="006F6B1A"/>
    <w:rsid w:val="006F6B3E"/>
    <w:rsid w:val="006F7BCD"/>
    <w:rsid w:val="00700217"/>
    <w:rsid w:val="00700462"/>
    <w:rsid w:val="00700631"/>
    <w:rsid w:val="00700F46"/>
    <w:rsid w:val="00701B46"/>
    <w:rsid w:val="00702B55"/>
    <w:rsid w:val="00703C23"/>
    <w:rsid w:val="00704885"/>
    <w:rsid w:val="007050A0"/>
    <w:rsid w:val="007053E7"/>
    <w:rsid w:val="007055C3"/>
    <w:rsid w:val="00705C4A"/>
    <w:rsid w:val="00705EF2"/>
    <w:rsid w:val="00710EA7"/>
    <w:rsid w:val="00711F21"/>
    <w:rsid w:val="007126F9"/>
    <w:rsid w:val="00712FA4"/>
    <w:rsid w:val="00713EFE"/>
    <w:rsid w:val="00714467"/>
    <w:rsid w:val="00717573"/>
    <w:rsid w:val="007216A8"/>
    <w:rsid w:val="00722514"/>
    <w:rsid w:val="00722E45"/>
    <w:rsid w:val="00723409"/>
    <w:rsid w:val="00723503"/>
    <w:rsid w:val="00730BBB"/>
    <w:rsid w:val="00731466"/>
    <w:rsid w:val="0073196F"/>
    <w:rsid w:val="00731DF7"/>
    <w:rsid w:val="00731FBB"/>
    <w:rsid w:val="00732325"/>
    <w:rsid w:val="0073264C"/>
    <w:rsid w:val="00732881"/>
    <w:rsid w:val="00733EDB"/>
    <w:rsid w:val="00734505"/>
    <w:rsid w:val="00736014"/>
    <w:rsid w:val="00736ACF"/>
    <w:rsid w:val="00741307"/>
    <w:rsid w:val="00741E14"/>
    <w:rsid w:val="00741EF3"/>
    <w:rsid w:val="00742849"/>
    <w:rsid w:val="00743DCA"/>
    <w:rsid w:val="00744D28"/>
    <w:rsid w:val="00750282"/>
    <w:rsid w:val="00751AC4"/>
    <w:rsid w:val="00751FF6"/>
    <w:rsid w:val="0075242E"/>
    <w:rsid w:val="007530AC"/>
    <w:rsid w:val="00753293"/>
    <w:rsid w:val="00753560"/>
    <w:rsid w:val="00753633"/>
    <w:rsid w:val="007536B4"/>
    <w:rsid w:val="00754F9C"/>
    <w:rsid w:val="00756F2A"/>
    <w:rsid w:val="00757A4A"/>
    <w:rsid w:val="00760217"/>
    <w:rsid w:val="0076026C"/>
    <w:rsid w:val="00760447"/>
    <w:rsid w:val="00762250"/>
    <w:rsid w:val="00762304"/>
    <w:rsid w:val="007629FC"/>
    <w:rsid w:val="007644E2"/>
    <w:rsid w:val="0076454E"/>
    <w:rsid w:val="00764B90"/>
    <w:rsid w:val="00765CF9"/>
    <w:rsid w:val="0076702B"/>
    <w:rsid w:val="00767736"/>
    <w:rsid w:val="007702C7"/>
    <w:rsid w:val="0077074B"/>
    <w:rsid w:val="00773339"/>
    <w:rsid w:val="00774837"/>
    <w:rsid w:val="0077513F"/>
    <w:rsid w:val="00775513"/>
    <w:rsid w:val="007762CF"/>
    <w:rsid w:val="007762D2"/>
    <w:rsid w:val="007764B7"/>
    <w:rsid w:val="00776772"/>
    <w:rsid w:val="0077722E"/>
    <w:rsid w:val="00777338"/>
    <w:rsid w:val="00780187"/>
    <w:rsid w:val="007804DE"/>
    <w:rsid w:val="00780CC8"/>
    <w:rsid w:val="00782B92"/>
    <w:rsid w:val="0078362D"/>
    <w:rsid w:val="007838F8"/>
    <w:rsid w:val="0078491A"/>
    <w:rsid w:val="00784EA0"/>
    <w:rsid w:val="00785434"/>
    <w:rsid w:val="0078567D"/>
    <w:rsid w:val="00785A6C"/>
    <w:rsid w:val="00785DE9"/>
    <w:rsid w:val="00786008"/>
    <w:rsid w:val="007860F9"/>
    <w:rsid w:val="0078760A"/>
    <w:rsid w:val="007877A0"/>
    <w:rsid w:val="00790241"/>
    <w:rsid w:val="00790459"/>
    <w:rsid w:val="00790954"/>
    <w:rsid w:val="00791013"/>
    <w:rsid w:val="00791727"/>
    <w:rsid w:val="00791B28"/>
    <w:rsid w:val="0079282A"/>
    <w:rsid w:val="00794355"/>
    <w:rsid w:val="00794AD7"/>
    <w:rsid w:val="00796576"/>
    <w:rsid w:val="007977F2"/>
    <w:rsid w:val="007A1CD4"/>
    <w:rsid w:val="007A2FD6"/>
    <w:rsid w:val="007A394B"/>
    <w:rsid w:val="007A4080"/>
    <w:rsid w:val="007A4151"/>
    <w:rsid w:val="007A4A7A"/>
    <w:rsid w:val="007A52AC"/>
    <w:rsid w:val="007A5C9E"/>
    <w:rsid w:val="007A63BB"/>
    <w:rsid w:val="007A7661"/>
    <w:rsid w:val="007B0BA6"/>
    <w:rsid w:val="007B25EA"/>
    <w:rsid w:val="007B3381"/>
    <w:rsid w:val="007B39AE"/>
    <w:rsid w:val="007B4FE5"/>
    <w:rsid w:val="007B5729"/>
    <w:rsid w:val="007B5752"/>
    <w:rsid w:val="007B5E7C"/>
    <w:rsid w:val="007B66B7"/>
    <w:rsid w:val="007B6CB5"/>
    <w:rsid w:val="007B7919"/>
    <w:rsid w:val="007C0099"/>
    <w:rsid w:val="007C0433"/>
    <w:rsid w:val="007C1498"/>
    <w:rsid w:val="007C2265"/>
    <w:rsid w:val="007C2564"/>
    <w:rsid w:val="007C280C"/>
    <w:rsid w:val="007C2997"/>
    <w:rsid w:val="007C2A11"/>
    <w:rsid w:val="007C2D07"/>
    <w:rsid w:val="007C3CAC"/>
    <w:rsid w:val="007C497C"/>
    <w:rsid w:val="007C5A17"/>
    <w:rsid w:val="007C6002"/>
    <w:rsid w:val="007C6881"/>
    <w:rsid w:val="007C69CE"/>
    <w:rsid w:val="007C6BCE"/>
    <w:rsid w:val="007C76D3"/>
    <w:rsid w:val="007C7C18"/>
    <w:rsid w:val="007D22FB"/>
    <w:rsid w:val="007D2484"/>
    <w:rsid w:val="007D282A"/>
    <w:rsid w:val="007D29DF"/>
    <w:rsid w:val="007D35BE"/>
    <w:rsid w:val="007D409A"/>
    <w:rsid w:val="007D444F"/>
    <w:rsid w:val="007D5857"/>
    <w:rsid w:val="007D64CC"/>
    <w:rsid w:val="007D6BB6"/>
    <w:rsid w:val="007D712A"/>
    <w:rsid w:val="007E1115"/>
    <w:rsid w:val="007E1318"/>
    <w:rsid w:val="007E4CC5"/>
    <w:rsid w:val="007E5185"/>
    <w:rsid w:val="007E56F8"/>
    <w:rsid w:val="007E57FB"/>
    <w:rsid w:val="007E6DE2"/>
    <w:rsid w:val="007F0E6D"/>
    <w:rsid w:val="007F16F9"/>
    <w:rsid w:val="007F38D3"/>
    <w:rsid w:val="007F48B5"/>
    <w:rsid w:val="007F5E8E"/>
    <w:rsid w:val="007F6FC0"/>
    <w:rsid w:val="007F7D2A"/>
    <w:rsid w:val="0080149A"/>
    <w:rsid w:val="00801D15"/>
    <w:rsid w:val="0080211F"/>
    <w:rsid w:val="00802E00"/>
    <w:rsid w:val="008047E2"/>
    <w:rsid w:val="00805CC3"/>
    <w:rsid w:val="00811F1C"/>
    <w:rsid w:val="008126A9"/>
    <w:rsid w:val="008127F4"/>
    <w:rsid w:val="00812844"/>
    <w:rsid w:val="00812B6F"/>
    <w:rsid w:val="0081426A"/>
    <w:rsid w:val="00815697"/>
    <w:rsid w:val="00815FFF"/>
    <w:rsid w:val="008166B1"/>
    <w:rsid w:val="008169A2"/>
    <w:rsid w:val="00817854"/>
    <w:rsid w:val="00817B1B"/>
    <w:rsid w:val="00821304"/>
    <w:rsid w:val="008215BD"/>
    <w:rsid w:val="00823B77"/>
    <w:rsid w:val="0082580E"/>
    <w:rsid w:val="00826191"/>
    <w:rsid w:val="00826EB4"/>
    <w:rsid w:val="00827069"/>
    <w:rsid w:val="0082729E"/>
    <w:rsid w:val="00827695"/>
    <w:rsid w:val="00827FE1"/>
    <w:rsid w:val="00830607"/>
    <w:rsid w:val="00830789"/>
    <w:rsid w:val="00830CC7"/>
    <w:rsid w:val="008315B8"/>
    <w:rsid w:val="0083213A"/>
    <w:rsid w:val="00832544"/>
    <w:rsid w:val="00833811"/>
    <w:rsid w:val="00833B84"/>
    <w:rsid w:val="008356BC"/>
    <w:rsid w:val="0083680B"/>
    <w:rsid w:val="00840BBE"/>
    <w:rsid w:val="00840DCA"/>
    <w:rsid w:val="00841782"/>
    <w:rsid w:val="008417A2"/>
    <w:rsid w:val="00842594"/>
    <w:rsid w:val="00842FE8"/>
    <w:rsid w:val="008434FA"/>
    <w:rsid w:val="00843740"/>
    <w:rsid w:val="00843B09"/>
    <w:rsid w:val="00844D22"/>
    <w:rsid w:val="00844DCA"/>
    <w:rsid w:val="00844FF6"/>
    <w:rsid w:val="00845290"/>
    <w:rsid w:val="00846607"/>
    <w:rsid w:val="00847619"/>
    <w:rsid w:val="008476EA"/>
    <w:rsid w:val="00851B4F"/>
    <w:rsid w:val="00853814"/>
    <w:rsid w:val="00853928"/>
    <w:rsid w:val="00855277"/>
    <w:rsid w:val="00855D66"/>
    <w:rsid w:val="00856683"/>
    <w:rsid w:val="00856D92"/>
    <w:rsid w:val="00856EE0"/>
    <w:rsid w:val="008606A8"/>
    <w:rsid w:val="00860CF3"/>
    <w:rsid w:val="008612AA"/>
    <w:rsid w:val="00861361"/>
    <w:rsid w:val="00861BEF"/>
    <w:rsid w:val="00862815"/>
    <w:rsid w:val="00863212"/>
    <w:rsid w:val="00865383"/>
    <w:rsid w:val="008653F3"/>
    <w:rsid w:val="008656CD"/>
    <w:rsid w:val="00865925"/>
    <w:rsid w:val="0086643A"/>
    <w:rsid w:val="0086685A"/>
    <w:rsid w:val="00866EFA"/>
    <w:rsid w:val="008703E5"/>
    <w:rsid w:val="00870574"/>
    <w:rsid w:val="00870AE3"/>
    <w:rsid w:val="008714F8"/>
    <w:rsid w:val="00872EB7"/>
    <w:rsid w:val="00873028"/>
    <w:rsid w:val="00874483"/>
    <w:rsid w:val="00875111"/>
    <w:rsid w:val="008759CD"/>
    <w:rsid w:val="00876346"/>
    <w:rsid w:val="008764FB"/>
    <w:rsid w:val="0087796B"/>
    <w:rsid w:val="00877AC6"/>
    <w:rsid w:val="008806E5"/>
    <w:rsid w:val="0088116A"/>
    <w:rsid w:val="00881677"/>
    <w:rsid w:val="008818F8"/>
    <w:rsid w:val="00881D05"/>
    <w:rsid w:val="008825ED"/>
    <w:rsid w:val="008832D4"/>
    <w:rsid w:val="00883644"/>
    <w:rsid w:val="008839DC"/>
    <w:rsid w:val="00883CB2"/>
    <w:rsid w:val="008860DF"/>
    <w:rsid w:val="008872AB"/>
    <w:rsid w:val="00887749"/>
    <w:rsid w:val="0089000E"/>
    <w:rsid w:val="0089048F"/>
    <w:rsid w:val="008915EE"/>
    <w:rsid w:val="00893245"/>
    <w:rsid w:val="00895AA2"/>
    <w:rsid w:val="00895BEE"/>
    <w:rsid w:val="00896253"/>
    <w:rsid w:val="0089655A"/>
    <w:rsid w:val="008974A7"/>
    <w:rsid w:val="008A2E66"/>
    <w:rsid w:val="008A361D"/>
    <w:rsid w:val="008A39C2"/>
    <w:rsid w:val="008A3A92"/>
    <w:rsid w:val="008A45E0"/>
    <w:rsid w:val="008A47E2"/>
    <w:rsid w:val="008B085F"/>
    <w:rsid w:val="008B09ED"/>
    <w:rsid w:val="008B120F"/>
    <w:rsid w:val="008B1C7B"/>
    <w:rsid w:val="008B1E67"/>
    <w:rsid w:val="008B2E46"/>
    <w:rsid w:val="008B3B11"/>
    <w:rsid w:val="008B4C25"/>
    <w:rsid w:val="008B610E"/>
    <w:rsid w:val="008B6BD6"/>
    <w:rsid w:val="008C0E8C"/>
    <w:rsid w:val="008C1975"/>
    <w:rsid w:val="008C2286"/>
    <w:rsid w:val="008C27D2"/>
    <w:rsid w:val="008C2E4E"/>
    <w:rsid w:val="008C36AE"/>
    <w:rsid w:val="008C4355"/>
    <w:rsid w:val="008C4597"/>
    <w:rsid w:val="008C4D80"/>
    <w:rsid w:val="008C4EE4"/>
    <w:rsid w:val="008C5576"/>
    <w:rsid w:val="008C6DC1"/>
    <w:rsid w:val="008C7A01"/>
    <w:rsid w:val="008D02F9"/>
    <w:rsid w:val="008D09D6"/>
    <w:rsid w:val="008D0C60"/>
    <w:rsid w:val="008D0C7E"/>
    <w:rsid w:val="008D25E0"/>
    <w:rsid w:val="008D27ED"/>
    <w:rsid w:val="008D2F7C"/>
    <w:rsid w:val="008D57FA"/>
    <w:rsid w:val="008D5ACD"/>
    <w:rsid w:val="008D5D87"/>
    <w:rsid w:val="008D69BD"/>
    <w:rsid w:val="008D7945"/>
    <w:rsid w:val="008D7ADB"/>
    <w:rsid w:val="008D7B7F"/>
    <w:rsid w:val="008E001A"/>
    <w:rsid w:val="008E03C1"/>
    <w:rsid w:val="008E1001"/>
    <w:rsid w:val="008E125D"/>
    <w:rsid w:val="008E1EEC"/>
    <w:rsid w:val="008E248A"/>
    <w:rsid w:val="008E26BB"/>
    <w:rsid w:val="008E26FC"/>
    <w:rsid w:val="008E3587"/>
    <w:rsid w:val="008E3B3E"/>
    <w:rsid w:val="008E4B1B"/>
    <w:rsid w:val="008E5C04"/>
    <w:rsid w:val="008E66D6"/>
    <w:rsid w:val="008F0044"/>
    <w:rsid w:val="008F03FD"/>
    <w:rsid w:val="008F06A0"/>
    <w:rsid w:val="008F0A77"/>
    <w:rsid w:val="008F0C9E"/>
    <w:rsid w:val="008F123C"/>
    <w:rsid w:val="008F272A"/>
    <w:rsid w:val="008F512B"/>
    <w:rsid w:val="008F579A"/>
    <w:rsid w:val="008F5C61"/>
    <w:rsid w:val="008F6054"/>
    <w:rsid w:val="008F6702"/>
    <w:rsid w:val="008F6DC6"/>
    <w:rsid w:val="008F6F66"/>
    <w:rsid w:val="009007D1"/>
    <w:rsid w:val="00901058"/>
    <w:rsid w:val="00902319"/>
    <w:rsid w:val="00902CD7"/>
    <w:rsid w:val="0090327D"/>
    <w:rsid w:val="009050B8"/>
    <w:rsid w:val="00905250"/>
    <w:rsid w:val="00905B45"/>
    <w:rsid w:val="00905C9B"/>
    <w:rsid w:val="00905CC0"/>
    <w:rsid w:val="0090719B"/>
    <w:rsid w:val="0091076A"/>
    <w:rsid w:val="009109DA"/>
    <w:rsid w:val="009109FF"/>
    <w:rsid w:val="00910E99"/>
    <w:rsid w:val="0091165C"/>
    <w:rsid w:val="00911CCF"/>
    <w:rsid w:val="00911DA8"/>
    <w:rsid w:val="00911E23"/>
    <w:rsid w:val="00912CBE"/>
    <w:rsid w:val="00912CD2"/>
    <w:rsid w:val="00914156"/>
    <w:rsid w:val="009163B4"/>
    <w:rsid w:val="00916F3A"/>
    <w:rsid w:val="00917F35"/>
    <w:rsid w:val="00920A01"/>
    <w:rsid w:val="00922F59"/>
    <w:rsid w:val="0092336B"/>
    <w:rsid w:val="009239F0"/>
    <w:rsid w:val="009246FD"/>
    <w:rsid w:val="00924F90"/>
    <w:rsid w:val="00925B59"/>
    <w:rsid w:val="00926875"/>
    <w:rsid w:val="00927DEF"/>
    <w:rsid w:val="00931D53"/>
    <w:rsid w:val="00931DDB"/>
    <w:rsid w:val="009331A2"/>
    <w:rsid w:val="00933668"/>
    <w:rsid w:val="00933BD3"/>
    <w:rsid w:val="00937DF0"/>
    <w:rsid w:val="009402E0"/>
    <w:rsid w:val="00940DA6"/>
    <w:rsid w:val="00941BD2"/>
    <w:rsid w:val="00945342"/>
    <w:rsid w:val="00945F1A"/>
    <w:rsid w:val="009467A7"/>
    <w:rsid w:val="00946C79"/>
    <w:rsid w:val="009479C5"/>
    <w:rsid w:val="00950D73"/>
    <w:rsid w:val="0095462B"/>
    <w:rsid w:val="00957473"/>
    <w:rsid w:val="009578B3"/>
    <w:rsid w:val="00960703"/>
    <w:rsid w:val="00960DAB"/>
    <w:rsid w:val="00960FF3"/>
    <w:rsid w:val="0096194D"/>
    <w:rsid w:val="00962410"/>
    <w:rsid w:val="0096343C"/>
    <w:rsid w:val="00963A62"/>
    <w:rsid w:val="00963B75"/>
    <w:rsid w:val="00963C63"/>
    <w:rsid w:val="009647E3"/>
    <w:rsid w:val="00964AE9"/>
    <w:rsid w:val="00965304"/>
    <w:rsid w:val="0096741E"/>
    <w:rsid w:val="00967E7F"/>
    <w:rsid w:val="00970570"/>
    <w:rsid w:val="009705BD"/>
    <w:rsid w:val="009706F6"/>
    <w:rsid w:val="0097083E"/>
    <w:rsid w:val="0097143F"/>
    <w:rsid w:val="009737D3"/>
    <w:rsid w:val="00973B61"/>
    <w:rsid w:val="0097445E"/>
    <w:rsid w:val="009748A6"/>
    <w:rsid w:val="00976311"/>
    <w:rsid w:val="00977590"/>
    <w:rsid w:val="009827DA"/>
    <w:rsid w:val="009839AD"/>
    <w:rsid w:val="00983B63"/>
    <w:rsid w:val="009840B7"/>
    <w:rsid w:val="0098545B"/>
    <w:rsid w:val="00985CDC"/>
    <w:rsid w:val="009869F2"/>
    <w:rsid w:val="00986EF1"/>
    <w:rsid w:val="00987D14"/>
    <w:rsid w:val="009907A3"/>
    <w:rsid w:val="0099096F"/>
    <w:rsid w:val="0099155F"/>
    <w:rsid w:val="00991A58"/>
    <w:rsid w:val="00991FEF"/>
    <w:rsid w:val="00992215"/>
    <w:rsid w:val="009940AA"/>
    <w:rsid w:val="00994A23"/>
    <w:rsid w:val="00995373"/>
    <w:rsid w:val="009958D0"/>
    <w:rsid w:val="0099622F"/>
    <w:rsid w:val="009967A8"/>
    <w:rsid w:val="009969C9"/>
    <w:rsid w:val="009A0EA7"/>
    <w:rsid w:val="009A18D9"/>
    <w:rsid w:val="009A1950"/>
    <w:rsid w:val="009A2B1F"/>
    <w:rsid w:val="009A2C9B"/>
    <w:rsid w:val="009A4019"/>
    <w:rsid w:val="009A58D1"/>
    <w:rsid w:val="009A58EC"/>
    <w:rsid w:val="009A5E33"/>
    <w:rsid w:val="009A678E"/>
    <w:rsid w:val="009A76B1"/>
    <w:rsid w:val="009B02E4"/>
    <w:rsid w:val="009B0ABB"/>
    <w:rsid w:val="009B0C1D"/>
    <w:rsid w:val="009B0DCF"/>
    <w:rsid w:val="009B1F2F"/>
    <w:rsid w:val="009B4407"/>
    <w:rsid w:val="009B4651"/>
    <w:rsid w:val="009B4C9F"/>
    <w:rsid w:val="009B5662"/>
    <w:rsid w:val="009B588B"/>
    <w:rsid w:val="009B5BD8"/>
    <w:rsid w:val="009C037B"/>
    <w:rsid w:val="009C48A6"/>
    <w:rsid w:val="009C5214"/>
    <w:rsid w:val="009C54CC"/>
    <w:rsid w:val="009C6EEC"/>
    <w:rsid w:val="009C6FBA"/>
    <w:rsid w:val="009D0189"/>
    <w:rsid w:val="009D0295"/>
    <w:rsid w:val="009D0FE8"/>
    <w:rsid w:val="009D3025"/>
    <w:rsid w:val="009D3216"/>
    <w:rsid w:val="009D420D"/>
    <w:rsid w:val="009D50D6"/>
    <w:rsid w:val="009D63A1"/>
    <w:rsid w:val="009D66A6"/>
    <w:rsid w:val="009E0302"/>
    <w:rsid w:val="009E0AAE"/>
    <w:rsid w:val="009E2268"/>
    <w:rsid w:val="009E2732"/>
    <w:rsid w:val="009E2CA9"/>
    <w:rsid w:val="009E3A31"/>
    <w:rsid w:val="009E4413"/>
    <w:rsid w:val="009E73D4"/>
    <w:rsid w:val="009E78EF"/>
    <w:rsid w:val="009F0075"/>
    <w:rsid w:val="009F12DE"/>
    <w:rsid w:val="009F1E74"/>
    <w:rsid w:val="009F233D"/>
    <w:rsid w:val="009F260A"/>
    <w:rsid w:val="009F3B85"/>
    <w:rsid w:val="009F493F"/>
    <w:rsid w:val="009F497E"/>
    <w:rsid w:val="009F597B"/>
    <w:rsid w:val="009F5CB7"/>
    <w:rsid w:val="009F7A48"/>
    <w:rsid w:val="00A0049F"/>
    <w:rsid w:val="00A00541"/>
    <w:rsid w:val="00A0078D"/>
    <w:rsid w:val="00A01300"/>
    <w:rsid w:val="00A034AA"/>
    <w:rsid w:val="00A042D6"/>
    <w:rsid w:val="00A04A10"/>
    <w:rsid w:val="00A04A9F"/>
    <w:rsid w:val="00A04E0D"/>
    <w:rsid w:val="00A04E57"/>
    <w:rsid w:val="00A051D2"/>
    <w:rsid w:val="00A0768E"/>
    <w:rsid w:val="00A10844"/>
    <w:rsid w:val="00A11026"/>
    <w:rsid w:val="00A12820"/>
    <w:rsid w:val="00A12F6D"/>
    <w:rsid w:val="00A12F9C"/>
    <w:rsid w:val="00A1381B"/>
    <w:rsid w:val="00A145B0"/>
    <w:rsid w:val="00A146A4"/>
    <w:rsid w:val="00A17624"/>
    <w:rsid w:val="00A202A8"/>
    <w:rsid w:val="00A22211"/>
    <w:rsid w:val="00A235CE"/>
    <w:rsid w:val="00A241BA"/>
    <w:rsid w:val="00A24282"/>
    <w:rsid w:val="00A269C0"/>
    <w:rsid w:val="00A27D58"/>
    <w:rsid w:val="00A27E8F"/>
    <w:rsid w:val="00A31F51"/>
    <w:rsid w:val="00A33B4B"/>
    <w:rsid w:val="00A34133"/>
    <w:rsid w:val="00A34553"/>
    <w:rsid w:val="00A34B74"/>
    <w:rsid w:val="00A355E5"/>
    <w:rsid w:val="00A355F7"/>
    <w:rsid w:val="00A35CF7"/>
    <w:rsid w:val="00A372DE"/>
    <w:rsid w:val="00A4033F"/>
    <w:rsid w:val="00A411D0"/>
    <w:rsid w:val="00A412A0"/>
    <w:rsid w:val="00A41BC4"/>
    <w:rsid w:val="00A421C9"/>
    <w:rsid w:val="00A43942"/>
    <w:rsid w:val="00A442C7"/>
    <w:rsid w:val="00A443C2"/>
    <w:rsid w:val="00A446B3"/>
    <w:rsid w:val="00A44D51"/>
    <w:rsid w:val="00A46A05"/>
    <w:rsid w:val="00A4742C"/>
    <w:rsid w:val="00A51E63"/>
    <w:rsid w:val="00A51F18"/>
    <w:rsid w:val="00A52645"/>
    <w:rsid w:val="00A528AE"/>
    <w:rsid w:val="00A52BE5"/>
    <w:rsid w:val="00A533F7"/>
    <w:rsid w:val="00A53799"/>
    <w:rsid w:val="00A53EBE"/>
    <w:rsid w:val="00A54FCA"/>
    <w:rsid w:val="00A55BA9"/>
    <w:rsid w:val="00A56FA3"/>
    <w:rsid w:val="00A57331"/>
    <w:rsid w:val="00A57CC1"/>
    <w:rsid w:val="00A6002B"/>
    <w:rsid w:val="00A60818"/>
    <w:rsid w:val="00A61012"/>
    <w:rsid w:val="00A61250"/>
    <w:rsid w:val="00A62A58"/>
    <w:rsid w:val="00A63297"/>
    <w:rsid w:val="00A63B4B"/>
    <w:rsid w:val="00A6457E"/>
    <w:rsid w:val="00A65584"/>
    <w:rsid w:val="00A67B94"/>
    <w:rsid w:val="00A720B0"/>
    <w:rsid w:val="00A744F5"/>
    <w:rsid w:val="00A74BFB"/>
    <w:rsid w:val="00A74E54"/>
    <w:rsid w:val="00A76AB8"/>
    <w:rsid w:val="00A77754"/>
    <w:rsid w:val="00A800D4"/>
    <w:rsid w:val="00A80937"/>
    <w:rsid w:val="00A80B1B"/>
    <w:rsid w:val="00A81D13"/>
    <w:rsid w:val="00A82D46"/>
    <w:rsid w:val="00A84A77"/>
    <w:rsid w:val="00A84AC7"/>
    <w:rsid w:val="00A850EA"/>
    <w:rsid w:val="00A85A4D"/>
    <w:rsid w:val="00A91D51"/>
    <w:rsid w:val="00A9219F"/>
    <w:rsid w:val="00A92571"/>
    <w:rsid w:val="00A925D1"/>
    <w:rsid w:val="00A93457"/>
    <w:rsid w:val="00A93B76"/>
    <w:rsid w:val="00A93CF5"/>
    <w:rsid w:val="00A95825"/>
    <w:rsid w:val="00A95DBC"/>
    <w:rsid w:val="00A9621F"/>
    <w:rsid w:val="00A96700"/>
    <w:rsid w:val="00A96C16"/>
    <w:rsid w:val="00A96FEE"/>
    <w:rsid w:val="00A97348"/>
    <w:rsid w:val="00AA1D1C"/>
    <w:rsid w:val="00AA2165"/>
    <w:rsid w:val="00AA2928"/>
    <w:rsid w:val="00AA2EA7"/>
    <w:rsid w:val="00AA3073"/>
    <w:rsid w:val="00AA3530"/>
    <w:rsid w:val="00AA4D03"/>
    <w:rsid w:val="00AA4F35"/>
    <w:rsid w:val="00AA7840"/>
    <w:rsid w:val="00AA7F39"/>
    <w:rsid w:val="00AB0751"/>
    <w:rsid w:val="00AB24B9"/>
    <w:rsid w:val="00AB28E4"/>
    <w:rsid w:val="00AB388F"/>
    <w:rsid w:val="00AB56A0"/>
    <w:rsid w:val="00AB6B67"/>
    <w:rsid w:val="00AB7041"/>
    <w:rsid w:val="00AB7164"/>
    <w:rsid w:val="00AB7FF6"/>
    <w:rsid w:val="00AC0E4D"/>
    <w:rsid w:val="00AC1822"/>
    <w:rsid w:val="00AC2036"/>
    <w:rsid w:val="00AC253A"/>
    <w:rsid w:val="00AC2A7E"/>
    <w:rsid w:val="00AC2E16"/>
    <w:rsid w:val="00AC3204"/>
    <w:rsid w:val="00AC3844"/>
    <w:rsid w:val="00AC42DD"/>
    <w:rsid w:val="00AC4716"/>
    <w:rsid w:val="00AC47A0"/>
    <w:rsid w:val="00AC55C4"/>
    <w:rsid w:val="00AC6492"/>
    <w:rsid w:val="00AC6700"/>
    <w:rsid w:val="00AC6CBE"/>
    <w:rsid w:val="00AC7EB0"/>
    <w:rsid w:val="00AD02D8"/>
    <w:rsid w:val="00AD0B6D"/>
    <w:rsid w:val="00AD172F"/>
    <w:rsid w:val="00AD23F3"/>
    <w:rsid w:val="00AD4EA1"/>
    <w:rsid w:val="00AD5AF4"/>
    <w:rsid w:val="00AD66EE"/>
    <w:rsid w:val="00AD6933"/>
    <w:rsid w:val="00AD6A76"/>
    <w:rsid w:val="00AD6A83"/>
    <w:rsid w:val="00AD7684"/>
    <w:rsid w:val="00AE026A"/>
    <w:rsid w:val="00AE1898"/>
    <w:rsid w:val="00AE2AA4"/>
    <w:rsid w:val="00AE2E32"/>
    <w:rsid w:val="00AE31BC"/>
    <w:rsid w:val="00AE36A7"/>
    <w:rsid w:val="00AE40FB"/>
    <w:rsid w:val="00AE4221"/>
    <w:rsid w:val="00AE49EF"/>
    <w:rsid w:val="00AE53DC"/>
    <w:rsid w:val="00AE5E95"/>
    <w:rsid w:val="00AE681E"/>
    <w:rsid w:val="00AE69AF"/>
    <w:rsid w:val="00AE6E3F"/>
    <w:rsid w:val="00AE72B3"/>
    <w:rsid w:val="00AE7A71"/>
    <w:rsid w:val="00AE7B52"/>
    <w:rsid w:val="00AE7C07"/>
    <w:rsid w:val="00AF5CA0"/>
    <w:rsid w:val="00AF62E2"/>
    <w:rsid w:val="00AF70E3"/>
    <w:rsid w:val="00AF7256"/>
    <w:rsid w:val="00B01256"/>
    <w:rsid w:val="00B0139B"/>
    <w:rsid w:val="00B02197"/>
    <w:rsid w:val="00B024ED"/>
    <w:rsid w:val="00B03A1F"/>
    <w:rsid w:val="00B04DED"/>
    <w:rsid w:val="00B05C43"/>
    <w:rsid w:val="00B10208"/>
    <w:rsid w:val="00B10A83"/>
    <w:rsid w:val="00B1147B"/>
    <w:rsid w:val="00B1323B"/>
    <w:rsid w:val="00B13E6A"/>
    <w:rsid w:val="00B13FE6"/>
    <w:rsid w:val="00B15382"/>
    <w:rsid w:val="00B15829"/>
    <w:rsid w:val="00B15FF4"/>
    <w:rsid w:val="00B160EF"/>
    <w:rsid w:val="00B16995"/>
    <w:rsid w:val="00B16D83"/>
    <w:rsid w:val="00B20F35"/>
    <w:rsid w:val="00B2142F"/>
    <w:rsid w:val="00B21DB8"/>
    <w:rsid w:val="00B21FD8"/>
    <w:rsid w:val="00B228F8"/>
    <w:rsid w:val="00B237BA"/>
    <w:rsid w:val="00B23854"/>
    <w:rsid w:val="00B24AE1"/>
    <w:rsid w:val="00B252B5"/>
    <w:rsid w:val="00B25C03"/>
    <w:rsid w:val="00B2771F"/>
    <w:rsid w:val="00B312C6"/>
    <w:rsid w:val="00B324ED"/>
    <w:rsid w:val="00B33A40"/>
    <w:rsid w:val="00B3503D"/>
    <w:rsid w:val="00B352F7"/>
    <w:rsid w:val="00B37DC1"/>
    <w:rsid w:val="00B37F74"/>
    <w:rsid w:val="00B40BC3"/>
    <w:rsid w:val="00B41754"/>
    <w:rsid w:val="00B43472"/>
    <w:rsid w:val="00B44326"/>
    <w:rsid w:val="00B44BFE"/>
    <w:rsid w:val="00B463F2"/>
    <w:rsid w:val="00B46916"/>
    <w:rsid w:val="00B476EA"/>
    <w:rsid w:val="00B50010"/>
    <w:rsid w:val="00B50CED"/>
    <w:rsid w:val="00B50F4C"/>
    <w:rsid w:val="00B527F9"/>
    <w:rsid w:val="00B52C43"/>
    <w:rsid w:val="00B52CFB"/>
    <w:rsid w:val="00B52EE1"/>
    <w:rsid w:val="00B52F62"/>
    <w:rsid w:val="00B54525"/>
    <w:rsid w:val="00B55C8F"/>
    <w:rsid w:val="00B56241"/>
    <w:rsid w:val="00B57127"/>
    <w:rsid w:val="00B5796B"/>
    <w:rsid w:val="00B615EF"/>
    <w:rsid w:val="00B62ED8"/>
    <w:rsid w:val="00B647DB"/>
    <w:rsid w:val="00B65A41"/>
    <w:rsid w:val="00B6762F"/>
    <w:rsid w:val="00B70A41"/>
    <w:rsid w:val="00B7131D"/>
    <w:rsid w:val="00B71352"/>
    <w:rsid w:val="00B715AA"/>
    <w:rsid w:val="00B7237F"/>
    <w:rsid w:val="00B723CA"/>
    <w:rsid w:val="00B737B5"/>
    <w:rsid w:val="00B739D2"/>
    <w:rsid w:val="00B74008"/>
    <w:rsid w:val="00B74050"/>
    <w:rsid w:val="00B759F3"/>
    <w:rsid w:val="00B764A8"/>
    <w:rsid w:val="00B821A8"/>
    <w:rsid w:val="00B8250D"/>
    <w:rsid w:val="00B838A0"/>
    <w:rsid w:val="00B8506A"/>
    <w:rsid w:val="00B86B22"/>
    <w:rsid w:val="00B875FC"/>
    <w:rsid w:val="00B87B64"/>
    <w:rsid w:val="00B912ED"/>
    <w:rsid w:val="00B917FB"/>
    <w:rsid w:val="00B91A54"/>
    <w:rsid w:val="00B920A0"/>
    <w:rsid w:val="00B9284B"/>
    <w:rsid w:val="00B9309D"/>
    <w:rsid w:val="00B938E5"/>
    <w:rsid w:val="00B93DAC"/>
    <w:rsid w:val="00B94324"/>
    <w:rsid w:val="00B9483C"/>
    <w:rsid w:val="00B94D1C"/>
    <w:rsid w:val="00B957DA"/>
    <w:rsid w:val="00B97B31"/>
    <w:rsid w:val="00B97BD2"/>
    <w:rsid w:val="00B97E0D"/>
    <w:rsid w:val="00BA0DA2"/>
    <w:rsid w:val="00BA1DC0"/>
    <w:rsid w:val="00BA2916"/>
    <w:rsid w:val="00BA3615"/>
    <w:rsid w:val="00BA390E"/>
    <w:rsid w:val="00BA45A6"/>
    <w:rsid w:val="00BA59D3"/>
    <w:rsid w:val="00BA5C79"/>
    <w:rsid w:val="00BA688D"/>
    <w:rsid w:val="00BA7AF0"/>
    <w:rsid w:val="00BB0358"/>
    <w:rsid w:val="00BB0A32"/>
    <w:rsid w:val="00BB10E9"/>
    <w:rsid w:val="00BB2F10"/>
    <w:rsid w:val="00BB487B"/>
    <w:rsid w:val="00BB6218"/>
    <w:rsid w:val="00BB68FB"/>
    <w:rsid w:val="00BB76AB"/>
    <w:rsid w:val="00BB79D8"/>
    <w:rsid w:val="00BC0D3A"/>
    <w:rsid w:val="00BC368E"/>
    <w:rsid w:val="00BC3FF6"/>
    <w:rsid w:val="00BC4D42"/>
    <w:rsid w:val="00BC5583"/>
    <w:rsid w:val="00BC6CC6"/>
    <w:rsid w:val="00BC79CF"/>
    <w:rsid w:val="00BD0AE2"/>
    <w:rsid w:val="00BD0D81"/>
    <w:rsid w:val="00BD1C34"/>
    <w:rsid w:val="00BD1C6B"/>
    <w:rsid w:val="00BD1D57"/>
    <w:rsid w:val="00BD2357"/>
    <w:rsid w:val="00BD24BE"/>
    <w:rsid w:val="00BD2B72"/>
    <w:rsid w:val="00BD438E"/>
    <w:rsid w:val="00BD6C1C"/>
    <w:rsid w:val="00BD7F5C"/>
    <w:rsid w:val="00BE0182"/>
    <w:rsid w:val="00BE3D5A"/>
    <w:rsid w:val="00BE44DA"/>
    <w:rsid w:val="00BE5BE5"/>
    <w:rsid w:val="00BE6489"/>
    <w:rsid w:val="00BE752A"/>
    <w:rsid w:val="00BF0642"/>
    <w:rsid w:val="00BF139F"/>
    <w:rsid w:val="00BF1DC9"/>
    <w:rsid w:val="00BF2ED0"/>
    <w:rsid w:val="00BF427F"/>
    <w:rsid w:val="00BF4725"/>
    <w:rsid w:val="00BF4F0C"/>
    <w:rsid w:val="00BF5061"/>
    <w:rsid w:val="00BF639C"/>
    <w:rsid w:val="00C00297"/>
    <w:rsid w:val="00C00A9F"/>
    <w:rsid w:val="00C0104C"/>
    <w:rsid w:val="00C01849"/>
    <w:rsid w:val="00C03632"/>
    <w:rsid w:val="00C04EF2"/>
    <w:rsid w:val="00C04FE3"/>
    <w:rsid w:val="00C051A9"/>
    <w:rsid w:val="00C0524E"/>
    <w:rsid w:val="00C05E87"/>
    <w:rsid w:val="00C066FC"/>
    <w:rsid w:val="00C1042D"/>
    <w:rsid w:val="00C112AA"/>
    <w:rsid w:val="00C12299"/>
    <w:rsid w:val="00C1315C"/>
    <w:rsid w:val="00C13D4F"/>
    <w:rsid w:val="00C13F42"/>
    <w:rsid w:val="00C14AC9"/>
    <w:rsid w:val="00C14D96"/>
    <w:rsid w:val="00C15387"/>
    <w:rsid w:val="00C155C1"/>
    <w:rsid w:val="00C15A12"/>
    <w:rsid w:val="00C16420"/>
    <w:rsid w:val="00C16804"/>
    <w:rsid w:val="00C175B4"/>
    <w:rsid w:val="00C177CE"/>
    <w:rsid w:val="00C20089"/>
    <w:rsid w:val="00C20C18"/>
    <w:rsid w:val="00C2119A"/>
    <w:rsid w:val="00C219CB"/>
    <w:rsid w:val="00C2319A"/>
    <w:rsid w:val="00C261D8"/>
    <w:rsid w:val="00C2634E"/>
    <w:rsid w:val="00C2744C"/>
    <w:rsid w:val="00C3042D"/>
    <w:rsid w:val="00C31756"/>
    <w:rsid w:val="00C31758"/>
    <w:rsid w:val="00C3214D"/>
    <w:rsid w:val="00C3231C"/>
    <w:rsid w:val="00C325EF"/>
    <w:rsid w:val="00C3294B"/>
    <w:rsid w:val="00C337F9"/>
    <w:rsid w:val="00C34CC3"/>
    <w:rsid w:val="00C35369"/>
    <w:rsid w:val="00C36F83"/>
    <w:rsid w:val="00C375E8"/>
    <w:rsid w:val="00C3771D"/>
    <w:rsid w:val="00C37FA1"/>
    <w:rsid w:val="00C41587"/>
    <w:rsid w:val="00C42F32"/>
    <w:rsid w:val="00C4454D"/>
    <w:rsid w:val="00C44C0F"/>
    <w:rsid w:val="00C4601E"/>
    <w:rsid w:val="00C468D8"/>
    <w:rsid w:val="00C51201"/>
    <w:rsid w:val="00C51A8B"/>
    <w:rsid w:val="00C52530"/>
    <w:rsid w:val="00C533D9"/>
    <w:rsid w:val="00C538FD"/>
    <w:rsid w:val="00C54A14"/>
    <w:rsid w:val="00C55390"/>
    <w:rsid w:val="00C55781"/>
    <w:rsid w:val="00C55A13"/>
    <w:rsid w:val="00C574AA"/>
    <w:rsid w:val="00C5788F"/>
    <w:rsid w:val="00C60B19"/>
    <w:rsid w:val="00C610D5"/>
    <w:rsid w:val="00C61194"/>
    <w:rsid w:val="00C62564"/>
    <w:rsid w:val="00C62F7E"/>
    <w:rsid w:val="00C665F5"/>
    <w:rsid w:val="00C671E3"/>
    <w:rsid w:val="00C7038C"/>
    <w:rsid w:val="00C703A9"/>
    <w:rsid w:val="00C70401"/>
    <w:rsid w:val="00C70B92"/>
    <w:rsid w:val="00C71E74"/>
    <w:rsid w:val="00C73EAF"/>
    <w:rsid w:val="00C750D9"/>
    <w:rsid w:val="00C751E5"/>
    <w:rsid w:val="00C75831"/>
    <w:rsid w:val="00C760B1"/>
    <w:rsid w:val="00C76DDB"/>
    <w:rsid w:val="00C80A25"/>
    <w:rsid w:val="00C80DDE"/>
    <w:rsid w:val="00C81AFC"/>
    <w:rsid w:val="00C83026"/>
    <w:rsid w:val="00C833AA"/>
    <w:rsid w:val="00C8375C"/>
    <w:rsid w:val="00C83CE2"/>
    <w:rsid w:val="00C84A58"/>
    <w:rsid w:val="00C84F06"/>
    <w:rsid w:val="00C85498"/>
    <w:rsid w:val="00C855F6"/>
    <w:rsid w:val="00C85C29"/>
    <w:rsid w:val="00C85CAD"/>
    <w:rsid w:val="00C85DA1"/>
    <w:rsid w:val="00C85EAE"/>
    <w:rsid w:val="00C860A5"/>
    <w:rsid w:val="00C878BC"/>
    <w:rsid w:val="00C91C2A"/>
    <w:rsid w:val="00C92397"/>
    <w:rsid w:val="00C927AD"/>
    <w:rsid w:val="00C927E2"/>
    <w:rsid w:val="00C92845"/>
    <w:rsid w:val="00C931FF"/>
    <w:rsid w:val="00C93915"/>
    <w:rsid w:val="00C94229"/>
    <w:rsid w:val="00C942C2"/>
    <w:rsid w:val="00C96194"/>
    <w:rsid w:val="00C9779A"/>
    <w:rsid w:val="00C979C1"/>
    <w:rsid w:val="00CA234E"/>
    <w:rsid w:val="00CA27C8"/>
    <w:rsid w:val="00CA2A3D"/>
    <w:rsid w:val="00CA37DB"/>
    <w:rsid w:val="00CA6AEB"/>
    <w:rsid w:val="00CA72AA"/>
    <w:rsid w:val="00CA76FD"/>
    <w:rsid w:val="00CB0C52"/>
    <w:rsid w:val="00CB0C6E"/>
    <w:rsid w:val="00CB1C42"/>
    <w:rsid w:val="00CB2A27"/>
    <w:rsid w:val="00CB3027"/>
    <w:rsid w:val="00CB33AC"/>
    <w:rsid w:val="00CB3620"/>
    <w:rsid w:val="00CB3D11"/>
    <w:rsid w:val="00CB4016"/>
    <w:rsid w:val="00CB7F01"/>
    <w:rsid w:val="00CB7F23"/>
    <w:rsid w:val="00CC09EE"/>
    <w:rsid w:val="00CC24EE"/>
    <w:rsid w:val="00CC2737"/>
    <w:rsid w:val="00CC51DD"/>
    <w:rsid w:val="00CC58FD"/>
    <w:rsid w:val="00CC5A52"/>
    <w:rsid w:val="00CC6090"/>
    <w:rsid w:val="00CC6715"/>
    <w:rsid w:val="00CC6BB8"/>
    <w:rsid w:val="00CC6DEE"/>
    <w:rsid w:val="00CC7A34"/>
    <w:rsid w:val="00CD05EF"/>
    <w:rsid w:val="00CD1F31"/>
    <w:rsid w:val="00CD38BA"/>
    <w:rsid w:val="00CD3ED2"/>
    <w:rsid w:val="00CD4688"/>
    <w:rsid w:val="00CD5892"/>
    <w:rsid w:val="00CD5A59"/>
    <w:rsid w:val="00CD5D92"/>
    <w:rsid w:val="00CD5FF2"/>
    <w:rsid w:val="00CD6BE8"/>
    <w:rsid w:val="00CD6F1C"/>
    <w:rsid w:val="00CD7231"/>
    <w:rsid w:val="00CD783C"/>
    <w:rsid w:val="00CD79C4"/>
    <w:rsid w:val="00CE00C5"/>
    <w:rsid w:val="00CE02EF"/>
    <w:rsid w:val="00CE18E7"/>
    <w:rsid w:val="00CE1925"/>
    <w:rsid w:val="00CE1DE3"/>
    <w:rsid w:val="00CE286C"/>
    <w:rsid w:val="00CE2AC0"/>
    <w:rsid w:val="00CE4563"/>
    <w:rsid w:val="00CE488C"/>
    <w:rsid w:val="00CE4B83"/>
    <w:rsid w:val="00CE4F13"/>
    <w:rsid w:val="00CE515B"/>
    <w:rsid w:val="00CE6118"/>
    <w:rsid w:val="00CE6742"/>
    <w:rsid w:val="00CE6DD3"/>
    <w:rsid w:val="00CE743B"/>
    <w:rsid w:val="00CF1007"/>
    <w:rsid w:val="00CF14F1"/>
    <w:rsid w:val="00CF1560"/>
    <w:rsid w:val="00CF1CBC"/>
    <w:rsid w:val="00CF1D68"/>
    <w:rsid w:val="00CF1E91"/>
    <w:rsid w:val="00CF27D9"/>
    <w:rsid w:val="00CF30EE"/>
    <w:rsid w:val="00CF3D93"/>
    <w:rsid w:val="00CF61BC"/>
    <w:rsid w:val="00D0174F"/>
    <w:rsid w:val="00D01D77"/>
    <w:rsid w:val="00D01E27"/>
    <w:rsid w:val="00D02985"/>
    <w:rsid w:val="00D0454B"/>
    <w:rsid w:val="00D04FEA"/>
    <w:rsid w:val="00D057BB"/>
    <w:rsid w:val="00D06CE9"/>
    <w:rsid w:val="00D07D55"/>
    <w:rsid w:val="00D10F1D"/>
    <w:rsid w:val="00D12AD9"/>
    <w:rsid w:val="00D131C4"/>
    <w:rsid w:val="00D13388"/>
    <w:rsid w:val="00D1464E"/>
    <w:rsid w:val="00D1575E"/>
    <w:rsid w:val="00D174B6"/>
    <w:rsid w:val="00D179DA"/>
    <w:rsid w:val="00D17BD4"/>
    <w:rsid w:val="00D20C16"/>
    <w:rsid w:val="00D2129D"/>
    <w:rsid w:val="00D23835"/>
    <w:rsid w:val="00D244CB"/>
    <w:rsid w:val="00D24578"/>
    <w:rsid w:val="00D24B3D"/>
    <w:rsid w:val="00D25043"/>
    <w:rsid w:val="00D26961"/>
    <w:rsid w:val="00D279FF"/>
    <w:rsid w:val="00D27BF8"/>
    <w:rsid w:val="00D30487"/>
    <w:rsid w:val="00D315BD"/>
    <w:rsid w:val="00D31BFF"/>
    <w:rsid w:val="00D33239"/>
    <w:rsid w:val="00D337DC"/>
    <w:rsid w:val="00D33CF6"/>
    <w:rsid w:val="00D34782"/>
    <w:rsid w:val="00D35733"/>
    <w:rsid w:val="00D37BAC"/>
    <w:rsid w:val="00D40BF2"/>
    <w:rsid w:val="00D41684"/>
    <w:rsid w:val="00D41F11"/>
    <w:rsid w:val="00D429DC"/>
    <w:rsid w:val="00D42A6C"/>
    <w:rsid w:val="00D42BD1"/>
    <w:rsid w:val="00D433CD"/>
    <w:rsid w:val="00D434A1"/>
    <w:rsid w:val="00D43DE1"/>
    <w:rsid w:val="00D4595F"/>
    <w:rsid w:val="00D46584"/>
    <w:rsid w:val="00D469D2"/>
    <w:rsid w:val="00D46D16"/>
    <w:rsid w:val="00D47290"/>
    <w:rsid w:val="00D47A2F"/>
    <w:rsid w:val="00D50D55"/>
    <w:rsid w:val="00D51514"/>
    <w:rsid w:val="00D52284"/>
    <w:rsid w:val="00D55C21"/>
    <w:rsid w:val="00D60810"/>
    <w:rsid w:val="00D61980"/>
    <w:rsid w:val="00D629A8"/>
    <w:rsid w:val="00D63950"/>
    <w:rsid w:val="00D63C3A"/>
    <w:rsid w:val="00D63CC6"/>
    <w:rsid w:val="00D648ED"/>
    <w:rsid w:val="00D655D3"/>
    <w:rsid w:val="00D667FE"/>
    <w:rsid w:val="00D67558"/>
    <w:rsid w:val="00D70079"/>
    <w:rsid w:val="00D70245"/>
    <w:rsid w:val="00D71F4A"/>
    <w:rsid w:val="00D724C2"/>
    <w:rsid w:val="00D732A7"/>
    <w:rsid w:val="00D73DE7"/>
    <w:rsid w:val="00D758F8"/>
    <w:rsid w:val="00D75D63"/>
    <w:rsid w:val="00D769AE"/>
    <w:rsid w:val="00D76C03"/>
    <w:rsid w:val="00D76D3D"/>
    <w:rsid w:val="00D7714F"/>
    <w:rsid w:val="00D77406"/>
    <w:rsid w:val="00D7758C"/>
    <w:rsid w:val="00D7773A"/>
    <w:rsid w:val="00D77CDD"/>
    <w:rsid w:val="00D81A4F"/>
    <w:rsid w:val="00D8224A"/>
    <w:rsid w:val="00D82C62"/>
    <w:rsid w:val="00D83D95"/>
    <w:rsid w:val="00D844AF"/>
    <w:rsid w:val="00D84F18"/>
    <w:rsid w:val="00D85CD7"/>
    <w:rsid w:val="00D864AD"/>
    <w:rsid w:val="00D8664C"/>
    <w:rsid w:val="00D87256"/>
    <w:rsid w:val="00D8774A"/>
    <w:rsid w:val="00D904DC"/>
    <w:rsid w:val="00D90B88"/>
    <w:rsid w:val="00D927CC"/>
    <w:rsid w:val="00D93B25"/>
    <w:rsid w:val="00D95BAB"/>
    <w:rsid w:val="00D95D65"/>
    <w:rsid w:val="00DA0DC3"/>
    <w:rsid w:val="00DA14B0"/>
    <w:rsid w:val="00DA170D"/>
    <w:rsid w:val="00DA2118"/>
    <w:rsid w:val="00DA2AC1"/>
    <w:rsid w:val="00DA2ED8"/>
    <w:rsid w:val="00DA3C3C"/>
    <w:rsid w:val="00DA5E03"/>
    <w:rsid w:val="00DB03EB"/>
    <w:rsid w:val="00DB0F44"/>
    <w:rsid w:val="00DB2DBD"/>
    <w:rsid w:val="00DB422E"/>
    <w:rsid w:val="00DB4862"/>
    <w:rsid w:val="00DB59D9"/>
    <w:rsid w:val="00DB6B40"/>
    <w:rsid w:val="00DB77DA"/>
    <w:rsid w:val="00DC03E4"/>
    <w:rsid w:val="00DC06F8"/>
    <w:rsid w:val="00DC0EB7"/>
    <w:rsid w:val="00DC17F8"/>
    <w:rsid w:val="00DC2B15"/>
    <w:rsid w:val="00DC3895"/>
    <w:rsid w:val="00DC5762"/>
    <w:rsid w:val="00DC57E4"/>
    <w:rsid w:val="00DC5968"/>
    <w:rsid w:val="00DC653F"/>
    <w:rsid w:val="00DC72D6"/>
    <w:rsid w:val="00DD02E6"/>
    <w:rsid w:val="00DD0EFF"/>
    <w:rsid w:val="00DD1B08"/>
    <w:rsid w:val="00DD21EB"/>
    <w:rsid w:val="00DD25F6"/>
    <w:rsid w:val="00DD3791"/>
    <w:rsid w:val="00DD37B7"/>
    <w:rsid w:val="00DD4590"/>
    <w:rsid w:val="00DD46F8"/>
    <w:rsid w:val="00DD48A4"/>
    <w:rsid w:val="00DD6B67"/>
    <w:rsid w:val="00DD7A28"/>
    <w:rsid w:val="00DE01E3"/>
    <w:rsid w:val="00DE235D"/>
    <w:rsid w:val="00DE2C40"/>
    <w:rsid w:val="00DE2F6F"/>
    <w:rsid w:val="00DE3930"/>
    <w:rsid w:val="00DE424B"/>
    <w:rsid w:val="00DE5E27"/>
    <w:rsid w:val="00DE7D03"/>
    <w:rsid w:val="00DF00F9"/>
    <w:rsid w:val="00DF0B2D"/>
    <w:rsid w:val="00DF1368"/>
    <w:rsid w:val="00DF1861"/>
    <w:rsid w:val="00DF19E0"/>
    <w:rsid w:val="00DF25E3"/>
    <w:rsid w:val="00DF343C"/>
    <w:rsid w:val="00DF34D1"/>
    <w:rsid w:val="00DF3A68"/>
    <w:rsid w:val="00DF5170"/>
    <w:rsid w:val="00DF5571"/>
    <w:rsid w:val="00DF6314"/>
    <w:rsid w:val="00DF7748"/>
    <w:rsid w:val="00E00E0A"/>
    <w:rsid w:val="00E01502"/>
    <w:rsid w:val="00E0168E"/>
    <w:rsid w:val="00E0191C"/>
    <w:rsid w:val="00E04950"/>
    <w:rsid w:val="00E053EE"/>
    <w:rsid w:val="00E05666"/>
    <w:rsid w:val="00E06F76"/>
    <w:rsid w:val="00E0706B"/>
    <w:rsid w:val="00E072BF"/>
    <w:rsid w:val="00E07B77"/>
    <w:rsid w:val="00E10245"/>
    <w:rsid w:val="00E107F7"/>
    <w:rsid w:val="00E1082D"/>
    <w:rsid w:val="00E108DB"/>
    <w:rsid w:val="00E1095B"/>
    <w:rsid w:val="00E10A5C"/>
    <w:rsid w:val="00E10EE0"/>
    <w:rsid w:val="00E113A2"/>
    <w:rsid w:val="00E12481"/>
    <w:rsid w:val="00E13985"/>
    <w:rsid w:val="00E140E7"/>
    <w:rsid w:val="00E16BAF"/>
    <w:rsid w:val="00E16E21"/>
    <w:rsid w:val="00E17157"/>
    <w:rsid w:val="00E177F7"/>
    <w:rsid w:val="00E17D61"/>
    <w:rsid w:val="00E205FD"/>
    <w:rsid w:val="00E216C0"/>
    <w:rsid w:val="00E21819"/>
    <w:rsid w:val="00E2181F"/>
    <w:rsid w:val="00E22739"/>
    <w:rsid w:val="00E234F2"/>
    <w:rsid w:val="00E23875"/>
    <w:rsid w:val="00E25327"/>
    <w:rsid w:val="00E2699B"/>
    <w:rsid w:val="00E26A6F"/>
    <w:rsid w:val="00E26D0A"/>
    <w:rsid w:val="00E26E3A"/>
    <w:rsid w:val="00E31DA4"/>
    <w:rsid w:val="00E321F5"/>
    <w:rsid w:val="00E325A8"/>
    <w:rsid w:val="00E33516"/>
    <w:rsid w:val="00E37F16"/>
    <w:rsid w:val="00E419F8"/>
    <w:rsid w:val="00E434AA"/>
    <w:rsid w:val="00E436A0"/>
    <w:rsid w:val="00E44985"/>
    <w:rsid w:val="00E45F1A"/>
    <w:rsid w:val="00E474BA"/>
    <w:rsid w:val="00E538AA"/>
    <w:rsid w:val="00E539D5"/>
    <w:rsid w:val="00E53ABA"/>
    <w:rsid w:val="00E541B1"/>
    <w:rsid w:val="00E54B90"/>
    <w:rsid w:val="00E54BC3"/>
    <w:rsid w:val="00E54CFF"/>
    <w:rsid w:val="00E54DA1"/>
    <w:rsid w:val="00E5521B"/>
    <w:rsid w:val="00E563A9"/>
    <w:rsid w:val="00E56A3F"/>
    <w:rsid w:val="00E60523"/>
    <w:rsid w:val="00E6290E"/>
    <w:rsid w:val="00E62AB6"/>
    <w:rsid w:val="00E63A60"/>
    <w:rsid w:val="00E63B55"/>
    <w:rsid w:val="00E64506"/>
    <w:rsid w:val="00E64D33"/>
    <w:rsid w:val="00E650FB"/>
    <w:rsid w:val="00E67178"/>
    <w:rsid w:val="00E67F80"/>
    <w:rsid w:val="00E7052F"/>
    <w:rsid w:val="00E70782"/>
    <w:rsid w:val="00E708E9"/>
    <w:rsid w:val="00E70911"/>
    <w:rsid w:val="00E717FD"/>
    <w:rsid w:val="00E72E14"/>
    <w:rsid w:val="00E741B8"/>
    <w:rsid w:val="00E74A4A"/>
    <w:rsid w:val="00E76181"/>
    <w:rsid w:val="00E763D9"/>
    <w:rsid w:val="00E76B0F"/>
    <w:rsid w:val="00E778D0"/>
    <w:rsid w:val="00E77964"/>
    <w:rsid w:val="00E77C62"/>
    <w:rsid w:val="00E819C3"/>
    <w:rsid w:val="00E82895"/>
    <w:rsid w:val="00E83227"/>
    <w:rsid w:val="00E832EE"/>
    <w:rsid w:val="00E837A8"/>
    <w:rsid w:val="00E84FA7"/>
    <w:rsid w:val="00E85362"/>
    <w:rsid w:val="00E85A10"/>
    <w:rsid w:val="00E8623C"/>
    <w:rsid w:val="00E862E7"/>
    <w:rsid w:val="00E864E7"/>
    <w:rsid w:val="00E86660"/>
    <w:rsid w:val="00E86C62"/>
    <w:rsid w:val="00E870AA"/>
    <w:rsid w:val="00E909DC"/>
    <w:rsid w:val="00E91F91"/>
    <w:rsid w:val="00E92076"/>
    <w:rsid w:val="00E92320"/>
    <w:rsid w:val="00E9336C"/>
    <w:rsid w:val="00E93CF5"/>
    <w:rsid w:val="00E94040"/>
    <w:rsid w:val="00E94BBF"/>
    <w:rsid w:val="00E950C2"/>
    <w:rsid w:val="00E952A3"/>
    <w:rsid w:val="00E953C9"/>
    <w:rsid w:val="00E9540B"/>
    <w:rsid w:val="00E95680"/>
    <w:rsid w:val="00E968FF"/>
    <w:rsid w:val="00E96FAA"/>
    <w:rsid w:val="00E97574"/>
    <w:rsid w:val="00E977DA"/>
    <w:rsid w:val="00E979CF"/>
    <w:rsid w:val="00E979DC"/>
    <w:rsid w:val="00E97E99"/>
    <w:rsid w:val="00E97F52"/>
    <w:rsid w:val="00EA1457"/>
    <w:rsid w:val="00EA1C92"/>
    <w:rsid w:val="00EA3E11"/>
    <w:rsid w:val="00EA5E50"/>
    <w:rsid w:val="00EA62D1"/>
    <w:rsid w:val="00EA6787"/>
    <w:rsid w:val="00EA69EC"/>
    <w:rsid w:val="00EB0ABB"/>
    <w:rsid w:val="00EB12A5"/>
    <w:rsid w:val="00EB15B8"/>
    <w:rsid w:val="00EB20CD"/>
    <w:rsid w:val="00EB2F3B"/>
    <w:rsid w:val="00EB43A3"/>
    <w:rsid w:val="00EB494B"/>
    <w:rsid w:val="00EB4DD1"/>
    <w:rsid w:val="00EB527C"/>
    <w:rsid w:val="00EB53D1"/>
    <w:rsid w:val="00EB5847"/>
    <w:rsid w:val="00EB5B54"/>
    <w:rsid w:val="00EB6408"/>
    <w:rsid w:val="00EC32B6"/>
    <w:rsid w:val="00EC3496"/>
    <w:rsid w:val="00EC3A29"/>
    <w:rsid w:val="00EC49CB"/>
    <w:rsid w:val="00EC5602"/>
    <w:rsid w:val="00EC73B5"/>
    <w:rsid w:val="00EC7A0D"/>
    <w:rsid w:val="00EC7E4B"/>
    <w:rsid w:val="00ED19D0"/>
    <w:rsid w:val="00ED1F4F"/>
    <w:rsid w:val="00ED2324"/>
    <w:rsid w:val="00ED3788"/>
    <w:rsid w:val="00ED4056"/>
    <w:rsid w:val="00ED68BE"/>
    <w:rsid w:val="00EE26DB"/>
    <w:rsid w:val="00EE2D32"/>
    <w:rsid w:val="00EE39FB"/>
    <w:rsid w:val="00EE3FB1"/>
    <w:rsid w:val="00EE4ADD"/>
    <w:rsid w:val="00EE5159"/>
    <w:rsid w:val="00EE532D"/>
    <w:rsid w:val="00EE69D2"/>
    <w:rsid w:val="00EE6D85"/>
    <w:rsid w:val="00EE71CA"/>
    <w:rsid w:val="00EE7CA7"/>
    <w:rsid w:val="00EF3259"/>
    <w:rsid w:val="00EF336F"/>
    <w:rsid w:val="00EF3F52"/>
    <w:rsid w:val="00EF4362"/>
    <w:rsid w:val="00EF5087"/>
    <w:rsid w:val="00EF5DFA"/>
    <w:rsid w:val="00EF612A"/>
    <w:rsid w:val="00EF6531"/>
    <w:rsid w:val="00EF79B1"/>
    <w:rsid w:val="00F0075C"/>
    <w:rsid w:val="00F012C1"/>
    <w:rsid w:val="00F0298F"/>
    <w:rsid w:val="00F029D4"/>
    <w:rsid w:val="00F02CAF"/>
    <w:rsid w:val="00F02DAB"/>
    <w:rsid w:val="00F03976"/>
    <w:rsid w:val="00F0625E"/>
    <w:rsid w:val="00F07052"/>
    <w:rsid w:val="00F07B17"/>
    <w:rsid w:val="00F115D0"/>
    <w:rsid w:val="00F12A15"/>
    <w:rsid w:val="00F15F05"/>
    <w:rsid w:val="00F1654C"/>
    <w:rsid w:val="00F16713"/>
    <w:rsid w:val="00F1675A"/>
    <w:rsid w:val="00F17CD3"/>
    <w:rsid w:val="00F17D14"/>
    <w:rsid w:val="00F21F3D"/>
    <w:rsid w:val="00F22964"/>
    <w:rsid w:val="00F234DF"/>
    <w:rsid w:val="00F23C7E"/>
    <w:rsid w:val="00F2448A"/>
    <w:rsid w:val="00F24F85"/>
    <w:rsid w:val="00F2514F"/>
    <w:rsid w:val="00F25239"/>
    <w:rsid w:val="00F262F1"/>
    <w:rsid w:val="00F266F3"/>
    <w:rsid w:val="00F26E64"/>
    <w:rsid w:val="00F2714F"/>
    <w:rsid w:val="00F27243"/>
    <w:rsid w:val="00F272BA"/>
    <w:rsid w:val="00F274B8"/>
    <w:rsid w:val="00F27964"/>
    <w:rsid w:val="00F30B92"/>
    <w:rsid w:val="00F31D4C"/>
    <w:rsid w:val="00F35723"/>
    <w:rsid w:val="00F35920"/>
    <w:rsid w:val="00F35E44"/>
    <w:rsid w:val="00F36286"/>
    <w:rsid w:val="00F37D6A"/>
    <w:rsid w:val="00F41476"/>
    <w:rsid w:val="00F416BD"/>
    <w:rsid w:val="00F43570"/>
    <w:rsid w:val="00F44556"/>
    <w:rsid w:val="00F45398"/>
    <w:rsid w:val="00F45528"/>
    <w:rsid w:val="00F45AD1"/>
    <w:rsid w:val="00F46D42"/>
    <w:rsid w:val="00F476B3"/>
    <w:rsid w:val="00F47F04"/>
    <w:rsid w:val="00F51017"/>
    <w:rsid w:val="00F51835"/>
    <w:rsid w:val="00F51A78"/>
    <w:rsid w:val="00F52D57"/>
    <w:rsid w:val="00F54000"/>
    <w:rsid w:val="00F540F6"/>
    <w:rsid w:val="00F54444"/>
    <w:rsid w:val="00F556E3"/>
    <w:rsid w:val="00F563A7"/>
    <w:rsid w:val="00F56B68"/>
    <w:rsid w:val="00F5731E"/>
    <w:rsid w:val="00F579E8"/>
    <w:rsid w:val="00F57CBC"/>
    <w:rsid w:val="00F57CD7"/>
    <w:rsid w:val="00F57F7F"/>
    <w:rsid w:val="00F60325"/>
    <w:rsid w:val="00F6067D"/>
    <w:rsid w:val="00F61226"/>
    <w:rsid w:val="00F61919"/>
    <w:rsid w:val="00F62602"/>
    <w:rsid w:val="00F64F1D"/>
    <w:rsid w:val="00F65AD0"/>
    <w:rsid w:val="00F66397"/>
    <w:rsid w:val="00F678B7"/>
    <w:rsid w:val="00F70D22"/>
    <w:rsid w:val="00F7178A"/>
    <w:rsid w:val="00F7215C"/>
    <w:rsid w:val="00F72D8C"/>
    <w:rsid w:val="00F734FB"/>
    <w:rsid w:val="00F737DC"/>
    <w:rsid w:val="00F74296"/>
    <w:rsid w:val="00F75F9E"/>
    <w:rsid w:val="00F77C81"/>
    <w:rsid w:val="00F81687"/>
    <w:rsid w:val="00F847FC"/>
    <w:rsid w:val="00F84851"/>
    <w:rsid w:val="00F84E77"/>
    <w:rsid w:val="00F863A1"/>
    <w:rsid w:val="00F91211"/>
    <w:rsid w:val="00F91AA3"/>
    <w:rsid w:val="00F92474"/>
    <w:rsid w:val="00F933A0"/>
    <w:rsid w:val="00F96BDE"/>
    <w:rsid w:val="00F97348"/>
    <w:rsid w:val="00F97D2F"/>
    <w:rsid w:val="00F97FBE"/>
    <w:rsid w:val="00FA0799"/>
    <w:rsid w:val="00FA0A88"/>
    <w:rsid w:val="00FA0BF4"/>
    <w:rsid w:val="00FA0D5E"/>
    <w:rsid w:val="00FA0E42"/>
    <w:rsid w:val="00FA1695"/>
    <w:rsid w:val="00FA1878"/>
    <w:rsid w:val="00FA1934"/>
    <w:rsid w:val="00FA2992"/>
    <w:rsid w:val="00FA4E18"/>
    <w:rsid w:val="00FA71DA"/>
    <w:rsid w:val="00FA7878"/>
    <w:rsid w:val="00FA79B2"/>
    <w:rsid w:val="00FA7C3B"/>
    <w:rsid w:val="00FB17AF"/>
    <w:rsid w:val="00FB2C5A"/>
    <w:rsid w:val="00FB3079"/>
    <w:rsid w:val="00FB30A3"/>
    <w:rsid w:val="00FB3D45"/>
    <w:rsid w:val="00FB3ECE"/>
    <w:rsid w:val="00FB4064"/>
    <w:rsid w:val="00FB47D2"/>
    <w:rsid w:val="00FB4DDB"/>
    <w:rsid w:val="00FB5E1B"/>
    <w:rsid w:val="00FB60CE"/>
    <w:rsid w:val="00FB66FC"/>
    <w:rsid w:val="00FB73C0"/>
    <w:rsid w:val="00FB79FA"/>
    <w:rsid w:val="00FC0461"/>
    <w:rsid w:val="00FC15EB"/>
    <w:rsid w:val="00FC1602"/>
    <w:rsid w:val="00FC1832"/>
    <w:rsid w:val="00FC266F"/>
    <w:rsid w:val="00FC300D"/>
    <w:rsid w:val="00FC3F3D"/>
    <w:rsid w:val="00FC46D6"/>
    <w:rsid w:val="00FC4D1A"/>
    <w:rsid w:val="00FC5E95"/>
    <w:rsid w:val="00FC5FCD"/>
    <w:rsid w:val="00FC6BF3"/>
    <w:rsid w:val="00FC7476"/>
    <w:rsid w:val="00FC778E"/>
    <w:rsid w:val="00FD0107"/>
    <w:rsid w:val="00FD19E8"/>
    <w:rsid w:val="00FD1C6E"/>
    <w:rsid w:val="00FD1E41"/>
    <w:rsid w:val="00FD2313"/>
    <w:rsid w:val="00FD3382"/>
    <w:rsid w:val="00FD438E"/>
    <w:rsid w:val="00FD4EF6"/>
    <w:rsid w:val="00FD5BB2"/>
    <w:rsid w:val="00FD5C43"/>
    <w:rsid w:val="00FD63B4"/>
    <w:rsid w:val="00FE0DF7"/>
    <w:rsid w:val="00FE3D16"/>
    <w:rsid w:val="00FE4566"/>
    <w:rsid w:val="00FE4F4B"/>
    <w:rsid w:val="00FE5A28"/>
    <w:rsid w:val="00FE5E8F"/>
    <w:rsid w:val="00FE65FA"/>
    <w:rsid w:val="00FE7A3B"/>
    <w:rsid w:val="00FE7FFB"/>
    <w:rsid w:val="00FF09D8"/>
    <w:rsid w:val="00FF09EF"/>
    <w:rsid w:val="00FF1916"/>
    <w:rsid w:val="00FF1E43"/>
    <w:rsid w:val="00FF2047"/>
    <w:rsid w:val="00FF2297"/>
    <w:rsid w:val="00FF2680"/>
    <w:rsid w:val="00FF272A"/>
    <w:rsid w:val="00FF47DC"/>
    <w:rsid w:val="00FF58B7"/>
    <w:rsid w:val="00FF5C59"/>
    <w:rsid w:val="00FF65B9"/>
    <w:rsid w:val="00FF72F9"/>
    <w:rsid w:val="1A96E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0209C"/>
  <w15:docId w15:val="{5E6298BF-C8D8-4A31-B6DF-FAF61274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C60"/>
  </w:style>
  <w:style w:type="paragraph" w:styleId="Heading1">
    <w:name w:val="heading 1"/>
    <w:basedOn w:val="Normal"/>
    <w:next w:val="Normal"/>
    <w:link w:val="Heading1Char"/>
    <w:qFormat/>
    <w:rsid w:val="000125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39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B6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65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B5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E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B88"/>
    <w:pPr>
      <w:ind w:left="720"/>
      <w:contextualSpacing/>
    </w:pPr>
  </w:style>
  <w:style w:type="paragraph" w:customStyle="1" w:styleId="paragraph">
    <w:name w:val="paragraph"/>
    <w:basedOn w:val="Normal"/>
    <w:rsid w:val="00D279F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279FF"/>
  </w:style>
  <w:style w:type="character" w:customStyle="1" w:styleId="eop">
    <w:name w:val="eop"/>
    <w:basedOn w:val="DefaultParagraphFont"/>
    <w:rsid w:val="00D279FF"/>
  </w:style>
  <w:style w:type="paragraph" w:styleId="Header">
    <w:name w:val="header"/>
    <w:basedOn w:val="Normal"/>
    <w:link w:val="HeaderChar"/>
    <w:rsid w:val="00CB3D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B3D11"/>
    <w:rPr>
      <w:sz w:val="24"/>
      <w:szCs w:val="24"/>
    </w:rPr>
  </w:style>
  <w:style w:type="paragraph" w:styleId="Footer">
    <w:name w:val="footer"/>
    <w:basedOn w:val="Normal"/>
    <w:link w:val="FooterChar"/>
    <w:rsid w:val="00CB3D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B3D1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12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CurrentList1">
    <w:name w:val="Current List1"/>
    <w:uiPriority w:val="99"/>
    <w:rsid w:val="00704885"/>
    <w:pPr>
      <w:numPr>
        <w:numId w:val="2"/>
      </w:numPr>
    </w:pPr>
  </w:style>
  <w:style w:type="character" w:styleId="CommentReference">
    <w:name w:val="annotation reference"/>
    <w:basedOn w:val="DefaultParagraphFont"/>
    <w:rsid w:val="00E109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095B"/>
  </w:style>
  <w:style w:type="character" w:customStyle="1" w:styleId="CommentTextChar">
    <w:name w:val="Comment Text Char"/>
    <w:basedOn w:val="DefaultParagraphFont"/>
    <w:link w:val="CommentText"/>
    <w:rsid w:val="00E1095B"/>
  </w:style>
  <w:style w:type="paragraph" w:styleId="CommentSubject">
    <w:name w:val="annotation subject"/>
    <w:basedOn w:val="CommentText"/>
    <w:next w:val="CommentText"/>
    <w:link w:val="CommentSubjectChar"/>
    <w:rsid w:val="00E10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095B"/>
    <w:rPr>
      <w:b/>
      <w:bCs/>
    </w:rPr>
  </w:style>
  <w:style w:type="paragraph" w:styleId="NormalWeb">
    <w:name w:val="Normal (Web)"/>
    <w:basedOn w:val="Normal"/>
    <w:uiPriority w:val="99"/>
    <w:unhideWhenUsed/>
    <w:rsid w:val="00A22211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semiHidden/>
    <w:rsid w:val="00DE39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21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F973-0110-4768-AA2B-109C3C73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sylvia Bertram</cp:lastModifiedBy>
  <cp:revision>69</cp:revision>
  <cp:lastPrinted>2025-10-28T11:45:00Z</cp:lastPrinted>
  <dcterms:created xsi:type="dcterms:W3CDTF">2025-11-04T11:08:00Z</dcterms:created>
  <dcterms:modified xsi:type="dcterms:W3CDTF">2026-05-23T13:22:00Z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796888f7-ddc5-4091-a997-774d80d0a765</vt:lpwstr>
  </property>
</Properties>
</file>