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C93D44" w14:textId="04FC0579" w:rsidR="00C00A9F" w:rsidRPr="00AD5AF4" w:rsidRDefault="00C55781" w:rsidP="00AD5AF4">
      <w:pPr>
        <w:jc w:val="center"/>
      </w:pPr>
      <w:r>
        <w:t xml:space="preserve">     </w:t>
      </w:r>
      <w:r w:rsidR="005F1DAC">
        <w:t xml:space="preserve"> </w:t>
      </w:r>
      <w:r w:rsidR="009967A8">
        <w:t xml:space="preserve"> </w:t>
      </w:r>
      <w:r w:rsidR="00A12820">
        <w:rPr>
          <w:noProof/>
        </w:rPr>
        <w:drawing>
          <wp:inline distT="0" distB="0" distL="0" distR="0" wp14:anchorId="39D1B04E" wp14:editId="1BC6F4F2">
            <wp:extent cx="1962150" cy="889205"/>
            <wp:effectExtent l="0" t="0" r="0" b="6350"/>
            <wp:docPr id="1" name="Picture 1" descr="cid:EF7F5AB0-B1B8-4F31-B867-CAB3268208EB@hom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04525" cy="9084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E875A7" w14:textId="0F1EF321" w:rsidR="00473302" w:rsidRDefault="00901058" w:rsidP="00E07B77">
      <w:pPr>
        <w:jc w:val="center"/>
        <w:rPr>
          <w:rFonts w:asciiTheme="minorHAnsi" w:hAnsiTheme="minorHAnsi" w:cstheme="minorHAnsi"/>
          <w:b/>
          <w:bCs/>
          <w:sz w:val="28"/>
          <w:szCs w:val="28"/>
          <w:u w:val="single"/>
        </w:rPr>
      </w:pPr>
      <w:r>
        <w:rPr>
          <w:rFonts w:asciiTheme="minorHAnsi" w:hAnsiTheme="minorHAnsi" w:cstheme="minorHAnsi"/>
          <w:b/>
          <w:bCs/>
          <w:sz w:val="28"/>
          <w:szCs w:val="28"/>
          <w:u w:val="single"/>
        </w:rPr>
        <w:t>K</w:t>
      </w:r>
      <w:r w:rsidR="003C7E20" w:rsidRPr="002C2809">
        <w:rPr>
          <w:rFonts w:asciiTheme="minorHAnsi" w:hAnsiTheme="minorHAnsi" w:cstheme="minorHAnsi"/>
          <w:b/>
          <w:bCs/>
          <w:sz w:val="28"/>
          <w:szCs w:val="28"/>
          <w:u w:val="single"/>
        </w:rPr>
        <w:t xml:space="preserve">CC </w:t>
      </w:r>
      <w:r w:rsidR="00FD2313" w:rsidRPr="002C2809">
        <w:rPr>
          <w:rFonts w:asciiTheme="minorHAnsi" w:hAnsiTheme="minorHAnsi" w:cstheme="minorHAnsi"/>
          <w:b/>
          <w:bCs/>
          <w:sz w:val="28"/>
          <w:szCs w:val="28"/>
          <w:u w:val="single"/>
        </w:rPr>
        <w:t xml:space="preserve">Minutes </w:t>
      </w:r>
      <w:r w:rsidR="00E539D5" w:rsidRPr="002C2809">
        <w:rPr>
          <w:rFonts w:asciiTheme="minorHAnsi" w:hAnsiTheme="minorHAnsi" w:cstheme="minorHAnsi"/>
          <w:b/>
          <w:bCs/>
          <w:sz w:val="28"/>
          <w:szCs w:val="28"/>
          <w:u w:val="single"/>
        </w:rPr>
        <w:t xml:space="preserve">of </w:t>
      </w:r>
      <w:r w:rsidR="00327521" w:rsidRPr="002C2809">
        <w:rPr>
          <w:rFonts w:asciiTheme="minorHAnsi" w:hAnsiTheme="minorHAnsi" w:cstheme="minorHAnsi"/>
          <w:b/>
          <w:bCs/>
          <w:sz w:val="28"/>
          <w:szCs w:val="28"/>
          <w:u w:val="single"/>
        </w:rPr>
        <w:t>Meeting held</w:t>
      </w:r>
      <w:r w:rsidR="00BF639C" w:rsidRPr="002C2809">
        <w:rPr>
          <w:rFonts w:asciiTheme="minorHAnsi" w:hAnsiTheme="minorHAnsi" w:cstheme="minorHAnsi"/>
          <w:b/>
          <w:bCs/>
          <w:sz w:val="28"/>
          <w:szCs w:val="28"/>
          <w:u w:val="single"/>
        </w:rPr>
        <w:t xml:space="preserve"> </w:t>
      </w:r>
      <w:r w:rsidR="00F54000" w:rsidRPr="002C2809">
        <w:rPr>
          <w:rFonts w:asciiTheme="minorHAnsi" w:hAnsiTheme="minorHAnsi" w:cstheme="minorHAnsi"/>
          <w:b/>
          <w:bCs/>
          <w:sz w:val="28"/>
          <w:szCs w:val="28"/>
          <w:u w:val="single"/>
        </w:rPr>
        <w:t xml:space="preserve">on </w:t>
      </w:r>
      <w:r w:rsidR="0008355E">
        <w:rPr>
          <w:rFonts w:asciiTheme="minorHAnsi" w:hAnsiTheme="minorHAnsi" w:cstheme="minorHAnsi"/>
          <w:b/>
          <w:bCs/>
          <w:sz w:val="28"/>
          <w:szCs w:val="28"/>
          <w:u w:val="single"/>
        </w:rPr>
        <w:t>17</w:t>
      </w:r>
      <w:r w:rsidR="0008355E" w:rsidRPr="0008355E">
        <w:rPr>
          <w:rFonts w:asciiTheme="minorHAnsi" w:hAnsiTheme="minorHAnsi" w:cstheme="minorHAnsi"/>
          <w:b/>
          <w:bCs/>
          <w:sz w:val="28"/>
          <w:szCs w:val="28"/>
          <w:u w:val="single"/>
          <w:vertAlign w:val="superscript"/>
        </w:rPr>
        <w:t>th</w:t>
      </w:r>
      <w:r w:rsidR="0008355E">
        <w:rPr>
          <w:rFonts w:asciiTheme="minorHAnsi" w:hAnsiTheme="minorHAnsi" w:cstheme="minorHAnsi"/>
          <w:b/>
          <w:bCs/>
          <w:sz w:val="28"/>
          <w:szCs w:val="28"/>
          <w:u w:val="single"/>
        </w:rPr>
        <w:t xml:space="preserve"> November</w:t>
      </w:r>
      <w:r w:rsidR="00FD5C43">
        <w:rPr>
          <w:rFonts w:asciiTheme="minorHAnsi" w:hAnsiTheme="minorHAnsi" w:cstheme="minorHAnsi"/>
          <w:b/>
          <w:bCs/>
          <w:sz w:val="28"/>
          <w:szCs w:val="28"/>
          <w:u w:val="single"/>
        </w:rPr>
        <w:t xml:space="preserve"> </w:t>
      </w:r>
      <w:r w:rsidR="00D50D55">
        <w:rPr>
          <w:rFonts w:asciiTheme="minorHAnsi" w:hAnsiTheme="minorHAnsi" w:cstheme="minorHAnsi"/>
          <w:b/>
          <w:bCs/>
          <w:sz w:val="28"/>
          <w:szCs w:val="28"/>
          <w:u w:val="single"/>
        </w:rPr>
        <w:t>2</w:t>
      </w:r>
      <w:r w:rsidR="00273A89">
        <w:rPr>
          <w:rFonts w:asciiTheme="minorHAnsi" w:hAnsiTheme="minorHAnsi" w:cstheme="minorHAnsi"/>
          <w:b/>
          <w:bCs/>
          <w:sz w:val="28"/>
          <w:szCs w:val="28"/>
          <w:u w:val="single"/>
        </w:rPr>
        <w:t>025</w:t>
      </w:r>
      <w:r w:rsidR="00560924" w:rsidRPr="002C2809">
        <w:rPr>
          <w:rFonts w:asciiTheme="minorHAnsi" w:hAnsiTheme="minorHAnsi" w:cstheme="minorHAnsi"/>
          <w:b/>
          <w:bCs/>
          <w:sz w:val="28"/>
          <w:szCs w:val="28"/>
          <w:u w:val="single"/>
        </w:rPr>
        <w:t xml:space="preserve"> </w:t>
      </w:r>
      <w:r w:rsidR="00DC17F8">
        <w:rPr>
          <w:rFonts w:asciiTheme="minorHAnsi" w:hAnsiTheme="minorHAnsi" w:cstheme="minorHAnsi"/>
          <w:b/>
          <w:bCs/>
          <w:sz w:val="28"/>
          <w:szCs w:val="28"/>
          <w:u w:val="single"/>
        </w:rPr>
        <w:t xml:space="preserve">in </w:t>
      </w:r>
      <w:proofErr w:type="spellStart"/>
      <w:r w:rsidR="0008355E">
        <w:rPr>
          <w:rFonts w:asciiTheme="minorHAnsi" w:hAnsiTheme="minorHAnsi" w:cstheme="minorHAnsi"/>
          <w:b/>
          <w:bCs/>
          <w:sz w:val="28"/>
          <w:szCs w:val="28"/>
          <w:u w:val="single"/>
        </w:rPr>
        <w:t>Munlochy</w:t>
      </w:r>
      <w:proofErr w:type="spellEnd"/>
      <w:r w:rsidR="00FD5C43">
        <w:rPr>
          <w:rFonts w:asciiTheme="minorHAnsi" w:hAnsiTheme="minorHAnsi" w:cstheme="minorHAnsi"/>
          <w:b/>
          <w:bCs/>
          <w:sz w:val="28"/>
          <w:szCs w:val="28"/>
          <w:u w:val="single"/>
        </w:rPr>
        <w:t xml:space="preserve"> 7pm</w:t>
      </w:r>
    </w:p>
    <w:p w14:paraId="61E6B7AA" w14:textId="77777777" w:rsidR="00035E6B" w:rsidRPr="00E07B77" w:rsidRDefault="00035E6B" w:rsidP="00102B0D">
      <w:pPr>
        <w:rPr>
          <w:rFonts w:asciiTheme="minorHAnsi" w:hAnsiTheme="minorHAnsi" w:cstheme="minorHAnsi"/>
          <w:b/>
          <w:bCs/>
          <w:sz w:val="28"/>
          <w:szCs w:val="28"/>
          <w:u w:val="single"/>
        </w:rPr>
      </w:pPr>
    </w:p>
    <w:p w14:paraId="0755EE5E" w14:textId="0BBE8ACC" w:rsidR="00AB7164" w:rsidRPr="0077722E" w:rsidRDefault="00A411D0" w:rsidP="00AB7164">
      <w:pPr>
        <w:pStyle w:val="ListParagraph"/>
        <w:numPr>
          <w:ilvl w:val="0"/>
          <w:numId w:val="1"/>
        </w:numPr>
        <w:rPr>
          <w:rFonts w:asciiTheme="minorHAnsi" w:hAnsiTheme="minorHAnsi" w:cstheme="minorHAnsi"/>
        </w:rPr>
      </w:pPr>
      <w:r w:rsidRPr="0077722E">
        <w:rPr>
          <w:rFonts w:asciiTheme="minorHAnsi" w:hAnsiTheme="minorHAnsi" w:cstheme="minorHAnsi"/>
          <w:b/>
          <w:bCs/>
        </w:rPr>
        <w:t>Welcome, Attendance &amp; Apologies</w:t>
      </w:r>
      <w:r w:rsidR="00F74296" w:rsidRPr="0077722E">
        <w:rPr>
          <w:rFonts w:asciiTheme="minorHAnsi" w:hAnsiTheme="minorHAnsi" w:cstheme="minorHAnsi"/>
          <w:b/>
          <w:bCs/>
        </w:rPr>
        <w:t xml:space="preserve">  </w:t>
      </w:r>
    </w:p>
    <w:p w14:paraId="26C7FB54" w14:textId="62248C89" w:rsidR="008F579A" w:rsidRPr="0077722E" w:rsidRDefault="003C7E20" w:rsidP="008F579A">
      <w:pPr>
        <w:ind w:left="360"/>
        <w:rPr>
          <w:rFonts w:asciiTheme="minorHAnsi" w:hAnsiTheme="minorHAnsi" w:cstheme="minorHAnsi"/>
        </w:rPr>
      </w:pPr>
      <w:r w:rsidRPr="0077722E">
        <w:rPr>
          <w:rFonts w:asciiTheme="minorHAnsi" w:hAnsiTheme="minorHAnsi" w:cstheme="minorHAnsi"/>
          <w:b/>
          <w:bCs/>
        </w:rPr>
        <w:t>Present:</w:t>
      </w:r>
      <w:r w:rsidR="00FD2313" w:rsidRPr="0077722E">
        <w:rPr>
          <w:rFonts w:asciiTheme="minorHAnsi" w:hAnsiTheme="minorHAnsi" w:cstheme="minorHAnsi"/>
        </w:rPr>
        <w:t xml:space="preserve">  </w:t>
      </w:r>
      <w:r w:rsidRPr="0077722E">
        <w:rPr>
          <w:rFonts w:asciiTheme="minorHAnsi" w:hAnsiTheme="minorHAnsi" w:cstheme="minorHAnsi"/>
        </w:rPr>
        <w:t xml:space="preserve"> John Stott (</w:t>
      </w:r>
      <w:r w:rsidR="001B7B81" w:rsidRPr="0077722E">
        <w:rPr>
          <w:rFonts w:asciiTheme="minorHAnsi" w:hAnsiTheme="minorHAnsi" w:cstheme="minorHAnsi"/>
        </w:rPr>
        <w:t>C</w:t>
      </w:r>
      <w:r w:rsidRPr="0077722E">
        <w:rPr>
          <w:rFonts w:asciiTheme="minorHAnsi" w:hAnsiTheme="minorHAnsi" w:cstheme="minorHAnsi"/>
        </w:rPr>
        <w:t>hair), Sylvia Bertram</w:t>
      </w:r>
      <w:r w:rsidR="00D76C03" w:rsidRPr="0077722E">
        <w:rPr>
          <w:rFonts w:asciiTheme="minorHAnsi" w:hAnsiTheme="minorHAnsi" w:cstheme="minorHAnsi"/>
        </w:rPr>
        <w:t>,</w:t>
      </w:r>
      <w:r w:rsidR="00C70401" w:rsidRPr="0077722E">
        <w:rPr>
          <w:rFonts w:asciiTheme="minorHAnsi" w:hAnsiTheme="minorHAnsi" w:cstheme="minorHAnsi"/>
        </w:rPr>
        <w:t xml:space="preserve"> </w:t>
      </w:r>
      <w:r w:rsidR="00FD5C43" w:rsidRPr="0077722E">
        <w:rPr>
          <w:rFonts w:asciiTheme="minorHAnsi" w:hAnsiTheme="minorHAnsi" w:cstheme="minorHAnsi"/>
        </w:rPr>
        <w:t>Deborah Tuckwell</w:t>
      </w:r>
      <w:r w:rsidR="00FD5C43">
        <w:rPr>
          <w:rFonts w:asciiTheme="minorHAnsi" w:hAnsiTheme="minorHAnsi" w:cstheme="minorHAnsi"/>
        </w:rPr>
        <w:t xml:space="preserve">, </w:t>
      </w:r>
      <w:r w:rsidR="0008355E" w:rsidRPr="0077722E">
        <w:rPr>
          <w:rFonts w:asciiTheme="minorHAnsi" w:hAnsiTheme="minorHAnsi" w:cstheme="minorHAnsi"/>
        </w:rPr>
        <w:t>Hannah Barrows</w:t>
      </w:r>
      <w:r w:rsidR="0008355E">
        <w:rPr>
          <w:rFonts w:asciiTheme="minorHAnsi" w:hAnsiTheme="minorHAnsi" w:cstheme="minorHAnsi"/>
        </w:rPr>
        <w:t xml:space="preserve">, Amy Buchanan and </w:t>
      </w:r>
      <w:r w:rsidR="0008355E" w:rsidRPr="0077722E">
        <w:rPr>
          <w:rFonts w:asciiTheme="minorHAnsi" w:hAnsiTheme="minorHAnsi" w:cstheme="minorHAnsi"/>
        </w:rPr>
        <w:t>Catherine Holmes</w:t>
      </w:r>
      <w:r w:rsidR="0008355E">
        <w:rPr>
          <w:rFonts w:asciiTheme="minorHAnsi" w:hAnsiTheme="minorHAnsi" w:cstheme="minorHAnsi"/>
        </w:rPr>
        <w:t xml:space="preserve"> (via Teams), </w:t>
      </w:r>
    </w:p>
    <w:p w14:paraId="6BD29D58" w14:textId="4BC16FCB" w:rsidR="008F579A" w:rsidRPr="0077722E" w:rsidRDefault="007E4CC5" w:rsidP="0077722E">
      <w:pPr>
        <w:ind w:left="360"/>
        <w:rPr>
          <w:rFonts w:asciiTheme="minorHAnsi" w:hAnsiTheme="minorHAnsi" w:cstheme="minorHAnsi"/>
        </w:rPr>
      </w:pPr>
      <w:r w:rsidRPr="0077722E">
        <w:rPr>
          <w:rFonts w:asciiTheme="minorHAnsi" w:hAnsiTheme="minorHAnsi" w:cstheme="minorHAnsi"/>
          <w:b/>
          <w:bCs/>
        </w:rPr>
        <w:t>Apologies:</w:t>
      </w:r>
      <w:r w:rsidRPr="0077722E">
        <w:rPr>
          <w:rFonts w:asciiTheme="minorHAnsi" w:hAnsiTheme="minorHAnsi" w:cstheme="minorHAnsi"/>
        </w:rPr>
        <w:t xml:space="preserve"> </w:t>
      </w:r>
      <w:r w:rsidR="00491C61" w:rsidRPr="0077722E">
        <w:rPr>
          <w:rFonts w:asciiTheme="minorHAnsi" w:hAnsiTheme="minorHAnsi" w:cstheme="minorHAnsi"/>
        </w:rPr>
        <w:t xml:space="preserve"> </w:t>
      </w:r>
      <w:r w:rsidR="00FD5C43" w:rsidRPr="0077722E">
        <w:rPr>
          <w:rFonts w:asciiTheme="minorHAnsi" w:hAnsiTheme="minorHAnsi" w:cstheme="minorHAnsi"/>
        </w:rPr>
        <w:t xml:space="preserve"> </w:t>
      </w:r>
      <w:r w:rsidR="0008355E">
        <w:rPr>
          <w:rFonts w:asciiTheme="minorHAnsi" w:hAnsiTheme="minorHAnsi" w:cstheme="minorHAnsi"/>
        </w:rPr>
        <w:t>Ben Thomas</w:t>
      </w:r>
      <w:r w:rsidR="0008355E" w:rsidRPr="00922F59">
        <w:rPr>
          <w:rFonts w:asciiTheme="minorHAnsi" w:hAnsiTheme="minorHAnsi" w:cstheme="minorHAnsi"/>
        </w:rPr>
        <w:t xml:space="preserve"> </w:t>
      </w:r>
      <w:r w:rsidR="0008355E">
        <w:rPr>
          <w:rFonts w:asciiTheme="minorHAnsi" w:hAnsiTheme="minorHAnsi" w:cstheme="minorHAnsi"/>
        </w:rPr>
        <w:t>and</w:t>
      </w:r>
      <w:r w:rsidR="0008355E" w:rsidRPr="0077722E">
        <w:rPr>
          <w:rFonts w:asciiTheme="minorHAnsi" w:hAnsiTheme="minorHAnsi" w:cstheme="minorHAnsi"/>
        </w:rPr>
        <w:t xml:space="preserve"> Cllr Lyndsey Johnston</w:t>
      </w:r>
    </w:p>
    <w:p w14:paraId="7E9AC4AE" w14:textId="77777777" w:rsidR="001E2EC6" w:rsidRPr="0077722E" w:rsidRDefault="001E2EC6" w:rsidP="00856EE0">
      <w:pPr>
        <w:rPr>
          <w:rFonts w:asciiTheme="minorHAnsi" w:hAnsiTheme="minorHAnsi" w:cstheme="minorHAnsi"/>
        </w:rPr>
      </w:pPr>
    </w:p>
    <w:p w14:paraId="0DE9DAD9" w14:textId="0D879EAD" w:rsidR="007A7661" w:rsidRDefault="001C729F" w:rsidP="009135E7">
      <w:pPr>
        <w:pStyle w:val="ListParagraph"/>
        <w:numPr>
          <w:ilvl w:val="0"/>
          <w:numId w:val="1"/>
        </w:numPr>
        <w:rPr>
          <w:rFonts w:asciiTheme="minorHAnsi" w:hAnsiTheme="minorHAnsi" w:cstheme="minorHAnsi"/>
        </w:rPr>
      </w:pPr>
      <w:r w:rsidRPr="0041665B">
        <w:rPr>
          <w:rFonts w:asciiTheme="minorHAnsi" w:hAnsiTheme="minorHAnsi" w:cstheme="minorHAnsi"/>
          <w:b/>
          <w:bCs/>
        </w:rPr>
        <w:t xml:space="preserve">Previous </w:t>
      </w:r>
      <w:r w:rsidR="0028380C" w:rsidRPr="0041665B">
        <w:rPr>
          <w:rFonts w:asciiTheme="minorHAnsi" w:hAnsiTheme="minorHAnsi" w:cstheme="minorHAnsi"/>
          <w:b/>
          <w:bCs/>
        </w:rPr>
        <w:t xml:space="preserve">Minutes </w:t>
      </w:r>
      <w:r w:rsidR="0096343C">
        <w:rPr>
          <w:rFonts w:asciiTheme="minorHAnsi" w:hAnsiTheme="minorHAnsi" w:cstheme="minorHAnsi"/>
          <w:b/>
          <w:bCs/>
        </w:rPr>
        <w:t>–</w:t>
      </w:r>
      <w:r w:rsidR="005662A8">
        <w:rPr>
          <w:rFonts w:asciiTheme="minorHAnsi" w:hAnsiTheme="minorHAnsi" w:cstheme="minorHAnsi"/>
        </w:rPr>
        <w:t xml:space="preserve"> </w:t>
      </w:r>
      <w:r w:rsidR="0008355E">
        <w:rPr>
          <w:rFonts w:asciiTheme="minorHAnsi" w:hAnsiTheme="minorHAnsi" w:cstheme="minorHAnsi"/>
        </w:rPr>
        <w:t>October</w:t>
      </w:r>
      <w:r w:rsidR="00FD5C43">
        <w:rPr>
          <w:rFonts w:asciiTheme="minorHAnsi" w:hAnsiTheme="minorHAnsi" w:cstheme="minorHAnsi"/>
        </w:rPr>
        <w:t xml:space="preserve"> </w:t>
      </w:r>
      <w:r w:rsidR="008656CD" w:rsidRPr="0041665B">
        <w:rPr>
          <w:rFonts w:asciiTheme="minorHAnsi" w:hAnsiTheme="minorHAnsi" w:cstheme="minorHAnsi"/>
        </w:rPr>
        <w:t xml:space="preserve">minutes </w:t>
      </w:r>
      <w:r w:rsidR="00B57127" w:rsidRPr="0041665B">
        <w:rPr>
          <w:rFonts w:asciiTheme="minorHAnsi" w:hAnsiTheme="minorHAnsi" w:cstheme="minorHAnsi"/>
        </w:rPr>
        <w:t>Approved</w:t>
      </w:r>
      <w:r w:rsidR="00FD2313" w:rsidRPr="0041665B">
        <w:rPr>
          <w:rFonts w:asciiTheme="minorHAnsi" w:hAnsiTheme="minorHAnsi" w:cstheme="minorHAnsi"/>
        </w:rPr>
        <w:t xml:space="preserve"> by </w:t>
      </w:r>
      <w:r w:rsidR="0008355E">
        <w:rPr>
          <w:rFonts w:asciiTheme="minorHAnsi" w:hAnsiTheme="minorHAnsi" w:cstheme="minorHAnsi"/>
        </w:rPr>
        <w:t>DT</w:t>
      </w:r>
      <w:r w:rsidR="0041665B">
        <w:rPr>
          <w:rFonts w:asciiTheme="minorHAnsi" w:hAnsiTheme="minorHAnsi" w:cstheme="minorHAnsi"/>
        </w:rPr>
        <w:t xml:space="preserve"> </w:t>
      </w:r>
      <w:r w:rsidR="00BA3615" w:rsidRPr="0041665B">
        <w:rPr>
          <w:rFonts w:asciiTheme="minorHAnsi" w:hAnsiTheme="minorHAnsi" w:cstheme="minorHAnsi"/>
        </w:rPr>
        <w:t>and</w:t>
      </w:r>
      <w:r w:rsidR="00FD2313" w:rsidRPr="0041665B">
        <w:rPr>
          <w:rFonts w:asciiTheme="minorHAnsi" w:hAnsiTheme="minorHAnsi" w:cstheme="minorHAnsi"/>
        </w:rPr>
        <w:t xml:space="preserve"> </w:t>
      </w:r>
      <w:r w:rsidR="008E248A">
        <w:rPr>
          <w:rFonts w:asciiTheme="minorHAnsi" w:hAnsiTheme="minorHAnsi" w:cstheme="minorHAnsi"/>
        </w:rPr>
        <w:t>S</w:t>
      </w:r>
      <w:r w:rsidR="00DF1861" w:rsidRPr="0041665B">
        <w:rPr>
          <w:rFonts w:asciiTheme="minorHAnsi" w:hAnsiTheme="minorHAnsi" w:cstheme="minorHAnsi"/>
        </w:rPr>
        <w:t>econded</w:t>
      </w:r>
      <w:r w:rsidR="00E539D5" w:rsidRPr="0041665B">
        <w:rPr>
          <w:rFonts w:asciiTheme="minorHAnsi" w:hAnsiTheme="minorHAnsi" w:cstheme="minorHAnsi"/>
        </w:rPr>
        <w:t xml:space="preserve"> by</w:t>
      </w:r>
      <w:r w:rsidR="00B615EF" w:rsidRPr="0041665B">
        <w:rPr>
          <w:rFonts w:asciiTheme="minorHAnsi" w:hAnsiTheme="minorHAnsi" w:cstheme="minorHAnsi"/>
        </w:rPr>
        <w:t xml:space="preserve"> </w:t>
      </w:r>
      <w:r w:rsidR="0008355E">
        <w:rPr>
          <w:rFonts w:asciiTheme="minorHAnsi" w:hAnsiTheme="minorHAnsi" w:cstheme="minorHAnsi"/>
        </w:rPr>
        <w:t>CH</w:t>
      </w:r>
    </w:p>
    <w:p w14:paraId="089E17D9" w14:textId="77777777" w:rsidR="005662A8" w:rsidRPr="0041665B" w:rsidRDefault="005662A8" w:rsidP="005662A8">
      <w:pPr>
        <w:pStyle w:val="ListParagraph"/>
        <w:ind w:left="360"/>
        <w:rPr>
          <w:rFonts w:asciiTheme="minorHAnsi" w:hAnsiTheme="minorHAnsi" w:cstheme="minorHAnsi"/>
        </w:rPr>
      </w:pPr>
    </w:p>
    <w:p w14:paraId="00BA55A8" w14:textId="7E10BE77" w:rsidR="00106AEB" w:rsidRPr="00E778D0" w:rsidRDefault="00072D80" w:rsidP="00E778D0">
      <w:pPr>
        <w:pStyle w:val="ListParagraph"/>
        <w:numPr>
          <w:ilvl w:val="0"/>
          <w:numId w:val="3"/>
        </w:numPr>
        <w:rPr>
          <w:rFonts w:asciiTheme="minorHAnsi" w:hAnsiTheme="minorHAnsi" w:cstheme="minorHAnsi"/>
        </w:rPr>
      </w:pPr>
      <w:r w:rsidRPr="0077722E">
        <w:rPr>
          <w:rFonts w:asciiTheme="minorHAnsi" w:hAnsiTheme="minorHAnsi" w:cstheme="minorHAnsi"/>
          <w:b/>
          <w:bCs/>
        </w:rPr>
        <w:t>M</w:t>
      </w:r>
      <w:r w:rsidR="00FD2313" w:rsidRPr="0077722E">
        <w:rPr>
          <w:rFonts w:asciiTheme="minorHAnsi" w:hAnsiTheme="minorHAnsi" w:cstheme="minorHAnsi"/>
          <w:b/>
          <w:bCs/>
        </w:rPr>
        <w:t>at</w:t>
      </w:r>
      <w:r w:rsidR="00911DA8" w:rsidRPr="0077722E">
        <w:rPr>
          <w:rFonts w:asciiTheme="minorHAnsi" w:hAnsiTheme="minorHAnsi" w:cstheme="minorHAnsi"/>
          <w:b/>
          <w:bCs/>
        </w:rPr>
        <w:t>t</w:t>
      </w:r>
      <w:r w:rsidR="00FD2313" w:rsidRPr="0077722E">
        <w:rPr>
          <w:rFonts w:asciiTheme="minorHAnsi" w:hAnsiTheme="minorHAnsi" w:cstheme="minorHAnsi"/>
          <w:b/>
          <w:bCs/>
        </w:rPr>
        <w:t xml:space="preserve">ers Arising: </w:t>
      </w:r>
      <w:r w:rsidR="00FD2313" w:rsidRPr="0077722E">
        <w:rPr>
          <w:rFonts w:asciiTheme="minorHAnsi" w:hAnsiTheme="minorHAnsi" w:cstheme="minorHAnsi"/>
        </w:rPr>
        <w:t xml:space="preserve">(not covered in the </w:t>
      </w:r>
      <w:r w:rsidR="00DF343C" w:rsidRPr="0077722E">
        <w:rPr>
          <w:rFonts w:asciiTheme="minorHAnsi" w:hAnsiTheme="minorHAnsi" w:cstheme="minorHAnsi"/>
        </w:rPr>
        <w:t>agenda</w:t>
      </w:r>
      <w:r w:rsidR="001E3A57" w:rsidRPr="0077722E">
        <w:rPr>
          <w:rFonts w:asciiTheme="minorHAnsi" w:hAnsiTheme="minorHAnsi" w:cstheme="minorHAnsi"/>
        </w:rPr>
        <w:t>)</w:t>
      </w:r>
      <w:r w:rsidR="005662A8" w:rsidRPr="00E778D0">
        <w:rPr>
          <w:rFonts w:asciiTheme="minorHAnsi" w:hAnsiTheme="minorHAnsi" w:cstheme="minorHAnsi"/>
        </w:rPr>
        <w:t xml:space="preserve"> </w:t>
      </w:r>
    </w:p>
    <w:p w14:paraId="6CDC9D0B" w14:textId="693E337A" w:rsidR="00924F90" w:rsidRDefault="00DE3930" w:rsidP="00362EA0">
      <w:pPr>
        <w:pStyle w:val="ListParagraph"/>
        <w:numPr>
          <w:ilvl w:val="0"/>
          <w:numId w:val="6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Pavement</w:t>
      </w:r>
      <w:r w:rsidR="00077ABA" w:rsidRPr="00C3042D">
        <w:rPr>
          <w:rFonts w:asciiTheme="minorHAnsi" w:hAnsiTheme="minorHAnsi" w:cstheme="minorHAnsi"/>
        </w:rPr>
        <w:t xml:space="preserve"> overgrowth</w:t>
      </w:r>
      <w:r w:rsidR="0008355E">
        <w:rPr>
          <w:rFonts w:asciiTheme="minorHAnsi" w:hAnsiTheme="minorHAnsi" w:cstheme="minorHAnsi"/>
        </w:rPr>
        <w:t xml:space="preserve"> o</w:t>
      </w:r>
      <w:r w:rsidR="00077ABA" w:rsidRPr="00C3042D">
        <w:rPr>
          <w:rFonts w:asciiTheme="minorHAnsi" w:hAnsiTheme="minorHAnsi" w:cstheme="minorHAnsi"/>
        </w:rPr>
        <w:t>n</w:t>
      </w:r>
      <w:r w:rsidR="0008355E">
        <w:rPr>
          <w:rFonts w:asciiTheme="minorHAnsi" w:hAnsiTheme="minorHAnsi" w:cstheme="minorHAnsi"/>
        </w:rPr>
        <w:t xml:space="preserve"> Station Brae,</w:t>
      </w:r>
      <w:r w:rsidR="00077ABA" w:rsidRPr="00C3042D">
        <w:rPr>
          <w:rFonts w:asciiTheme="minorHAnsi" w:hAnsiTheme="minorHAnsi" w:cstheme="minorHAnsi"/>
        </w:rPr>
        <w:t xml:space="preserve"> </w:t>
      </w:r>
      <w:proofErr w:type="spellStart"/>
      <w:r w:rsidR="00077ABA" w:rsidRPr="00C3042D">
        <w:rPr>
          <w:rFonts w:asciiTheme="minorHAnsi" w:hAnsiTheme="minorHAnsi" w:cstheme="minorHAnsi"/>
        </w:rPr>
        <w:t>Munlochy</w:t>
      </w:r>
      <w:proofErr w:type="spellEnd"/>
      <w:r w:rsidR="0008355E">
        <w:rPr>
          <w:rFonts w:asciiTheme="minorHAnsi" w:hAnsiTheme="minorHAnsi" w:cstheme="minorHAnsi"/>
        </w:rPr>
        <w:t xml:space="preserve"> has </w:t>
      </w:r>
      <w:r>
        <w:rPr>
          <w:rFonts w:asciiTheme="minorHAnsi" w:hAnsiTheme="minorHAnsi" w:cstheme="minorHAnsi"/>
        </w:rPr>
        <w:t xml:space="preserve">now </w:t>
      </w:r>
      <w:r w:rsidR="0008355E">
        <w:rPr>
          <w:rFonts w:asciiTheme="minorHAnsi" w:hAnsiTheme="minorHAnsi" w:cstheme="minorHAnsi"/>
        </w:rPr>
        <w:t xml:space="preserve">been </w:t>
      </w:r>
      <w:r w:rsidR="00E140E7">
        <w:rPr>
          <w:rFonts w:asciiTheme="minorHAnsi" w:hAnsiTheme="minorHAnsi" w:cstheme="minorHAnsi"/>
        </w:rPr>
        <w:t>actioned</w:t>
      </w:r>
      <w:r w:rsidR="001168AB">
        <w:rPr>
          <w:rFonts w:asciiTheme="minorHAnsi" w:hAnsiTheme="minorHAnsi" w:cstheme="minorHAnsi"/>
        </w:rPr>
        <w:t>.</w:t>
      </w:r>
      <w:r w:rsidR="00C3042D" w:rsidRPr="00C3042D">
        <w:rPr>
          <w:rFonts w:asciiTheme="minorHAnsi" w:hAnsiTheme="minorHAnsi" w:cstheme="minorHAnsi"/>
        </w:rPr>
        <w:t xml:space="preserve"> </w:t>
      </w:r>
    </w:p>
    <w:p w14:paraId="235314F9" w14:textId="1339F3BA" w:rsidR="00395732" w:rsidRDefault="00DE3930" w:rsidP="00362EA0">
      <w:pPr>
        <w:pStyle w:val="ListParagraph"/>
        <w:numPr>
          <w:ilvl w:val="0"/>
          <w:numId w:val="6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A reply has been </w:t>
      </w:r>
      <w:r w:rsidR="00395732">
        <w:rPr>
          <w:rFonts w:asciiTheme="minorHAnsi" w:hAnsiTheme="minorHAnsi" w:cstheme="minorHAnsi"/>
        </w:rPr>
        <w:t>received from Cllr Aitkin regarding Planning Gain Funds</w:t>
      </w:r>
      <w:r>
        <w:rPr>
          <w:rFonts w:asciiTheme="minorHAnsi" w:hAnsiTheme="minorHAnsi" w:cstheme="minorHAnsi"/>
        </w:rPr>
        <w:t xml:space="preserve">; however, no </w:t>
      </w:r>
      <w:r w:rsidR="00395732">
        <w:rPr>
          <w:rFonts w:asciiTheme="minorHAnsi" w:hAnsiTheme="minorHAnsi" w:cstheme="minorHAnsi"/>
        </w:rPr>
        <w:t xml:space="preserve">acknowledgement </w:t>
      </w:r>
      <w:r>
        <w:rPr>
          <w:rFonts w:asciiTheme="minorHAnsi" w:hAnsiTheme="minorHAnsi" w:cstheme="minorHAnsi"/>
        </w:rPr>
        <w:t xml:space="preserve">has yet been received </w:t>
      </w:r>
      <w:r w:rsidR="00395732">
        <w:rPr>
          <w:rFonts w:asciiTheme="minorHAnsi" w:hAnsiTheme="minorHAnsi" w:cstheme="minorHAnsi"/>
        </w:rPr>
        <w:t xml:space="preserve">from THC.   </w:t>
      </w:r>
      <w:r>
        <w:rPr>
          <w:rFonts w:asciiTheme="minorHAnsi" w:hAnsiTheme="minorHAnsi" w:cstheme="minorHAnsi"/>
        </w:rPr>
        <w:t xml:space="preserve">A formal </w:t>
      </w:r>
      <w:r w:rsidR="00395732">
        <w:rPr>
          <w:rFonts w:asciiTheme="minorHAnsi" w:hAnsiTheme="minorHAnsi" w:cstheme="minorHAnsi"/>
        </w:rPr>
        <w:t>Freedom of Information request</w:t>
      </w:r>
      <w:r>
        <w:rPr>
          <w:rFonts w:asciiTheme="minorHAnsi" w:hAnsiTheme="minorHAnsi" w:cstheme="minorHAnsi"/>
        </w:rPr>
        <w:t xml:space="preserve"> will be submitted</w:t>
      </w:r>
      <w:r w:rsidR="00395732">
        <w:rPr>
          <w:rFonts w:asciiTheme="minorHAnsi" w:hAnsiTheme="minorHAnsi" w:cstheme="minorHAnsi"/>
        </w:rPr>
        <w:t>.</w:t>
      </w:r>
      <w:r w:rsidR="00E140E7">
        <w:rPr>
          <w:rFonts w:asciiTheme="minorHAnsi" w:hAnsiTheme="minorHAnsi" w:cstheme="minorHAnsi"/>
        </w:rPr>
        <w:t xml:space="preserve">                     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 w:rsidR="00E140E7">
        <w:rPr>
          <w:rFonts w:asciiTheme="minorHAnsi" w:hAnsiTheme="minorHAnsi" w:cstheme="minorHAnsi"/>
        </w:rPr>
        <w:t xml:space="preserve">   </w:t>
      </w:r>
      <w:r w:rsidR="00E140E7" w:rsidRPr="00E140E7">
        <w:rPr>
          <w:rFonts w:asciiTheme="minorHAnsi" w:hAnsiTheme="minorHAnsi" w:cstheme="minorHAnsi"/>
          <w:color w:val="EE0000"/>
        </w:rPr>
        <w:t>ACTION Chair</w:t>
      </w:r>
    </w:p>
    <w:p w14:paraId="43BC56D3" w14:textId="77777777" w:rsidR="00C3042D" w:rsidRPr="00C3042D" w:rsidRDefault="00C3042D" w:rsidP="00C3042D">
      <w:pPr>
        <w:pStyle w:val="ListParagraph"/>
        <w:ind w:left="360"/>
        <w:rPr>
          <w:rFonts w:asciiTheme="minorHAnsi" w:hAnsiTheme="minorHAnsi" w:cstheme="minorHAnsi"/>
        </w:rPr>
      </w:pPr>
    </w:p>
    <w:p w14:paraId="5CE6B8FE" w14:textId="53091A0C" w:rsidR="002C2809" w:rsidRDefault="005F1DAC">
      <w:pPr>
        <w:pStyle w:val="ListParagraph"/>
        <w:numPr>
          <w:ilvl w:val="0"/>
          <w:numId w:val="3"/>
        </w:numPr>
        <w:ind w:left="357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 xml:space="preserve">Finance – </w:t>
      </w:r>
      <w:r w:rsidRPr="005F1DAC">
        <w:rPr>
          <w:rFonts w:asciiTheme="minorHAnsi" w:hAnsiTheme="minorHAnsi" w:cstheme="minorHAnsi"/>
        </w:rPr>
        <w:t>Monthly report circulated.  Current working balance £</w:t>
      </w:r>
      <w:r w:rsidR="00395732">
        <w:rPr>
          <w:rFonts w:asciiTheme="minorHAnsi" w:hAnsiTheme="minorHAnsi" w:cstheme="minorHAnsi"/>
        </w:rPr>
        <w:t>919.67</w:t>
      </w:r>
    </w:p>
    <w:p w14:paraId="451D69D9" w14:textId="77777777" w:rsidR="00395732" w:rsidRDefault="00395732" w:rsidP="00395732">
      <w:pPr>
        <w:pStyle w:val="ListParagraph"/>
        <w:ind w:left="357"/>
        <w:rPr>
          <w:rFonts w:asciiTheme="minorHAnsi" w:hAnsiTheme="minorHAnsi" w:cstheme="minorHAnsi"/>
        </w:rPr>
      </w:pPr>
    </w:p>
    <w:p w14:paraId="3EEA0EDE" w14:textId="6F94FCC3" w:rsidR="00E54BC3" w:rsidRDefault="005F1DAC" w:rsidP="00F734FB">
      <w:pPr>
        <w:pStyle w:val="ListParagraph"/>
        <w:numPr>
          <w:ilvl w:val="0"/>
          <w:numId w:val="3"/>
        </w:numPr>
        <w:ind w:left="357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 xml:space="preserve">Information from the Police: </w:t>
      </w:r>
      <w:r w:rsidR="00395732">
        <w:rPr>
          <w:rFonts w:asciiTheme="minorHAnsi" w:hAnsiTheme="minorHAnsi" w:cstheme="minorHAnsi"/>
        </w:rPr>
        <w:t>October Report Circulated</w:t>
      </w:r>
      <w:r w:rsidRPr="005F1DAC">
        <w:rPr>
          <w:rFonts w:asciiTheme="minorHAnsi" w:hAnsiTheme="minorHAnsi" w:cstheme="minorHAnsi"/>
        </w:rPr>
        <w:t xml:space="preserve">. </w:t>
      </w:r>
    </w:p>
    <w:p w14:paraId="413AE649" w14:textId="77777777" w:rsidR="00F734FB" w:rsidRPr="0077722E" w:rsidRDefault="00F734FB" w:rsidP="00F734FB">
      <w:pPr>
        <w:rPr>
          <w:rFonts w:asciiTheme="minorHAnsi" w:hAnsiTheme="minorHAnsi" w:cstheme="minorHAnsi"/>
        </w:rPr>
      </w:pPr>
    </w:p>
    <w:p w14:paraId="2662FC29" w14:textId="144B0D29" w:rsidR="00C85498" w:rsidRDefault="005727A0">
      <w:pPr>
        <w:pStyle w:val="ListParagraph"/>
        <w:numPr>
          <w:ilvl w:val="0"/>
          <w:numId w:val="3"/>
        </w:numPr>
        <w:rPr>
          <w:rFonts w:asciiTheme="minorHAnsi" w:hAnsiTheme="minorHAnsi" w:cstheme="minorHAnsi"/>
        </w:rPr>
      </w:pPr>
      <w:r w:rsidRPr="0077722E">
        <w:rPr>
          <w:rFonts w:asciiTheme="minorHAnsi" w:hAnsiTheme="minorHAnsi" w:cstheme="minorHAnsi"/>
          <w:b/>
          <w:bCs/>
        </w:rPr>
        <w:t xml:space="preserve">Planning: </w:t>
      </w:r>
      <w:r w:rsidRPr="0077722E">
        <w:rPr>
          <w:rFonts w:asciiTheme="minorHAnsi" w:hAnsiTheme="minorHAnsi" w:cstheme="minorHAnsi"/>
        </w:rPr>
        <w:t xml:space="preserve">  </w:t>
      </w:r>
    </w:p>
    <w:p w14:paraId="78CE6E17" w14:textId="5AC1D8CF" w:rsidR="00395732" w:rsidRDefault="00D52284" w:rsidP="00DE3930">
      <w:pPr>
        <w:pStyle w:val="ListParagraph"/>
        <w:numPr>
          <w:ilvl w:val="0"/>
          <w:numId w:val="6"/>
        </w:numPr>
        <w:rPr>
          <w:rFonts w:asciiTheme="minorHAnsi" w:hAnsiTheme="minorHAnsi" w:cstheme="minorHAnsi"/>
        </w:rPr>
      </w:pPr>
      <w:r w:rsidRPr="00395732">
        <w:rPr>
          <w:rFonts w:asciiTheme="minorHAnsi" w:hAnsiTheme="minorHAnsi" w:cstheme="minorHAnsi"/>
        </w:rPr>
        <w:t xml:space="preserve">Discussion held regarding </w:t>
      </w:r>
      <w:r w:rsidR="00395732">
        <w:rPr>
          <w:rFonts w:asciiTheme="minorHAnsi" w:hAnsiTheme="minorHAnsi" w:cstheme="minorHAnsi"/>
        </w:rPr>
        <w:t xml:space="preserve">Highland Council’s </w:t>
      </w:r>
      <w:r w:rsidR="00DE3930">
        <w:rPr>
          <w:rFonts w:asciiTheme="minorHAnsi" w:hAnsiTheme="minorHAnsi" w:cstheme="minorHAnsi"/>
        </w:rPr>
        <w:t>r</w:t>
      </w:r>
      <w:r w:rsidR="00395732">
        <w:rPr>
          <w:rFonts w:asciiTheme="minorHAnsi" w:hAnsiTheme="minorHAnsi" w:cstheme="minorHAnsi"/>
        </w:rPr>
        <w:t>eview o</w:t>
      </w:r>
      <w:r w:rsidR="00DE3930">
        <w:rPr>
          <w:rFonts w:asciiTheme="minorHAnsi" w:hAnsiTheme="minorHAnsi" w:cstheme="minorHAnsi"/>
        </w:rPr>
        <w:t>f</w:t>
      </w:r>
      <w:r w:rsidR="00395732">
        <w:rPr>
          <w:rFonts w:asciiTheme="minorHAnsi" w:hAnsiTheme="minorHAnsi" w:cstheme="minorHAnsi"/>
        </w:rPr>
        <w:t xml:space="preserve"> Short-term lets </w:t>
      </w:r>
      <w:r w:rsidR="00DE3930">
        <w:rPr>
          <w:rFonts w:asciiTheme="minorHAnsi" w:hAnsiTheme="minorHAnsi" w:cstheme="minorHAnsi"/>
        </w:rPr>
        <w:t>as reported in ‘</w:t>
      </w:r>
      <w:r w:rsidR="00395732">
        <w:rPr>
          <w:rFonts w:asciiTheme="minorHAnsi" w:hAnsiTheme="minorHAnsi" w:cstheme="minorHAnsi"/>
        </w:rPr>
        <w:t>Scottish Housing News</w:t>
      </w:r>
      <w:r w:rsidR="00DE3930">
        <w:rPr>
          <w:rFonts w:asciiTheme="minorHAnsi" w:hAnsiTheme="minorHAnsi" w:cstheme="minorHAnsi"/>
        </w:rPr>
        <w:t>’</w:t>
      </w:r>
      <w:r w:rsidR="00395732">
        <w:rPr>
          <w:rFonts w:asciiTheme="minorHAnsi" w:hAnsiTheme="minorHAnsi" w:cstheme="minorHAnsi"/>
        </w:rPr>
        <w:t xml:space="preserve">.  </w:t>
      </w:r>
      <w:r w:rsidR="00FA79B2">
        <w:rPr>
          <w:rFonts w:asciiTheme="minorHAnsi" w:hAnsiTheme="minorHAnsi" w:cstheme="minorHAnsi"/>
        </w:rPr>
        <w:t xml:space="preserve"> </w:t>
      </w:r>
    </w:p>
    <w:p w14:paraId="52FED44B" w14:textId="7AF399BC" w:rsidR="00217819" w:rsidRDefault="00DE3930" w:rsidP="00DE3930">
      <w:pPr>
        <w:pStyle w:val="ListParagraph"/>
        <w:numPr>
          <w:ilvl w:val="0"/>
          <w:numId w:val="6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Clarification to be sought from</w:t>
      </w:r>
      <w:r w:rsidR="00FA79B2">
        <w:rPr>
          <w:rFonts w:asciiTheme="minorHAnsi" w:hAnsiTheme="minorHAnsi" w:cstheme="minorHAnsi"/>
        </w:rPr>
        <w:t xml:space="preserve"> Cllr Johnston </w:t>
      </w:r>
      <w:r>
        <w:rPr>
          <w:rFonts w:asciiTheme="minorHAnsi" w:hAnsiTheme="minorHAnsi" w:cstheme="minorHAnsi"/>
        </w:rPr>
        <w:t xml:space="preserve">regarding </w:t>
      </w:r>
      <w:r w:rsidR="00FA79B2">
        <w:rPr>
          <w:rFonts w:asciiTheme="minorHAnsi" w:hAnsiTheme="minorHAnsi" w:cstheme="minorHAnsi"/>
        </w:rPr>
        <w:t xml:space="preserve">the recent </w:t>
      </w:r>
      <w:r>
        <w:rPr>
          <w:rFonts w:asciiTheme="minorHAnsi" w:hAnsiTheme="minorHAnsi" w:cstheme="minorHAnsi"/>
        </w:rPr>
        <w:t xml:space="preserve">Highland Council </w:t>
      </w:r>
      <w:r w:rsidR="00FA79B2">
        <w:rPr>
          <w:rFonts w:asciiTheme="minorHAnsi" w:hAnsiTheme="minorHAnsi" w:cstheme="minorHAnsi"/>
        </w:rPr>
        <w:t>statement</w:t>
      </w:r>
      <w:r>
        <w:rPr>
          <w:rFonts w:asciiTheme="minorHAnsi" w:hAnsiTheme="minorHAnsi" w:cstheme="minorHAnsi"/>
        </w:rPr>
        <w:t xml:space="preserve"> about </w:t>
      </w:r>
      <w:r w:rsidR="00FA79B2">
        <w:rPr>
          <w:rFonts w:asciiTheme="minorHAnsi" w:hAnsiTheme="minorHAnsi" w:cstheme="minorHAnsi"/>
        </w:rPr>
        <w:t xml:space="preserve">1200 houses to be built in North Kessock. </w:t>
      </w:r>
      <w:r w:rsidR="00395732">
        <w:rPr>
          <w:rFonts w:asciiTheme="minorHAnsi" w:hAnsiTheme="minorHAnsi" w:cstheme="minorHAnsi"/>
        </w:rPr>
        <w:t xml:space="preserve">   </w:t>
      </w:r>
    </w:p>
    <w:p w14:paraId="514A2A50" w14:textId="77777777" w:rsidR="00077ABA" w:rsidRPr="00077ABA" w:rsidRDefault="00077ABA" w:rsidP="00077ABA">
      <w:pPr>
        <w:pStyle w:val="ListParagraph"/>
        <w:ind w:left="360"/>
        <w:jc w:val="both"/>
        <w:rPr>
          <w:rFonts w:asciiTheme="minorHAnsi" w:hAnsiTheme="minorHAnsi" w:cstheme="minorHAnsi"/>
        </w:rPr>
      </w:pPr>
    </w:p>
    <w:p w14:paraId="21D3798C" w14:textId="018700C6" w:rsidR="00394FC4" w:rsidRPr="001341A8" w:rsidRDefault="00394FC4" w:rsidP="00F616C3">
      <w:pPr>
        <w:pStyle w:val="ListParagraph"/>
        <w:numPr>
          <w:ilvl w:val="0"/>
          <w:numId w:val="3"/>
        </w:numPr>
        <w:rPr>
          <w:rFonts w:asciiTheme="minorHAnsi" w:hAnsiTheme="minorHAnsi" w:cstheme="minorHAnsi"/>
        </w:rPr>
      </w:pPr>
      <w:r w:rsidRPr="001341A8">
        <w:rPr>
          <w:rFonts w:asciiTheme="minorHAnsi" w:hAnsiTheme="minorHAnsi" w:cstheme="minorHAnsi"/>
          <w:b/>
          <w:bCs/>
        </w:rPr>
        <w:t>Road Report</w:t>
      </w:r>
      <w:r w:rsidR="00C3214D" w:rsidRPr="001341A8">
        <w:rPr>
          <w:rFonts w:asciiTheme="minorHAnsi" w:hAnsiTheme="minorHAnsi" w:cstheme="minorHAnsi"/>
          <w:b/>
          <w:bCs/>
        </w:rPr>
        <w:t>:</w:t>
      </w:r>
      <w:r w:rsidR="00AB0751" w:rsidRPr="001341A8">
        <w:rPr>
          <w:rFonts w:asciiTheme="minorHAnsi" w:hAnsiTheme="minorHAnsi" w:cstheme="minorHAnsi"/>
          <w:b/>
          <w:bCs/>
        </w:rPr>
        <w:t xml:space="preserve">  </w:t>
      </w:r>
    </w:p>
    <w:p w14:paraId="75B1F58C" w14:textId="7A4B5234" w:rsidR="00DE3930" w:rsidRDefault="00FA79B2" w:rsidP="006C1721">
      <w:pPr>
        <w:pStyle w:val="ListParagraph"/>
        <w:numPr>
          <w:ilvl w:val="0"/>
          <w:numId w:val="6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Still </w:t>
      </w:r>
      <w:r w:rsidR="00E140E7">
        <w:rPr>
          <w:rFonts w:asciiTheme="minorHAnsi" w:hAnsiTheme="minorHAnsi" w:cstheme="minorHAnsi"/>
        </w:rPr>
        <w:t>awaiting action</w:t>
      </w:r>
      <w:r>
        <w:rPr>
          <w:rFonts w:asciiTheme="minorHAnsi" w:hAnsiTheme="minorHAnsi" w:cstheme="minorHAnsi"/>
        </w:rPr>
        <w:t xml:space="preserve"> </w:t>
      </w:r>
      <w:r w:rsidR="00DE3930">
        <w:rPr>
          <w:rFonts w:asciiTheme="minorHAnsi" w:hAnsiTheme="minorHAnsi" w:cstheme="minorHAnsi"/>
        </w:rPr>
        <w:t xml:space="preserve">on the </w:t>
      </w:r>
      <w:r w:rsidR="00C325EF">
        <w:rPr>
          <w:rFonts w:asciiTheme="minorHAnsi" w:hAnsiTheme="minorHAnsi" w:cstheme="minorHAnsi"/>
        </w:rPr>
        <w:t>dangerous pothole</w:t>
      </w:r>
      <w:r w:rsidR="006C221B">
        <w:rPr>
          <w:rFonts w:asciiTheme="minorHAnsi" w:hAnsiTheme="minorHAnsi" w:cstheme="minorHAnsi"/>
        </w:rPr>
        <w:t xml:space="preserve"> </w:t>
      </w:r>
      <w:r w:rsidR="00C325EF">
        <w:rPr>
          <w:rFonts w:asciiTheme="minorHAnsi" w:hAnsiTheme="minorHAnsi" w:cstheme="minorHAnsi"/>
        </w:rPr>
        <w:t xml:space="preserve">at the </w:t>
      </w:r>
      <w:r w:rsidR="001168AB">
        <w:rPr>
          <w:rFonts w:asciiTheme="minorHAnsi" w:hAnsiTheme="minorHAnsi" w:cstheme="minorHAnsi"/>
        </w:rPr>
        <w:t xml:space="preserve">junction of Station brae </w:t>
      </w:r>
      <w:proofErr w:type="spellStart"/>
      <w:r w:rsidR="00C325EF">
        <w:rPr>
          <w:rFonts w:asciiTheme="minorHAnsi" w:hAnsiTheme="minorHAnsi" w:cstheme="minorHAnsi"/>
        </w:rPr>
        <w:t>Munlochy</w:t>
      </w:r>
      <w:proofErr w:type="spellEnd"/>
      <w:r w:rsidR="00C325EF">
        <w:rPr>
          <w:rFonts w:asciiTheme="minorHAnsi" w:hAnsiTheme="minorHAnsi" w:cstheme="minorHAnsi"/>
        </w:rPr>
        <w:t xml:space="preserve"> </w:t>
      </w:r>
      <w:r w:rsidR="001168AB">
        <w:rPr>
          <w:rFonts w:asciiTheme="minorHAnsi" w:hAnsiTheme="minorHAnsi" w:cstheme="minorHAnsi"/>
        </w:rPr>
        <w:t>and</w:t>
      </w:r>
      <w:r w:rsidR="00C325EF">
        <w:rPr>
          <w:rFonts w:asciiTheme="minorHAnsi" w:hAnsiTheme="minorHAnsi" w:cstheme="minorHAnsi"/>
        </w:rPr>
        <w:t xml:space="preserve"> A832</w:t>
      </w:r>
      <w:r w:rsidR="00DE3930">
        <w:rPr>
          <w:rFonts w:asciiTheme="minorHAnsi" w:hAnsiTheme="minorHAnsi" w:cstheme="minorHAnsi"/>
        </w:rPr>
        <w:t>.</w:t>
      </w:r>
      <w:r>
        <w:rPr>
          <w:rFonts w:asciiTheme="minorHAnsi" w:hAnsiTheme="minorHAnsi" w:cstheme="minorHAnsi"/>
        </w:rPr>
        <w:t xml:space="preserve">                                                                                                                                </w:t>
      </w:r>
      <w:r w:rsidR="00DE3930">
        <w:rPr>
          <w:rFonts w:asciiTheme="minorHAnsi" w:hAnsiTheme="minorHAnsi" w:cstheme="minorHAnsi"/>
        </w:rPr>
        <w:t xml:space="preserve">      </w:t>
      </w:r>
    </w:p>
    <w:p w14:paraId="23107EC2" w14:textId="18C2BA11" w:rsidR="006C221B" w:rsidRPr="006C221B" w:rsidRDefault="00DE3930" w:rsidP="00DE3930">
      <w:pPr>
        <w:pStyle w:val="ListParagraph"/>
        <w:ind w:left="36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                                                                                                                         </w:t>
      </w:r>
      <w:r w:rsidR="00FA79B2">
        <w:rPr>
          <w:rFonts w:asciiTheme="minorHAnsi" w:hAnsiTheme="minorHAnsi" w:cstheme="minorHAnsi"/>
          <w:color w:val="EE0000"/>
        </w:rPr>
        <w:t>ACTION Cllr Johnston</w:t>
      </w:r>
      <w:r w:rsidR="00FA79B2" w:rsidRPr="00AD5AF4">
        <w:rPr>
          <w:rFonts w:asciiTheme="minorHAnsi" w:hAnsiTheme="minorHAnsi" w:cstheme="minorHAnsi"/>
        </w:rPr>
        <w:t xml:space="preserve">    </w:t>
      </w:r>
      <w:r w:rsidR="00C00A9F">
        <w:rPr>
          <w:rFonts w:asciiTheme="minorHAnsi" w:hAnsiTheme="minorHAnsi" w:cstheme="minorHAnsi"/>
        </w:rPr>
        <w:t xml:space="preserve">  </w:t>
      </w:r>
      <w:r w:rsidR="006C221B">
        <w:rPr>
          <w:rFonts w:asciiTheme="minorHAnsi" w:hAnsiTheme="minorHAnsi" w:cstheme="minorHAnsi"/>
        </w:rPr>
        <w:t xml:space="preserve">                   </w:t>
      </w:r>
      <w:r w:rsidR="006C221B">
        <w:rPr>
          <w:rFonts w:asciiTheme="minorHAnsi" w:hAnsiTheme="minorHAnsi" w:cstheme="minorHAnsi"/>
          <w:color w:val="EE0000"/>
        </w:rPr>
        <w:t xml:space="preserve">                                                                                                       </w:t>
      </w:r>
    </w:p>
    <w:p w14:paraId="7D1CEC63" w14:textId="3BE3804A" w:rsidR="004A50FE" w:rsidRPr="00AD5AF4" w:rsidRDefault="006C221B" w:rsidP="00AD5AF4">
      <w:pPr>
        <w:pStyle w:val="ListParagraph"/>
        <w:ind w:left="36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color w:val="EE0000"/>
        </w:rPr>
        <w:t xml:space="preserve">                                                                                                                                     </w:t>
      </w:r>
    </w:p>
    <w:p w14:paraId="2F5D1DAB" w14:textId="3E860714" w:rsidR="00394FC4" w:rsidRPr="0077722E" w:rsidRDefault="00394FC4">
      <w:pPr>
        <w:pStyle w:val="ListParagraph"/>
        <w:numPr>
          <w:ilvl w:val="0"/>
          <w:numId w:val="3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>Outstanding Actions, projects and current responsibilities:</w:t>
      </w:r>
    </w:p>
    <w:p w14:paraId="00016181" w14:textId="0CED582C" w:rsidR="00FF09EF" w:rsidRDefault="00077ABA">
      <w:pPr>
        <w:pStyle w:val="ListParagraph"/>
        <w:numPr>
          <w:ilvl w:val="0"/>
          <w:numId w:val="4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</w:t>
      </w:r>
      <w:r w:rsidRPr="00077ABA">
        <w:rPr>
          <w:rFonts w:asciiTheme="minorHAnsi" w:hAnsiTheme="minorHAnsi" w:cstheme="minorHAnsi"/>
        </w:rPr>
        <w:t xml:space="preserve">till awaiting </w:t>
      </w:r>
      <w:r>
        <w:rPr>
          <w:rFonts w:asciiTheme="minorHAnsi" w:hAnsiTheme="minorHAnsi" w:cstheme="minorHAnsi"/>
        </w:rPr>
        <w:t xml:space="preserve">a response from Ross Bartlett </w:t>
      </w:r>
      <w:r w:rsidR="00DE3930">
        <w:rPr>
          <w:rFonts w:asciiTheme="minorHAnsi" w:hAnsiTheme="minorHAnsi" w:cstheme="minorHAnsi"/>
        </w:rPr>
        <w:t>(</w:t>
      </w:r>
      <w:r>
        <w:rPr>
          <w:rFonts w:asciiTheme="minorHAnsi" w:hAnsiTheme="minorHAnsi" w:cstheme="minorHAnsi"/>
        </w:rPr>
        <w:t>THC</w:t>
      </w:r>
      <w:r w:rsidR="00DE3930">
        <w:rPr>
          <w:rFonts w:asciiTheme="minorHAnsi" w:hAnsiTheme="minorHAnsi" w:cstheme="minorHAnsi"/>
        </w:rPr>
        <w:t xml:space="preserve">) on proposed </w:t>
      </w:r>
      <w:r w:rsidRPr="00077ABA">
        <w:rPr>
          <w:rFonts w:asciiTheme="minorHAnsi" w:hAnsiTheme="minorHAnsi" w:cstheme="minorHAnsi"/>
        </w:rPr>
        <w:t>change</w:t>
      </w:r>
      <w:r w:rsidR="00DE3930">
        <w:rPr>
          <w:rFonts w:asciiTheme="minorHAnsi" w:hAnsiTheme="minorHAnsi" w:cstheme="minorHAnsi"/>
        </w:rPr>
        <w:t>s</w:t>
      </w:r>
      <w:r w:rsidRPr="00077ABA">
        <w:rPr>
          <w:rFonts w:asciiTheme="minorHAnsi" w:hAnsiTheme="minorHAnsi" w:cstheme="minorHAnsi"/>
        </w:rPr>
        <w:t xml:space="preserve"> to</w:t>
      </w:r>
      <w:r w:rsidR="00C325EF" w:rsidRPr="00077ABA">
        <w:rPr>
          <w:rFonts w:asciiTheme="minorHAnsi" w:hAnsiTheme="minorHAnsi" w:cstheme="minorHAnsi"/>
        </w:rPr>
        <w:t xml:space="preserve"> w</w:t>
      </w:r>
      <w:r w:rsidR="003F48A1" w:rsidRPr="00077ABA">
        <w:rPr>
          <w:rFonts w:asciiTheme="minorHAnsi" w:hAnsiTheme="minorHAnsi" w:cstheme="minorHAnsi"/>
        </w:rPr>
        <w:t>hite</w:t>
      </w:r>
      <w:r w:rsidR="002A0791" w:rsidRPr="00077ABA">
        <w:rPr>
          <w:rFonts w:asciiTheme="minorHAnsi" w:hAnsiTheme="minorHAnsi" w:cstheme="minorHAnsi"/>
        </w:rPr>
        <w:t xml:space="preserve"> lines </w:t>
      </w:r>
      <w:r w:rsidR="00A31F51">
        <w:rPr>
          <w:rFonts w:asciiTheme="minorHAnsi" w:hAnsiTheme="minorHAnsi" w:cstheme="minorHAnsi"/>
        </w:rPr>
        <w:t xml:space="preserve">on </w:t>
      </w:r>
      <w:r w:rsidRPr="00077ABA">
        <w:rPr>
          <w:rFonts w:asciiTheme="minorHAnsi" w:hAnsiTheme="minorHAnsi" w:cstheme="minorHAnsi"/>
        </w:rPr>
        <w:t>Station Brae</w:t>
      </w:r>
      <w:r>
        <w:rPr>
          <w:rFonts w:asciiTheme="minorHAnsi" w:hAnsiTheme="minorHAnsi" w:cstheme="minorHAnsi"/>
        </w:rPr>
        <w:t xml:space="preserve">, </w:t>
      </w:r>
      <w:proofErr w:type="spellStart"/>
      <w:r>
        <w:rPr>
          <w:rFonts w:asciiTheme="minorHAnsi" w:hAnsiTheme="minorHAnsi" w:cstheme="minorHAnsi"/>
        </w:rPr>
        <w:t>Munlochy</w:t>
      </w:r>
      <w:proofErr w:type="spellEnd"/>
    </w:p>
    <w:p w14:paraId="02DD5978" w14:textId="4F774F35" w:rsidR="005E7A3E" w:rsidRDefault="00FF09EF" w:rsidP="005E7A3E">
      <w:pPr>
        <w:pStyle w:val="ListParagraph"/>
        <w:numPr>
          <w:ilvl w:val="0"/>
          <w:numId w:val="4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Still awaiting a response from</w:t>
      </w:r>
      <w:r w:rsidR="00FA79B2">
        <w:rPr>
          <w:rFonts w:asciiTheme="minorHAnsi" w:hAnsiTheme="minorHAnsi" w:cstheme="minorHAnsi"/>
        </w:rPr>
        <w:t xml:space="preserve"> </w:t>
      </w:r>
      <w:r w:rsidR="00DE3930">
        <w:rPr>
          <w:rFonts w:asciiTheme="minorHAnsi" w:hAnsiTheme="minorHAnsi" w:cstheme="minorHAnsi"/>
        </w:rPr>
        <w:t xml:space="preserve">THC </w:t>
      </w:r>
      <w:r>
        <w:rPr>
          <w:rFonts w:asciiTheme="minorHAnsi" w:hAnsiTheme="minorHAnsi" w:cstheme="minorHAnsi"/>
        </w:rPr>
        <w:t xml:space="preserve">Roads </w:t>
      </w:r>
      <w:r w:rsidR="00FA79B2">
        <w:rPr>
          <w:rFonts w:asciiTheme="minorHAnsi" w:hAnsiTheme="minorHAnsi" w:cstheme="minorHAnsi"/>
        </w:rPr>
        <w:t>department</w:t>
      </w:r>
      <w:r w:rsidR="00A56FA3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re</w:t>
      </w:r>
      <w:r w:rsidR="00A56FA3">
        <w:rPr>
          <w:rFonts w:asciiTheme="minorHAnsi" w:hAnsiTheme="minorHAnsi" w:cstheme="minorHAnsi"/>
        </w:rPr>
        <w:t>garding</w:t>
      </w:r>
      <w:r>
        <w:rPr>
          <w:rFonts w:asciiTheme="minorHAnsi" w:hAnsiTheme="minorHAnsi" w:cstheme="minorHAnsi"/>
        </w:rPr>
        <w:t xml:space="preserve"> </w:t>
      </w:r>
      <w:r w:rsidR="00C325EF" w:rsidRPr="00077ABA">
        <w:rPr>
          <w:rFonts w:asciiTheme="minorHAnsi" w:hAnsiTheme="minorHAnsi" w:cstheme="minorHAnsi"/>
        </w:rPr>
        <w:t>assessment of</w:t>
      </w:r>
      <w:r w:rsidR="00A56FA3">
        <w:rPr>
          <w:rFonts w:asciiTheme="minorHAnsi" w:hAnsiTheme="minorHAnsi" w:cstheme="minorHAnsi"/>
        </w:rPr>
        <w:t xml:space="preserve"> the</w:t>
      </w:r>
      <w:r w:rsidR="00C325EF" w:rsidRPr="00077ABA">
        <w:rPr>
          <w:rFonts w:asciiTheme="minorHAnsi" w:hAnsiTheme="minorHAnsi" w:cstheme="minorHAnsi"/>
        </w:rPr>
        <w:t xml:space="preserve"> accident hotspot on </w:t>
      </w:r>
      <w:r w:rsidR="006C221B">
        <w:rPr>
          <w:rFonts w:asciiTheme="minorHAnsi" w:hAnsiTheme="minorHAnsi" w:cstheme="minorHAnsi"/>
        </w:rPr>
        <w:t xml:space="preserve">the </w:t>
      </w:r>
      <w:r w:rsidR="00C325EF" w:rsidRPr="00077ABA">
        <w:rPr>
          <w:rFonts w:asciiTheme="minorHAnsi" w:hAnsiTheme="minorHAnsi" w:cstheme="minorHAnsi"/>
        </w:rPr>
        <w:t>A832 n</w:t>
      </w:r>
      <w:r w:rsidR="00C00A9F">
        <w:rPr>
          <w:rFonts w:asciiTheme="minorHAnsi" w:hAnsiTheme="minorHAnsi" w:cstheme="minorHAnsi"/>
        </w:rPr>
        <w:t>ear</w:t>
      </w:r>
      <w:r w:rsidR="00C325EF" w:rsidRPr="00077ABA">
        <w:rPr>
          <w:rFonts w:asciiTheme="minorHAnsi" w:hAnsiTheme="minorHAnsi" w:cstheme="minorHAnsi"/>
        </w:rPr>
        <w:t xml:space="preserve"> </w:t>
      </w:r>
      <w:proofErr w:type="spellStart"/>
      <w:r w:rsidR="00C325EF" w:rsidRPr="00077ABA">
        <w:rPr>
          <w:rFonts w:asciiTheme="minorHAnsi" w:hAnsiTheme="minorHAnsi" w:cstheme="minorHAnsi"/>
        </w:rPr>
        <w:t>Munlochy</w:t>
      </w:r>
      <w:proofErr w:type="spellEnd"/>
      <w:r w:rsidR="005E7A3E">
        <w:rPr>
          <w:rFonts w:asciiTheme="minorHAnsi" w:hAnsiTheme="minorHAnsi" w:cstheme="minorHAnsi"/>
        </w:rPr>
        <w:t>.</w:t>
      </w:r>
    </w:p>
    <w:p w14:paraId="35EC715F" w14:textId="3B14693C" w:rsidR="005E7A3E" w:rsidRDefault="005E7A3E" w:rsidP="005E7A3E">
      <w:pPr>
        <w:pStyle w:val="ListParagraph"/>
        <w:numPr>
          <w:ilvl w:val="0"/>
          <w:numId w:val="4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Still no response to the Facebook appeal for a volunteer to assist with the upgrade of</w:t>
      </w:r>
      <w:r w:rsidR="00E140E7">
        <w:rPr>
          <w:rFonts w:asciiTheme="minorHAnsi" w:hAnsiTheme="minorHAnsi" w:cstheme="minorHAnsi"/>
        </w:rPr>
        <w:t xml:space="preserve"> the</w:t>
      </w:r>
      <w:r>
        <w:rPr>
          <w:rFonts w:asciiTheme="minorHAnsi" w:hAnsiTheme="minorHAnsi" w:cstheme="minorHAnsi"/>
        </w:rPr>
        <w:t xml:space="preserve"> </w:t>
      </w:r>
      <w:r w:rsidR="00E140E7">
        <w:rPr>
          <w:rFonts w:asciiTheme="minorHAnsi" w:hAnsiTheme="minorHAnsi" w:cstheme="minorHAnsi"/>
        </w:rPr>
        <w:t>b</w:t>
      </w:r>
      <w:r>
        <w:rPr>
          <w:rFonts w:asciiTheme="minorHAnsi" w:hAnsiTheme="minorHAnsi" w:cstheme="minorHAnsi"/>
        </w:rPr>
        <w:t>ench in Gordon’s Park.</w:t>
      </w:r>
    </w:p>
    <w:p w14:paraId="17BE1B5F" w14:textId="1915E629" w:rsidR="005E7A3E" w:rsidRDefault="005E7A3E" w:rsidP="005E7A3E">
      <w:pPr>
        <w:pStyle w:val="ListParagraph"/>
        <w:numPr>
          <w:ilvl w:val="0"/>
          <w:numId w:val="4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Still </w:t>
      </w:r>
      <w:r w:rsidR="00E140E7">
        <w:rPr>
          <w:rFonts w:asciiTheme="minorHAnsi" w:hAnsiTheme="minorHAnsi" w:cstheme="minorHAnsi"/>
        </w:rPr>
        <w:t>awaiting a response</w:t>
      </w:r>
      <w:r>
        <w:rPr>
          <w:rFonts w:asciiTheme="minorHAnsi" w:hAnsiTheme="minorHAnsi" w:cstheme="minorHAnsi"/>
        </w:rPr>
        <w:t xml:space="preserve"> </w:t>
      </w:r>
      <w:r w:rsidR="00E140E7">
        <w:rPr>
          <w:rFonts w:asciiTheme="minorHAnsi" w:hAnsiTheme="minorHAnsi" w:cstheme="minorHAnsi"/>
        </w:rPr>
        <w:t xml:space="preserve">from THC </w:t>
      </w:r>
      <w:r>
        <w:rPr>
          <w:rFonts w:asciiTheme="minorHAnsi" w:hAnsiTheme="minorHAnsi" w:cstheme="minorHAnsi"/>
        </w:rPr>
        <w:t xml:space="preserve">regarding income from </w:t>
      </w:r>
      <w:r w:rsidR="00E140E7">
        <w:rPr>
          <w:rFonts w:asciiTheme="minorHAnsi" w:hAnsiTheme="minorHAnsi" w:cstheme="minorHAnsi"/>
        </w:rPr>
        <w:t xml:space="preserve">the voluntary </w:t>
      </w:r>
      <w:r>
        <w:rPr>
          <w:rFonts w:asciiTheme="minorHAnsi" w:hAnsiTheme="minorHAnsi" w:cstheme="minorHAnsi"/>
        </w:rPr>
        <w:t xml:space="preserve">Car Park Metres in North Kessock during 2024/2025. </w:t>
      </w:r>
    </w:p>
    <w:p w14:paraId="6ABD28D2" w14:textId="77777777" w:rsidR="00A56FA3" w:rsidRDefault="005E7A3E" w:rsidP="005E7A3E">
      <w:pPr>
        <w:pStyle w:val="ListParagraph"/>
        <w:numPr>
          <w:ilvl w:val="0"/>
          <w:numId w:val="4"/>
        </w:numPr>
        <w:rPr>
          <w:rFonts w:asciiTheme="minorHAnsi" w:hAnsiTheme="minorHAnsi" w:cstheme="minorHAnsi"/>
        </w:rPr>
      </w:pPr>
      <w:r w:rsidRPr="00C3042D">
        <w:rPr>
          <w:rFonts w:asciiTheme="minorHAnsi" w:hAnsiTheme="minorHAnsi" w:cstheme="minorHAnsi"/>
        </w:rPr>
        <w:t xml:space="preserve">Still awaiting action from THC </w:t>
      </w:r>
      <w:r>
        <w:rPr>
          <w:rFonts w:asciiTheme="minorHAnsi" w:hAnsiTheme="minorHAnsi" w:cstheme="minorHAnsi"/>
        </w:rPr>
        <w:t>concerning</w:t>
      </w:r>
      <w:r w:rsidRPr="00C3042D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the </w:t>
      </w:r>
      <w:r w:rsidRPr="00C3042D">
        <w:rPr>
          <w:rFonts w:asciiTheme="minorHAnsi" w:hAnsiTheme="minorHAnsi" w:cstheme="minorHAnsi"/>
        </w:rPr>
        <w:t>surplus gravel</w:t>
      </w:r>
      <w:r>
        <w:rPr>
          <w:rFonts w:asciiTheme="minorHAnsi" w:hAnsiTheme="minorHAnsi" w:cstheme="minorHAnsi"/>
        </w:rPr>
        <w:t xml:space="preserve"> on pavements and </w:t>
      </w:r>
      <w:r w:rsidRPr="00C3042D">
        <w:rPr>
          <w:rFonts w:asciiTheme="minorHAnsi" w:hAnsiTheme="minorHAnsi" w:cstheme="minorHAnsi"/>
        </w:rPr>
        <w:t>drain blockage</w:t>
      </w:r>
      <w:r>
        <w:rPr>
          <w:rFonts w:asciiTheme="minorHAnsi" w:hAnsiTheme="minorHAnsi" w:cstheme="minorHAnsi"/>
        </w:rPr>
        <w:t>.</w:t>
      </w:r>
      <w:r w:rsidR="00A56FA3">
        <w:rPr>
          <w:rFonts w:asciiTheme="minorHAnsi" w:hAnsiTheme="minorHAnsi" w:cstheme="minorHAnsi"/>
        </w:rPr>
        <w:t xml:space="preserve">    </w:t>
      </w:r>
    </w:p>
    <w:p w14:paraId="7607262B" w14:textId="55215118" w:rsidR="002A0791" w:rsidRPr="00A56FA3" w:rsidRDefault="00A56FA3" w:rsidP="00A56FA3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                                                                                                                              </w:t>
      </w:r>
      <w:r w:rsidRPr="00A56FA3">
        <w:rPr>
          <w:rFonts w:asciiTheme="minorHAnsi" w:hAnsiTheme="minorHAnsi" w:cstheme="minorHAnsi"/>
          <w:color w:val="EE0000"/>
        </w:rPr>
        <w:t>ACTION Cllr Johnston</w:t>
      </w:r>
    </w:p>
    <w:p w14:paraId="05F10075" w14:textId="25A34121" w:rsidR="00077ABA" w:rsidRPr="00077ABA" w:rsidRDefault="005E7A3E" w:rsidP="00153676">
      <w:pPr>
        <w:pStyle w:val="ListParagraph"/>
        <w:numPr>
          <w:ilvl w:val="0"/>
          <w:numId w:val="4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Advised the</w:t>
      </w:r>
      <w:r w:rsidR="00077ABA" w:rsidRPr="00077ABA">
        <w:rPr>
          <w:rFonts w:asciiTheme="minorHAnsi" w:hAnsiTheme="minorHAnsi" w:cstheme="minorHAnsi"/>
        </w:rPr>
        <w:t xml:space="preserve"> </w:t>
      </w:r>
      <w:r w:rsidR="00BD1C6B" w:rsidRPr="00077ABA">
        <w:rPr>
          <w:rFonts w:asciiTheme="minorHAnsi" w:hAnsiTheme="minorHAnsi" w:cstheme="minorHAnsi"/>
        </w:rPr>
        <w:t xml:space="preserve">Proposed </w:t>
      </w:r>
      <w:proofErr w:type="spellStart"/>
      <w:r w:rsidR="00BD1C6B" w:rsidRPr="00077ABA">
        <w:rPr>
          <w:rFonts w:asciiTheme="minorHAnsi" w:hAnsiTheme="minorHAnsi" w:cstheme="minorHAnsi"/>
        </w:rPr>
        <w:t>Fanellan</w:t>
      </w:r>
      <w:proofErr w:type="spellEnd"/>
      <w:r w:rsidR="00BD1C6B" w:rsidRPr="00077ABA">
        <w:rPr>
          <w:rFonts w:asciiTheme="minorHAnsi" w:hAnsiTheme="minorHAnsi" w:cstheme="minorHAnsi"/>
        </w:rPr>
        <w:t xml:space="preserve"> Substation</w:t>
      </w:r>
      <w:r>
        <w:rPr>
          <w:rFonts w:asciiTheme="minorHAnsi" w:hAnsiTheme="minorHAnsi" w:cstheme="minorHAnsi"/>
        </w:rPr>
        <w:t xml:space="preserve"> will proceed </w:t>
      </w:r>
      <w:r w:rsidR="00A56FA3">
        <w:rPr>
          <w:rFonts w:asciiTheme="minorHAnsi" w:hAnsiTheme="minorHAnsi" w:cstheme="minorHAnsi"/>
        </w:rPr>
        <w:t>despite community concerns</w:t>
      </w:r>
      <w:r>
        <w:rPr>
          <w:rFonts w:asciiTheme="minorHAnsi" w:hAnsiTheme="minorHAnsi" w:cstheme="minorHAnsi"/>
        </w:rPr>
        <w:t xml:space="preserve"> and that </w:t>
      </w:r>
      <w:r w:rsidR="00A56FA3">
        <w:rPr>
          <w:rFonts w:asciiTheme="minorHAnsi" w:hAnsiTheme="minorHAnsi" w:cstheme="minorHAnsi"/>
        </w:rPr>
        <w:t>funding</w:t>
      </w:r>
      <w:r>
        <w:rPr>
          <w:rFonts w:asciiTheme="minorHAnsi" w:hAnsiTheme="minorHAnsi" w:cstheme="minorHAnsi"/>
        </w:rPr>
        <w:t xml:space="preserve"> is available for </w:t>
      </w:r>
      <w:r w:rsidR="00217819">
        <w:rPr>
          <w:rFonts w:asciiTheme="minorHAnsi" w:hAnsiTheme="minorHAnsi" w:cstheme="minorHAnsi"/>
        </w:rPr>
        <w:t xml:space="preserve">areas </w:t>
      </w:r>
      <w:r>
        <w:rPr>
          <w:rFonts w:asciiTheme="minorHAnsi" w:hAnsiTheme="minorHAnsi" w:cstheme="minorHAnsi"/>
        </w:rPr>
        <w:t xml:space="preserve">affected </w:t>
      </w:r>
      <w:r w:rsidR="00217819">
        <w:rPr>
          <w:rFonts w:asciiTheme="minorHAnsi" w:hAnsiTheme="minorHAnsi" w:cstheme="minorHAnsi"/>
        </w:rPr>
        <w:t xml:space="preserve">or damaged </w:t>
      </w:r>
      <w:r>
        <w:rPr>
          <w:rFonts w:asciiTheme="minorHAnsi" w:hAnsiTheme="minorHAnsi" w:cstheme="minorHAnsi"/>
        </w:rPr>
        <w:t>during the process.</w:t>
      </w:r>
    </w:p>
    <w:p w14:paraId="71687B0D" w14:textId="7EB33D97" w:rsidR="00217819" w:rsidRDefault="00217819" w:rsidP="00217819">
      <w:pPr>
        <w:pStyle w:val="ListParagraph"/>
        <w:numPr>
          <w:ilvl w:val="0"/>
          <w:numId w:val="4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The</w:t>
      </w:r>
      <w:r w:rsidR="00077ABA">
        <w:rPr>
          <w:rFonts w:asciiTheme="minorHAnsi" w:hAnsiTheme="minorHAnsi" w:cstheme="minorHAnsi"/>
        </w:rPr>
        <w:t xml:space="preserve"> </w:t>
      </w:r>
      <w:r w:rsidR="008D25E0" w:rsidRPr="00077ABA">
        <w:rPr>
          <w:rFonts w:asciiTheme="minorHAnsi" w:hAnsiTheme="minorHAnsi" w:cstheme="minorHAnsi"/>
        </w:rPr>
        <w:t>N</w:t>
      </w:r>
      <w:r w:rsidR="00630E6F" w:rsidRPr="00077ABA">
        <w:rPr>
          <w:rFonts w:asciiTheme="minorHAnsi" w:hAnsiTheme="minorHAnsi" w:cstheme="minorHAnsi"/>
        </w:rPr>
        <w:t>K Community Group</w:t>
      </w:r>
      <w:r w:rsidR="00006C13" w:rsidRPr="00077ABA">
        <w:rPr>
          <w:rFonts w:asciiTheme="minorHAnsi" w:hAnsiTheme="minorHAnsi" w:cstheme="minorHAnsi"/>
        </w:rPr>
        <w:t>s</w:t>
      </w:r>
      <w:r w:rsidR="00C00A9F">
        <w:rPr>
          <w:rFonts w:asciiTheme="minorHAnsi" w:hAnsiTheme="minorHAnsi" w:cstheme="minorHAnsi"/>
        </w:rPr>
        <w:t xml:space="preserve"> meeting</w:t>
      </w:r>
      <w:r w:rsidR="00077ABA">
        <w:rPr>
          <w:rFonts w:asciiTheme="minorHAnsi" w:hAnsiTheme="minorHAnsi" w:cstheme="minorHAnsi"/>
        </w:rPr>
        <w:t xml:space="preserve"> now scheduled for </w:t>
      </w:r>
      <w:r>
        <w:rPr>
          <w:rFonts w:asciiTheme="minorHAnsi" w:hAnsiTheme="minorHAnsi" w:cstheme="minorHAnsi"/>
        </w:rPr>
        <w:t>24</w:t>
      </w:r>
      <w:r w:rsidRPr="00217819">
        <w:rPr>
          <w:rFonts w:asciiTheme="minorHAnsi" w:hAnsiTheme="minorHAnsi" w:cstheme="minorHAnsi"/>
          <w:vertAlign w:val="superscript"/>
        </w:rPr>
        <w:t>th</w:t>
      </w:r>
      <w:r>
        <w:rPr>
          <w:rFonts w:asciiTheme="minorHAnsi" w:hAnsiTheme="minorHAnsi" w:cstheme="minorHAnsi"/>
        </w:rPr>
        <w:t xml:space="preserve"> January 2026 in the Hub.</w:t>
      </w:r>
    </w:p>
    <w:p w14:paraId="01DA077A" w14:textId="44DD483E" w:rsidR="00630E6F" w:rsidRPr="00217819" w:rsidRDefault="00217819" w:rsidP="00217819">
      <w:pPr>
        <w:pStyle w:val="ListParagraph"/>
        <w:ind w:left="36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                                                                                                                              </w:t>
      </w:r>
      <w:r w:rsidRPr="00217819">
        <w:rPr>
          <w:rFonts w:asciiTheme="minorHAnsi" w:hAnsiTheme="minorHAnsi" w:cstheme="minorHAnsi"/>
          <w:color w:val="EE0000"/>
        </w:rPr>
        <w:t>ACTION CH &amp; DT</w:t>
      </w:r>
    </w:p>
    <w:p w14:paraId="4DBD5C9D" w14:textId="754F2113" w:rsidR="00464C27" w:rsidRDefault="00077ABA" w:rsidP="007F17DA">
      <w:pPr>
        <w:pStyle w:val="ListParagraph"/>
        <w:numPr>
          <w:ilvl w:val="0"/>
          <w:numId w:val="4"/>
        </w:numPr>
        <w:rPr>
          <w:rFonts w:asciiTheme="minorHAnsi" w:hAnsiTheme="minorHAnsi" w:cstheme="minorHAnsi"/>
        </w:rPr>
      </w:pPr>
      <w:r w:rsidRPr="008C4EE4">
        <w:rPr>
          <w:rFonts w:asciiTheme="minorHAnsi" w:hAnsiTheme="minorHAnsi" w:cstheme="minorHAnsi"/>
        </w:rPr>
        <w:lastRenderedPageBreak/>
        <w:t xml:space="preserve">A public meeting </w:t>
      </w:r>
      <w:r w:rsidR="00A56FA3">
        <w:rPr>
          <w:rFonts w:asciiTheme="minorHAnsi" w:hAnsiTheme="minorHAnsi" w:cstheme="minorHAnsi"/>
        </w:rPr>
        <w:t>will</w:t>
      </w:r>
      <w:r w:rsidR="008C4EE4" w:rsidRPr="008C4EE4">
        <w:rPr>
          <w:rFonts w:asciiTheme="minorHAnsi" w:hAnsiTheme="minorHAnsi" w:cstheme="minorHAnsi"/>
        </w:rPr>
        <w:t xml:space="preserve"> be </w:t>
      </w:r>
      <w:r w:rsidR="00C00A9F">
        <w:rPr>
          <w:rFonts w:asciiTheme="minorHAnsi" w:hAnsiTheme="minorHAnsi" w:cstheme="minorHAnsi"/>
        </w:rPr>
        <w:t>scheduled</w:t>
      </w:r>
      <w:r w:rsidR="008C4EE4" w:rsidRPr="008C4EE4">
        <w:rPr>
          <w:rFonts w:asciiTheme="minorHAnsi" w:hAnsiTheme="minorHAnsi" w:cstheme="minorHAnsi"/>
        </w:rPr>
        <w:t xml:space="preserve"> </w:t>
      </w:r>
      <w:r w:rsidR="00217819">
        <w:rPr>
          <w:rFonts w:asciiTheme="minorHAnsi" w:hAnsiTheme="minorHAnsi" w:cstheme="minorHAnsi"/>
        </w:rPr>
        <w:t xml:space="preserve">in 2026 </w:t>
      </w:r>
      <w:r w:rsidR="008C4EE4" w:rsidRPr="008C4EE4">
        <w:rPr>
          <w:rFonts w:asciiTheme="minorHAnsi" w:hAnsiTheme="minorHAnsi" w:cstheme="minorHAnsi"/>
        </w:rPr>
        <w:t>concerning the d</w:t>
      </w:r>
      <w:r w:rsidR="00DF19E0" w:rsidRPr="008C4EE4">
        <w:rPr>
          <w:rFonts w:asciiTheme="minorHAnsi" w:hAnsiTheme="minorHAnsi" w:cstheme="minorHAnsi"/>
        </w:rPr>
        <w:t>onation of Land to N</w:t>
      </w:r>
      <w:r w:rsidR="00C00A9F">
        <w:rPr>
          <w:rFonts w:asciiTheme="minorHAnsi" w:hAnsiTheme="minorHAnsi" w:cstheme="minorHAnsi"/>
        </w:rPr>
        <w:t xml:space="preserve">orth </w:t>
      </w:r>
      <w:r w:rsidR="00DF19E0" w:rsidRPr="008C4EE4">
        <w:rPr>
          <w:rFonts w:asciiTheme="minorHAnsi" w:hAnsiTheme="minorHAnsi" w:cstheme="minorHAnsi"/>
        </w:rPr>
        <w:t>K</w:t>
      </w:r>
      <w:r w:rsidR="00C00A9F">
        <w:rPr>
          <w:rFonts w:asciiTheme="minorHAnsi" w:hAnsiTheme="minorHAnsi" w:cstheme="minorHAnsi"/>
        </w:rPr>
        <w:t>essock</w:t>
      </w:r>
      <w:r w:rsidR="008C4EE4">
        <w:rPr>
          <w:rFonts w:asciiTheme="minorHAnsi" w:hAnsiTheme="minorHAnsi" w:cstheme="minorHAnsi"/>
        </w:rPr>
        <w:t xml:space="preserve">. </w:t>
      </w:r>
    </w:p>
    <w:p w14:paraId="415339F3" w14:textId="6DFFAD24" w:rsidR="0008355E" w:rsidRDefault="00217819" w:rsidP="0008355E">
      <w:pPr>
        <w:pStyle w:val="ListParagraph"/>
        <w:numPr>
          <w:ilvl w:val="0"/>
          <w:numId w:val="4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The Welcome Sign to be discussed with Ian Moncrieff </w:t>
      </w:r>
      <w:r w:rsidR="00A56FA3">
        <w:rPr>
          <w:rFonts w:asciiTheme="minorHAnsi" w:hAnsiTheme="minorHAnsi" w:cstheme="minorHAnsi"/>
        </w:rPr>
        <w:t>(</w:t>
      </w:r>
      <w:r>
        <w:rPr>
          <w:rFonts w:asciiTheme="minorHAnsi" w:hAnsiTheme="minorHAnsi" w:cstheme="minorHAnsi"/>
        </w:rPr>
        <w:t>THC</w:t>
      </w:r>
      <w:r w:rsidR="00A56FA3">
        <w:rPr>
          <w:rFonts w:asciiTheme="minorHAnsi" w:hAnsiTheme="minorHAnsi" w:cstheme="minorHAnsi"/>
        </w:rPr>
        <w:t>)</w:t>
      </w:r>
      <w:r>
        <w:rPr>
          <w:rFonts w:asciiTheme="minorHAnsi" w:hAnsiTheme="minorHAnsi" w:cstheme="minorHAnsi"/>
        </w:rPr>
        <w:t xml:space="preserve">.                                                                     </w:t>
      </w:r>
    </w:p>
    <w:p w14:paraId="5DFA3063" w14:textId="77777777" w:rsidR="00A56FA3" w:rsidRDefault="00217819" w:rsidP="007F17DA">
      <w:pPr>
        <w:pStyle w:val="ListParagraph"/>
        <w:numPr>
          <w:ilvl w:val="0"/>
          <w:numId w:val="4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Christmas Lights: </w:t>
      </w:r>
    </w:p>
    <w:p w14:paraId="2F76516D" w14:textId="31999480" w:rsidR="00217819" w:rsidRDefault="00A56FA3" w:rsidP="00A56FA3">
      <w:pPr>
        <w:pStyle w:val="ListParagraph"/>
        <w:numPr>
          <w:ilvl w:val="1"/>
          <w:numId w:val="4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Cost to update</w:t>
      </w:r>
      <w:r w:rsidR="00217819">
        <w:rPr>
          <w:rFonts w:asciiTheme="minorHAnsi" w:hAnsiTheme="minorHAnsi" w:cstheme="minorHAnsi"/>
        </w:rPr>
        <w:t xml:space="preserve"> lamppost adaptors in </w:t>
      </w:r>
      <w:proofErr w:type="spellStart"/>
      <w:r w:rsidR="00217819">
        <w:rPr>
          <w:rFonts w:asciiTheme="minorHAnsi" w:hAnsiTheme="minorHAnsi" w:cstheme="minorHAnsi"/>
        </w:rPr>
        <w:t>Munlochy</w:t>
      </w:r>
      <w:proofErr w:type="spellEnd"/>
      <w:r w:rsidR="00217819">
        <w:rPr>
          <w:rFonts w:asciiTheme="minorHAnsi" w:hAnsiTheme="minorHAnsi" w:cstheme="minorHAnsi"/>
        </w:rPr>
        <w:t xml:space="preserve"> is </w:t>
      </w:r>
      <w:r>
        <w:rPr>
          <w:rFonts w:asciiTheme="minorHAnsi" w:hAnsiTheme="minorHAnsi" w:cstheme="minorHAnsi"/>
        </w:rPr>
        <w:t>approximately</w:t>
      </w:r>
      <w:r w:rsidR="00217819">
        <w:rPr>
          <w:rFonts w:asciiTheme="minorHAnsi" w:hAnsiTheme="minorHAnsi" w:cstheme="minorHAnsi"/>
        </w:rPr>
        <w:t xml:space="preserve"> £1150 plus vat and </w:t>
      </w:r>
      <w:r w:rsidR="00E140E7">
        <w:rPr>
          <w:rFonts w:asciiTheme="minorHAnsi" w:hAnsiTheme="minorHAnsi" w:cstheme="minorHAnsi"/>
        </w:rPr>
        <w:t xml:space="preserve">the base fitting of 6 adaptors </w:t>
      </w:r>
      <w:r w:rsidR="00217819">
        <w:rPr>
          <w:rFonts w:asciiTheme="minorHAnsi" w:hAnsiTheme="minorHAnsi" w:cstheme="minorHAnsi"/>
        </w:rPr>
        <w:t xml:space="preserve">in </w:t>
      </w:r>
      <w:r w:rsidR="00B52EE1">
        <w:rPr>
          <w:rFonts w:asciiTheme="minorHAnsi" w:hAnsiTheme="minorHAnsi" w:cstheme="minorHAnsi"/>
        </w:rPr>
        <w:t xml:space="preserve">NK around </w:t>
      </w:r>
      <w:r w:rsidR="00217819">
        <w:rPr>
          <w:rFonts w:asciiTheme="minorHAnsi" w:hAnsiTheme="minorHAnsi" w:cstheme="minorHAnsi"/>
        </w:rPr>
        <w:t>£1500 plus vat</w:t>
      </w:r>
      <w:r w:rsidR="00B52EE1">
        <w:rPr>
          <w:rFonts w:asciiTheme="minorHAnsi" w:hAnsiTheme="minorHAnsi" w:cstheme="minorHAnsi"/>
        </w:rPr>
        <w:t>.</w:t>
      </w:r>
    </w:p>
    <w:p w14:paraId="328E7FD9" w14:textId="77777777" w:rsidR="00A56FA3" w:rsidRDefault="00A56FA3" w:rsidP="00A56FA3">
      <w:pPr>
        <w:pStyle w:val="ListParagraph"/>
        <w:numPr>
          <w:ilvl w:val="1"/>
          <w:numId w:val="4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</w:t>
      </w:r>
      <w:r w:rsidR="00E140E7">
        <w:rPr>
          <w:rFonts w:asciiTheme="minorHAnsi" w:hAnsiTheme="minorHAnsi" w:cstheme="minorHAnsi"/>
        </w:rPr>
        <w:t>pplicatio</w:t>
      </w:r>
      <w:r>
        <w:rPr>
          <w:rFonts w:asciiTheme="minorHAnsi" w:hAnsiTheme="minorHAnsi" w:cstheme="minorHAnsi"/>
        </w:rPr>
        <w:t>ns for financial assistance have</w:t>
      </w:r>
      <w:r w:rsidR="00B52EE1">
        <w:rPr>
          <w:rFonts w:asciiTheme="minorHAnsi" w:hAnsiTheme="minorHAnsi" w:cstheme="minorHAnsi"/>
        </w:rPr>
        <w:t xml:space="preserve"> been</w:t>
      </w:r>
      <w:r w:rsidR="00217819">
        <w:rPr>
          <w:rFonts w:asciiTheme="minorHAnsi" w:hAnsiTheme="minorHAnsi" w:cstheme="minorHAnsi"/>
        </w:rPr>
        <w:t xml:space="preserve"> </w:t>
      </w:r>
      <w:r w:rsidR="00B52EE1">
        <w:rPr>
          <w:rFonts w:asciiTheme="minorHAnsi" w:hAnsiTheme="minorHAnsi" w:cstheme="minorHAnsi"/>
        </w:rPr>
        <w:t xml:space="preserve">submitted </w:t>
      </w:r>
      <w:r w:rsidR="00217819">
        <w:rPr>
          <w:rFonts w:asciiTheme="minorHAnsi" w:hAnsiTheme="minorHAnsi" w:cstheme="minorHAnsi"/>
        </w:rPr>
        <w:t>to the Ward Discretionary Fund</w:t>
      </w:r>
      <w:r w:rsidR="00E140E7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for </w:t>
      </w:r>
      <w:r w:rsidR="00E140E7">
        <w:rPr>
          <w:rFonts w:asciiTheme="minorHAnsi" w:hAnsiTheme="minorHAnsi" w:cstheme="minorHAnsi"/>
        </w:rPr>
        <w:t>both villages</w:t>
      </w:r>
      <w:r w:rsidR="00B52EE1">
        <w:rPr>
          <w:rFonts w:asciiTheme="minorHAnsi" w:hAnsiTheme="minorHAnsi" w:cstheme="minorHAnsi"/>
        </w:rPr>
        <w:t xml:space="preserve">.  </w:t>
      </w:r>
    </w:p>
    <w:p w14:paraId="0091B07B" w14:textId="5EC657F1" w:rsidR="00743DCA" w:rsidRPr="00743DCA" w:rsidRDefault="00A56FA3" w:rsidP="00A56FA3">
      <w:pPr>
        <w:pStyle w:val="ListParagraph"/>
        <w:numPr>
          <w:ilvl w:val="1"/>
          <w:numId w:val="4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It was</w:t>
      </w:r>
      <w:r w:rsidR="00B52EE1">
        <w:rPr>
          <w:rFonts w:asciiTheme="minorHAnsi" w:hAnsiTheme="minorHAnsi" w:cstheme="minorHAnsi"/>
        </w:rPr>
        <w:t xml:space="preserve"> agreed</w:t>
      </w:r>
      <w:r w:rsidR="00743DCA">
        <w:rPr>
          <w:rFonts w:asciiTheme="minorHAnsi" w:hAnsiTheme="minorHAnsi" w:cstheme="minorHAnsi"/>
        </w:rPr>
        <w:t xml:space="preserve"> that due to </w:t>
      </w:r>
      <w:r>
        <w:rPr>
          <w:rFonts w:asciiTheme="minorHAnsi" w:hAnsiTheme="minorHAnsi" w:cstheme="minorHAnsi"/>
        </w:rPr>
        <w:t xml:space="preserve">time </w:t>
      </w:r>
      <w:r w:rsidR="00464B2F">
        <w:rPr>
          <w:rFonts w:asciiTheme="minorHAnsi" w:hAnsiTheme="minorHAnsi" w:cstheme="minorHAnsi"/>
        </w:rPr>
        <w:t>constraints</w:t>
      </w:r>
      <w:r w:rsidR="00743DCA">
        <w:rPr>
          <w:rFonts w:asciiTheme="minorHAnsi" w:hAnsiTheme="minorHAnsi" w:cstheme="minorHAnsi"/>
        </w:rPr>
        <w:t xml:space="preserve"> and the need </w:t>
      </w:r>
      <w:r>
        <w:rPr>
          <w:rFonts w:asciiTheme="minorHAnsi" w:hAnsiTheme="minorHAnsi" w:cstheme="minorHAnsi"/>
        </w:rPr>
        <w:t>for</w:t>
      </w:r>
      <w:r w:rsidR="00743DCA">
        <w:rPr>
          <w:rFonts w:asciiTheme="minorHAnsi" w:hAnsiTheme="minorHAnsi" w:cstheme="minorHAnsi"/>
        </w:rPr>
        <w:t xml:space="preserve"> a small voluntary group of helpers</w:t>
      </w:r>
      <w:r>
        <w:rPr>
          <w:rFonts w:asciiTheme="minorHAnsi" w:hAnsiTheme="minorHAnsi" w:cstheme="minorHAnsi"/>
        </w:rPr>
        <w:t>,</w:t>
      </w:r>
      <w:r w:rsidR="00743DCA">
        <w:rPr>
          <w:rFonts w:asciiTheme="minorHAnsi" w:hAnsiTheme="minorHAnsi" w:cstheme="minorHAnsi"/>
        </w:rPr>
        <w:t xml:space="preserve"> it </w:t>
      </w:r>
      <w:r>
        <w:rPr>
          <w:rFonts w:asciiTheme="minorHAnsi" w:hAnsiTheme="minorHAnsi" w:cstheme="minorHAnsi"/>
        </w:rPr>
        <w:t>is</w:t>
      </w:r>
      <w:r w:rsidR="00743DCA">
        <w:rPr>
          <w:rFonts w:asciiTheme="minorHAnsi" w:hAnsiTheme="minorHAnsi" w:cstheme="minorHAnsi"/>
        </w:rPr>
        <w:t xml:space="preserve"> unlikely</w:t>
      </w:r>
      <w:r>
        <w:rPr>
          <w:rFonts w:asciiTheme="minorHAnsi" w:hAnsiTheme="minorHAnsi" w:cstheme="minorHAnsi"/>
        </w:rPr>
        <w:t xml:space="preserve"> that</w:t>
      </w:r>
      <w:r w:rsidR="00743DCA">
        <w:rPr>
          <w:rFonts w:asciiTheme="minorHAnsi" w:hAnsiTheme="minorHAnsi" w:cstheme="minorHAnsi"/>
        </w:rPr>
        <w:t xml:space="preserve"> lights </w:t>
      </w:r>
      <w:r>
        <w:rPr>
          <w:rFonts w:asciiTheme="minorHAnsi" w:hAnsiTheme="minorHAnsi" w:cstheme="minorHAnsi"/>
        </w:rPr>
        <w:t>can</w:t>
      </w:r>
      <w:r w:rsidR="00743DCA">
        <w:rPr>
          <w:rFonts w:asciiTheme="minorHAnsi" w:hAnsiTheme="minorHAnsi" w:cstheme="minorHAnsi"/>
        </w:rPr>
        <w:t xml:space="preserve"> be installed in North Kessock this year.</w:t>
      </w:r>
    </w:p>
    <w:p w14:paraId="2BA0C5AB" w14:textId="2732AB80" w:rsidR="008C4EE4" w:rsidRDefault="00A56FA3" w:rsidP="005D1379">
      <w:pPr>
        <w:pStyle w:val="ListParagraph"/>
        <w:numPr>
          <w:ilvl w:val="0"/>
          <w:numId w:val="4"/>
        </w:numPr>
        <w:rPr>
          <w:rFonts w:asciiTheme="minorHAnsi" w:hAnsiTheme="minorHAnsi" w:cstheme="minorHAnsi"/>
        </w:rPr>
      </w:pPr>
      <w:r w:rsidRPr="00464B2F">
        <w:rPr>
          <w:rFonts w:asciiTheme="minorHAnsi" w:hAnsiTheme="minorHAnsi" w:cstheme="minorHAnsi"/>
        </w:rPr>
        <w:t>Discussion</w:t>
      </w:r>
      <w:r w:rsidR="00743DCA" w:rsidRPr="00464B2F">
        <w:rPr>
          <w:rFonts w:asciiTheme="minorHAnsi" w:hAnsiTheme="minorHAnsi" w:cstheme="minorHAnsi"/>
        </w:rPr>
        <w:t xml:space="preserve"> held regarding the siting of the Christmas Light’s container at the rear of the NK village Hall.    </w:t>
      </w:r>
      <w:r w:rsidR="00B52EE1" w:rsidRPr="00464B2F">
        <w:rPr>
          <w:rFonts w:asciiTheme="minorHAnsi" w:hAnsiTheme="minorHAnsi" w:cstheme="minorHAnsi"/>
        </w:rPr>
        <w:t xml:space="preserve"> </w:t>
      </w:r>
      <w:r w:rsidR="00743DCA" w:rsidRPr="00464B2F">
        <w:rPr>
          <w:rFonts w:asciiTheme="minorHAnsi" w:hAnsiTheme="minorHAnsi" w:cstheme="minorHAnsi"/>
        </w:rPr>
        <w:t xml:space="preserve">As the container was placed without </w:t>
      </w:r>
      <w:r w:rsidR="00464B2F" w:rsidRPr="00464B2F">
        <w:rPr>
          <w:rFonts w:asciiTheme="minorHAnsi" w:hAnsiTheme="minorHAnsi" w:cstheme="minorHAnsi"/>
        </w:rPr>
        <w:t>the appropriate people present,</w:t>
      </w:r>
      <w:r w:rsidR="00743DCA" w:rsidRPr="00464B2F">
        <w:rPr>
          <w:rFonts w:asciiTheme="minorHAnsi" w:hAnsiTheme="minorHAnsi" w:cstheme="minorHAnsi"/>
        </w:rPr>
        <w:t xml:space="preserve"> the chair has arranged for it to be re-located once the weather</w:t>
      </w:r>
      <w:r w:rsidR="00464B2F" w:rsidRPr="00464B2F">
        <w:rPr>
          <w:rFonts w:asciiTheme="minorHAnsi" w:hAnsiTheme="minorHAnsi" w:cstheme="minorHAnsi"/>
        </w:rPr>
        <w:t xml:space="preserve"> improves</w:t>
      </w:r>
      <w:r w:rsidR="00743DCA" w:rsidRPr="00464B2F">
        <w:rPr>
          <w:rFonts w:asciiTheme="minorHAnsi" w:hAnsiTheme="minorHAnsi" w:cstheme="minorHAnsi"/>
        </w:rPr>
        <w:t xml:space="preserve">. </w:t>
      </w:r>
      <w:r w:rsidR="00B52EE1" w:rsidRPr="00464B2F">
        <w:rPr>
          <w:rFonts w:asciiTheme="minorHAnsi" w:hAnsiTheme="minorHAnsi" w:cstheme="minorHAnsi"/>
        </w:rPr>
        <w:t xml:space="preserve"> </w:t>
      </w:r>
      <w:r w:rsidR="00217819" w:rsidRPr="00464B2F">
        <w:rPr>
          <w:rFonts w:asciiTheme="minorHAnsi" w:hAnsiTheme="minorHAnsi" w:cstheme="minorHAnsi"/>
        </w:rPr>
        <w:t xml:space="preserve">  </w:t>
      </w:r>
      <w:r w:rsidR="00743DCA" w:rsidRPr="00464B2F">
        <w:rPr>
          <w:rFonts w:asciiTheme="minorHAnsi" w:hAnsiTheme="minorHAnsi" w:cstheme="minorHAnsi"/>
        </w:rPr>
        <w:t xml:space="preserve">The secretary </w:t>
      </w:r>
      <w:r w:rsidR="00464B2F" w:rsidRPr="00464B2F">
        <w:rPr>
          <w:rFonts w:asciiTheme="minorHAnsi" w:hAnsiTheme="minorHAnsi" w:cstheme="minorHAnsi"/>
        </w:rPr>
        <w:t xml:space="preserve">will </w:t>
      </w:r>
      <w:r w:rsidR="00743DCA" w:rsidRPr="00464B2F">
        <w:rPr>
          <w:rFonts w:asciiTheme="minorHAnsi" w:hAnsiTheme="minorHAnsi" w:cstheme="minorHAnsi"/>
        </w:rPr>
        <w:t>write to NKVH with details and an apology</w:t>
      </w:r>
      <w:r w:rsidR="00464B2F" w:rsidRPr="00464B2F">
        <w:rPr>
          <w:rFonts w:asciiTheme="minorHAnsi" w:hAnsiTheme="minorHAnsi" w:cstheme="minorHAnsi"/>
        </w:rPr>
        <w:t>.</w:t>
      </w:r>
    </w:p>
    <w:p w14:paraId="769018D7" w14:textId="77777777" w:rsidR="00464B2F" w:rsidRPr="00464B2F" w:rsidRDefault="00464B2F" w:rsidP="00464B2F">
      <w:pPr>
        <w:pStyle w:val="ListParagraph"/>
        <w:ind w:left="360"/>
        <w:rPr>
          <w:rFonts w:asciiTheme="minorHAnsi" w:hAnsiTheme="minorHAnsi" w:cstheme="minorHAnsi"/>
        </w:rPr>
      </w:pPr>
    </w:p>
    <w:p w14:paraId="286D0DFB" w14:textId="77777777" w:rsidR="00DF19E0" w:rsidRDefault="00033FD0" w:rsidP="00DF19E0">
      <w:pPr>
        <w:pStyle w:val="ListParagraph"/>
        <w:numPr>
          <w:ilvl w:val="0"/>
          <w:numId w:val="3"/>
        </w:numPr>
        <w:rPr>
          <w:rFonts w:asciiTheme="minorHAnsi" w:hAnsiTheme="minorHAnsi" w:cstheme="minorHAnsi"/>
        </w:rPr>
      </w:pPr>
      <w:r w:rsidRPr="0077722E">
        <w:rPr>
          <w:rFonts w:asciiTheme="minorHAnsi" w:hAnsiTheme="minorHAnsi" w:cstheme="minorHAnsi"/>
        </w:rPr>
        <w:t xml:space="preserve"> </w:t>
      </w:r>
      <w:r w:rsidR="00502BDF" w:rsidRPr="00CC24EE">
        <w:rPr>
          <w:rFonts w:asciiTheme="minorHAnsi" w:hAnsiTheme="minorHAnsi" w:cstheme="minorHAnsi"/>
          <w:b/>
          <w:bCs/>
        </w:rPr>
        <w:t>Torgorm</w:t>
      </w:r>
      <w:r w:rsidR="00502BDF" w:rsidRPr="00CC24EE">
        <w:rPr>
          <w:rFonts w:asciiTheme="minorHAnsi" w:hAnsiTheme="minorHAnsi" w:cstheme="minorHAnsi"/>
        </w:rPr>
        <w:t>:</w:t>
      </w:r>
      <w:r w:rsidR="00AC2036" w:rsidRPr="00CC24EE">
        <w:rPr>
          <w:rFonts w:asciiTheme="minorHAnsi" w:hAnsiTheme="minorHAnsi" w:cstheme="minorHAnsi"/>
        </w:rPr>
        <w:t xml:space="preserve">  </w:t>
      </w:r>
    </w:p>
    <w:p w14:paraId="2FBAAD90" w14:textId="77777777" w:rsidR="00464B2F" w:rsidRDefault="006C221B" w:rsidP="008B25EE">
      <w:pPr>
        <w:pStyle w:val="ListParagraph"/>
        <w:numPr>
          <w:ilvl w:val="0"/>
          <w:numId w:val="15"/>
        </w:numPr>
        <w:rPr>
          <w:rFonts w:asciiTheme="minorHAnsi" w:hAnsiTheme="minorHAnsi" w:cstheme="minorHAnsi"/>
        </w:rPr>
      </w:pPr>
      <w:r w:rsidRPr="00743DCA">
        <w:rPr>
          <w:rFonts w:asciiTheme="minorHAnsi" w:hAnsiTheme="minorHAnsi" w:cstheme="minorHAnsi"/>
        </w:rPr>
        <w:t>A</w:t>
      </w:r>
      <w:r w:rsidR="00DF19E0" w:rsidRPr="00743DCA">
        <w:rPr>
          <w:rFonts w:asciiTheme="minorHAnsi" w:hAnsiTheme="minorHAnsi" w:cstheme="minorHAnsi"/>
        </w:rPr>
        <w:t xml:space="preserve"> reminder </w:t>
      </w:r>
      <w:r w:rsidR="00464B2F">
        <w:rPr>
          <w:rFonts w:asciiTheme="minorHAnsi" w:hAnsiTheme="minorHAnsi" w:cstheme="minorHAnsi"/>
        </w:rPr>
        <w:t xml:space="preserve">has been issued to the relevant individuals regarding the relocation of the memorial bench. </w:t>
      </w:r>
    </w:p>
    <w:p w14:paraId="54107CB8" w14:textId="6D715444" w:rsidR="00DF19E0" w:rsidRPr="00743DCA" w:rsidRDefault="00743DCA" w:rsidP="00464B2F">
      <w:pPr>
        <w:pStyle w:val="ListParagraph"/>
        <w:ind w:left="360"/>
        <w:rPr>
          <w:rFonts w:asciiTheme="minorHAnsi" w:hAnsiTheme="minorHAnsi" w:cstheme="minorHAnsi"/>
        </w:rPr>
      </w:pPr>
      <w:r w:rsidRPr="00743DCA">
        <w:rPr>
          <w:rFonts w:asciiTheme="minorHAnsi" w:hAnsiTheme="minorHAnsi" w:cstheme="minorHAnsi"/>
        </w:rPr>
        <w:t xml:space="preserve"> </w:t>
      </w:r>
      <w:r w:rsidR="00DF19E0" w:rsidRPr="00743DCA">
        <w:rPr>
          <w:rFonts w:asciiTheme="minorHAnsi" w:hAnsiTheme="minorHAnsi" w:cstheme="minorHAnsi"/>
        </w:rPr>
        <w:t xml:space="preserve">     </w:t>
      </w:r>
      <w:r w:rsidR="00C00A9F" w:rsidRPr="00743DCA">
        <w:rPr>
          <w:rFonts w:asciiTheme="minorHAnsi" w:hAnsiTheme="minorHAnsi" w:cstheme="minorHAnsi"/>
        </w:rPr>
        <w:tab/>
      </w:r>
      <w:r w:rsidR="00C00A9F" w:rsidRPr="00743DCA">
        <w:rPr>
          <w:rFonts w:asciiTheme="minorHAnsi" w:hAnsiTheme="minorHAnsi" w:cstheme="minorHAnsi"/>
        </w:rPr>
        <w:tab/>
      </w:r>
      <w:r w:rsidR="00C00A9F" w:rsidRPr="00743DCA">
        <w:rPr>
          <w:rFonts w:asciiTheme="minorHAnsi" w:hAnsiTheme="minorHAnsi" w:cstheme="minorHAnsi"/>
        </w:rPr>
        <w:tab/>
      </w:r>
      <w:r w:rsidR="00C00A9F" w:rsidRPr="00743DCA">
        <w:rPr>
          <w:rFonts w:asciiTheme="minorHAnsi" w:hAnsiTheme="minorHAnsi" w:cstheme="minorHAnsi"/>
        </w:rPr>
        <w:tab/>
      </w:r>
      <w:r w:rsidR="00C00A9F" w:rsidRPr="00743DCA">
        <w:rPr>
          <w:rFonts w:asciiTheme="minorHAnsi" w:hAnsiTheme="minorHAnsi" w:cstheme="minorHAnsi"/>
        </w:rPr>
        <w:tab/>
      </w:r>
      <w:r w:rsidR="00C00A9F" w:rsidRPr="00743DCA">
        <w:rPr>
          <w:rFonts w:asciiTheme="minorHAnsi" w:hAnsiTheme="minorHAnsi" w:cstheme="minorHAnsi"/>
        </w:rPr>
        <w:tab/>
      </w:r>
      <w:r w:rsidR="00C00A9F" w:rsidRPr="00743DCA">
        <w:rPr>
          <w:rFonts w:asciiTheme="minorHAnsi" w:hAnsiTheme="minorHAnsi" w:cstheme="minorHAnsi"/>
        </w:rPr>
        <w:tab/>
      </w:r>
      <w:r w:rsidR="00C00A9F" w:rsidRPr="00743DCA">
        <w:rPr>
          <w:rFonts w:asciiTheme="minorHAnsi" w:hAnsiTheme="minorHAnsi" w:cstheme="minorHAnsi"/>
        </w:rPr>
        <w:tab/>
      </w:r>
      <w:r w:rsidR="00C00A9F" w:rsidRPr="00743DCA">
        <w:rPr>
          <w:rFonts w:asciiTheme="minorHAnsi" w:hAnsiTheme="minorHAnsi" w:cstheme="minorHAnsi"/>
        </w:rPr>
        <w:tab/>
      </w:r>
    </w:p>
    <w:p w14:paraId="3322CAE2" w14:textId="4BECC808" w:rsidR="00742849" w:rsidRPr="00742849" w:rsidRDefault="0079282A" w:rsidP="00111677">
      <w:pPr>
        <w:pStyle w:val="ListParagraph"/>
        <w:numPr>
          <w:ilvl w:val="0"/>
          <w:numId w:val="3"/>
        </w:numPr>
        <w:rPr>
          <w:rFonts w:asciiTheme="minorHAnsi" w:hAnsiTheme="minorHAnsi" w:cstheme="minorHAnsi"/>
        </w:rPr>
      </w:pPr>
      <w:proofErr w:type="spellStart"/>
      <w:r>
        <w:rPr>
          <w:rFonts w:asciiTheme="minorHAnsi" w:hAnsiTheme="minorHAnsi" w:cstheme="minorHAnsi"/>
          <w:b/>
          <w:bCs/>
        </w:rPr>
        <w:t>Munlochy</w:t>
      </w:r>
      <w:proofErr w:type="spellEnd"/>
      <w:r w:rsidR="00FF09EF">
        <w:rPr>
          <w:rFonts w:asciiTheme="minorHAnsi" w:hAnsiTheme="minorHAnsi" w:cstheme="minorHAnsi"/>
          <w:b/>
          <w:bCs/>
        </w:rPr>
        <w:t xml:space="preserve"> Development</w:t>
      </w:r>
      <w:r>
        <w:rPr>
          <w:rFonts w:asciiTheme="minorHAnsi" w:hAnsiTheme="minorHAnsi" w:cstheme="minorHAnsi"/>
          <w:b/>
          <w:bCs/>
        </w:rPr>
        <w:t xml:space="preserve"> Trust: </w:t>
      </w:r>
    </w:p>
    <w:p w14:paraId="0B03199A" w14:textId="4FD28AF6" w:rsidR="00AE026A" w:rsidRDefault="00DF19E0" w:rsidP="00742849">
      <w:pPr>
        <w:pStyle w:val="ListParagraph"/>
        <w:numPr>
          <w:ilvl w:val="0"/>
          <w:numId w:val="16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The</w:t>
      </w:r>
      <w:r w:rsidR="008E248A" w:rsidRPr="0079282A">
        <w:rPr>
          <w:rFonts w:asciiTheme="minorHAnsi" w:hAnsiTheme="minorHAnsi" w:cstheme="minorHAnsi"/>
        </w:rPr>
        <w:t xml:space="preserve"> </w:t>
      </w:r>
      <w:r w:rsidR="00743DCA">
        <w:rPr>
          <w:rFonts w:asciiTheme="minorHAnsi" w:hAnsiTheme="minorHAnsi" w:cstheme="minorHAnsi"/>
        </w:rPr>
        <w:t>application to the land fund has been submitted</w:t>
      </w:r>
      <w:r w:rsidR="00464B2F">
        <w:rPr>
          <w:rFonts w:asciiTheme="minorHAnsi" w:hAnsiTheme="minorHAnsi" w:cstheme="minorHAnsi"/>
        </w:rPr>
        <w:t>.   T</w:t>
      </w:r>
      <w:r w:rsidR="00743DCA">
        <w:rPr>
          <w:rFonts w:asciiTheme="minorHAnsi" w:hAnsiTheme="minorHAnsi" w:cstheme="minorHAnsi"/>
        </w:rPr>
        <w:t>he Trust await</w:t>
      </w:r>
      <w:r w:rsidR="00464B2F">
        <w:rPr>
          <w:rFonts w:asciiTheme="minorHAnsi" w:hAnsiTheme="minorHAnsi" w:cstheme="minorHAnsi"/>
        </w:rPr>
        <w:t>s</w:t>
      </w:r>
      <w:r w:rsidR="00743DCA">
        <w:rPr>
          <w:rFonts w:asciiTheme="minorHAnsi" w:hAnsiTheme="minorHAnsi" w:cstheme="minorHAnsi"/>
        </w:rPr>
        <w:t xml:space="preserve"> </w:t>
      </w:r>
      <w:r w:rsidR="00AE026A">
        <w:rPr>
          <w:rFonts w:asciiTheme="minorHAnsi" w:hAnsiTheme="minorHAnsi" w:cstheme="minorHAnsi"/>
        </w:rPr>
        <w:t xml:space="preserve">verification and approval of </w:t>
      </w:r>
      <w:r w:rsidR="00464B2F">
        <w:rPr>
          <w:rFonts w:asciiTheme="minorHAnsi" w:hAnsiTheme="minorHAnsi" w:cstheme="minorHAnsi"/>
        </w:rPr>
        <w:t>its</w:t>
      </w:r>
      <w:r w:rsidR="00AE026A">
        <w:rPr>
          <w:rFonts w:asciiTheme="minorHAnsi" w:hAnsiTheme="minorHAnsi" w:cstheme="minorHAnsi"/>
        </w:rPr>
        <w:t xml:space="preserve"> Constitution. </w:t>
      </w:r>
    </w:p>
    <w:p w14:paraId="284FCB4E" w14:textId="05319751" w:rsidR="00464B2F" w:rsidRDefault="00464B2F" w:rsidP="00742849">
      <w:pPr>
        <w:pStyle w:val="ListParagraph"/>
        <w:numPr>
          <w:ilvl w:val="0"/>
          <w:numId w:val="16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 public survey will be circulated seeking views on potential uses for the various parcels of land.</w:t>
      </w:r>
    </w:p>
    <w:p w14:paraId="198287DA" w14:textId="77777777" w:rsidR="00AE026A" w:rsidRPr="001771E9" w:rsidRDefault="00AE026A" w:rsidP="001771E9">
      <w:pPr>
        <w:rPr>
          <w:rFonts w:asciiTheme="minorHAnsi" w:hAnsiTheme="minorHAnsi" w:cstheme="minorHAnsi"/>
        </w:rPr>
      </w:pPr>
    </w:p>
    <w:p w14:paraId="4A27794D" w14:textId="06766821" w:rsidR="00491C61" w:rsidRPr="00AE026A" w:rsidRDefault="009E0302" w:rsidP="00AE026A">
      <w:pPr>
        <w:pStyle w:val="ListParagraph"/>
        <w:numPr>
          <w:ilvl w:val="0"/>
          <w:numId w:val="3"/>
        </w:numPr>
        <w:jc w:val="both"/>
        <w:rPr>
          <w:rFonts w:asciiTheme="minorHAnsi" w:hAnsiTheme="minorHAnsi" w:cstheme="minorHAnsi"/>
        </w:rPr>
      </w:pPr>
      <w:r w:rsidRPr="00AE026A">
        <w:rPr>
          <w:rFonts w:asciiTheme="minorHAnsi" w:hAnsiTheme="minorHAnsi" w:cstheme="minorHAnsi"/>
          <w:b/>
          <w:bCs/>
        </w:rPr>
        <w:t>Correspondence:</w:t>
      </w:r>
      <w:r w:rsidR="00491C61" w:rsidRPr="00AE026A">
        <w:rPr>
          <w:rFonts w:asciiTheme="minorHAnsi" w:hAnsiTheme="minorHAnsi" w:cstheme="minorHAnsi"/>
        </w:rPr>
        <w:t xml:space="preserve"> Circulated</w:t>
      </w:r>
    </w:p>
    <w:p w14:paraId="053CB268" w14:textId="2CFB8C75" w:rsidR="008C4EE4" w:rsidRDefault="00464B2F" w:rsidP="00AE026A">
      <w:pPr>
        <w:pStyle w:val="ListParagraph"/>
        <w:numPr>
          <w:ilvl w:val="0"/>
          <w:numId w:val="18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Thank-</w:t>
      </w:r>
      <w:r w:rsidR="00AE026A">
        <w:rPr>
          <w:rFonts w:asciiTheme="minorHAnsi" w:hAnsiTheme="minorHAnsi" w:cstheme="minorHAnsi"/>
        </w:rPr>
        <w:t>you card</w:t>
      </w:r>
      <w:r>
        <w:rPr>
          <w:rFonts w:asciiTheme="minorHAnsi" w:hAnsiTheme="minorHAnsi" w:cstheme="minorHAnsi"/>
        </w:rPr>
        <w:t xml:space="preserve"> received</w:t>
      </w:r>
      <w:r w:rsidR="00AE026A">
        <w:rPr>
          <w:rFonts w:asciiTheme="minorHAnsi" w:hAnsiTheme="minorHAnsi" w:cstheme="minorHAnsi"/>
        </w:rPr>
        <w:t xml:space="preserve"> for the donation to the </w:t>
      </w:r>
      <w:proofErr w:type="spellStart"/>
      <w:r w:rsidR="00AE026A">
        <w:rPr>
          <w:rFonts w:asciiTheme="minorHAnsi" w:hAnsiTheme="minorHAnsi" w:cstheme="minorHAnsi"/>
        </w:rPr>
        <w:t>Munlochy</w:t>
      </w:r>
      <w:proofErr w:type="spellEnd"/>
      <w:r w:rsidR="00AE026A">
        <w:rPr>
          <w:rFonts w:asciiTheme="minorHAnsi" w:hAnsiTheme="minorHAnsi" w:cstheme="minorHAnsi"/>
        </w:rPr>
        <w:t xml:space="preserve"> Floral Fund.</w:t>
      </w:r>
    </w:p>
    <w:p w14:paraId="5E8AFF08" w14:textId="40EFDE38" w:rsidR="00AE026A" w:rsidRPr="00464B2F" w:rsidRDefault="00AE026A" w:rsidP="00AE026A">
      <w:pPr>
        <w:pStyle w:val="ListParagraph"/>
        <w:numPr>
          <w:ilvl w:val="0"/>
          <w:numId w:val="18"/>
        </w:numPr>
        <w:rPr>
          <w:rFonts w:asciiTheme="minorHAnsi" w:hAnsiTheme="minorHAnsi" w:cstheme="minorHAnsi"/>
          <w:color w:val="EE0000"/>
        </w:rPr>
      </w:pPr>
      <w:r>
        <w:rPr>
          <w:rFonts w:asciiTheme="minorHAnsi" w:hAnsiTheme="minorHAnsi" w:cstheme="minorHAnsi"/>
        </w:rPr>
        <w:t xml:space="preserve">The </w:t>
      </w:r>
      <w:r w:rsidR="00E140E7">
        <w:rPr>
          <w:rFonts w:asciiTheme="minorHAnsi" w:hAnsiTheme="minorHAnsi" w:cstheme="minorHAnsi"/>
        </w:rPr>
        <w:t xml:space="preserve">kind </w:t>
      </w:r>
      <w:r>
        <w:rPr>
          <w:rFonts w:asciiTheme="minorHAnsi" w:hAnsiTheme="minorHAnsi" w:cstheme="minorHAnsi"/>
        </w:rPr>
        <w:t>donation of various cacti will be sold at the Community Market to raise funds for KCC</w:t>
      </w:r>
      <w:r w:rsidR="00464B2F">
        <w:rPr>
          <w:rFonts w:asciiTheme="minorHAnsi" w:hAnsiTheme="minorHAnsi" w:cstheme="minorHAnsi"/>
        </w:rPr>
        <w:t xml:space="preserve"> </w:t>
      </w:r>
      <w:r w:rsidR="00E140E7">
        <w:rPr>
          <w:rFonts w:asciiTheme="minorHAnsi" w:hAnsiTheme="minorHAnsi" w:cstheme="minorHAnsi"/>
        </w:rPr>
        <w:t>distribution.</w:t>
      </w:r>
      <w:r w:rsidR="00464B2F">
        <w:rPr>
          <w:rFonts w:asciiTheme="minorHAnsi" w:hAnsiTheme="minorHAnsi" w:cstheme="minorHAnsi"/>
        </w:rPr>
        <w:t xml:space="preserve">                                                                                                                       </w:t>
      </w:r>
      <w:r w:rsidR="00464B2F" w:rsidRPr="00464B2F">
        <w:rPr>
          <w:rFonts w:asciiTheme="minorHAnsi" w:hAnsiTheme="minorHAnsi" w:cstheme="minorHAnsi"/>
          <w:color w:val="EE0000"/>
        </w:rPr>
        <w:t>ACTION AB</w:t>
      </w:r>
    </w:p>
    <w:p w14:paraId="0291C93C" w14:textId="77777777" w:rsidR="00106AEB" w:rsidRPr="004D59AB" w:rsidRDefault="00106AEB" w:rsidP="004D59AB">
      <w:pPr>
        <w:jc w:val="both"/>
        <w:rPr>
          <w:rFonts w:asciiTheme="minorHAnsi" w:hAnsiTheme="minorHAnsi" w:cstheme="minorHAnsi"/>
        </w:rPr>
      </w:pPr>
    </w:p>
    <w:p w14:paraId="60ECA628" w14:textId="6CF04E56" w:rsidR="002A7DD4" w:rsidRPr="002A7DD4" w:rsidRDefault="00E45F1A" w:rsidP="002A7DD4">
      <w:pPr>
        <w:pStyle w:val="ListParagraph"/>
        <w:numPr>
          <w:ilvl w:val="0"/>
          <w:numId w:val="3"/>
        </w:numPr>
        <w:jc w:val="both"/>
        <w:rPr>
          <w:rFonts w:asciiTheme="minorHAnsi" w:hAnsiTheme="minorHAnsi" w:cstheme="minorHAnsi"/>
        </w:rPr>
      </w:pPr>
      <w:r w:rsidRPr="0077722E">
        <w:rPr>
          <w:rFonts w:asciiTheme="minorHAnsi" w:hAnsiTheme="minorHAnsi" w:cstheme="minorHAnsi"/>
          <w:b/>
          <w:bCs/>
        </w:rPr>
        <w:t>AOCB</w:t>
      </w:r>
      <w:r w:rsidR="009A678E" w:rsidRPr="0077722E">
        <w:rPr>
          <w:rFonts w:asciiTheme="minorHAnsi" w:hAnsiTheme="minorHAnsi" w:cstheme="minorHAnsi"/>
          <w:b/>
          <w:bCs/>
        </w:rPr>
        <w:t xml:space="preserve"> – </w:t>
      </w:r>
      <w:r w:rsidR="009A678E" w:rsidRPr="0077722E">
        <w:rPr>
          <w:rFonts w:asciiTheme="minorHAnsi" w:hAnsiTheme="minorHAnsi" w:cstheme="minorHAnsi"/>
        </w:rPr>
        <w:t xml:space="preserve">No </w:t>
      </w:r>
      <w:r w:rsidR="00865925" w:rsidRPr="0077722E">
        <w:rPr>
          <w:rFonts w:asciiTheme="minorHAnsi" w:hAnsiTheme="minorHAnsi" w:cstheme="minorHAnsi"/>
        </w:rPr>
        <w:t xml:space="preserve">prior </w:t>
      </w:r>
      <w:r w:rsidR="009A678E" w:rsidRPr="0077722E">
        <w:rPr>
          <w:rFonts w:asciiTheme="minorHAnsi" w:hAnsiTheme="minorHAnsi" w:cstheme="minorHAnsi"/>
        </w:rPr>
        <w:t xml:space="preserve">public </w:t>
      </w:r>
      <w:r w:rsidR="0010763C" w:rsidRPr="0077722E">
        <w:rPr>
          <w:rFonts w:asciiTheme="minorHAnsi" w:hAnsiTheme="minorHAnsi" w:cstheme="minorHAnsi"/>
        </w:rPr>
        <w:t>concerns</w:t>
      </w:r>
      <w:r w:rsidR="009A678E" w:rsidRPr="0077722E">
        <w:rPr>
          <w:rFonts w:asciiTheme="minorHAnsi" w:hAnsiTheme="minorHAnsi" w:cstheme="minorHAnsi"/>
        </w:rPr>
        <w:t xml:space="preserve"> received</w:t>
      </w:r>
    </w:p>
    <w:p w14:paraId="2EF92AF5" w14:textId="1AEB88AB" w:rsidR="00C3771D" w:rsidRDefault="00AE026A" w:rsidP="00AB5A5C">
      <w:pPr>
        <w:pStyle w:val="ListParagraph"/>
        <w:numPr>
          <w:ilvl w:val="0"/>
          <w:numId w:val="12"/>
        </w:numPr>
        <w:ind w:left="357" w:hanging="357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The chair has</w:t>
      </w:r>
      <w:r w:rsidR="00E140E7">
        <w:rPr>
          <w:rFonts w:asciiTheme="minorHAnsi" w:hAnsiTheme="minorHAnsi" w:cstheme="minorHAnsi"/>
        </w:rPr>
        <w:t xml:space="preserve"> submitted a complaint </w:t>
      </w:r>
      <w:r>
        <w:rPr>
          <w:rFonts w:asciiTheme="minorHAnsi" w:hAnsiTheme="minorHAnsi" w:cstheme="minorHAnsi"/>
        </w:rPr>
        <w:t xml:space="preserve">to </w:t>
      </w:r>
      <w:r w:rsidR="00E140E7">
        <w:rPr>
          <w:rFonts w:asciiTheme="minorHAnsi" w:hAnsiTheme="minorHAnsi" w:cstheme="minorHAnsi"/>
        </w:rPr>
        <w:t xml:space="preserve">Highland Council and the </w:t>
      </w:r>
      <w:r>
        <w:rPr>
          <w:rFonts w:asciiTheme="minorHAnsi" w:hAnsiTheme="minorHAnsi" w:cstheme="minorHAnsi"/>
        </w:rPr>
        <w:t xml:space="preserve">three Black Isle </w:t>
      </w:r>
      <w:r w:rsidR="00464B2F">
        <w:rPr>
          <w:rFonts w:asciiTheme="minorHAnsi" w:hAnsiTheme="minorHAnsi" w:cstheme="minorHAnsi"/>
        </w:rPr>
        <w:t>Councillors regarding</w:t>
      </w:r>
      <w:r>
        <w:rPr>
          <w:rFonts w:asciiTheme="minorHAnsi" w:hAnsiTheme="minorHAnsi" w:cstheme="minorHAnsi"/>
        </w:rPr>
        <w:t xml:space="preserve"> </w:t>
      </w:r>
      <w:r w:rsidR="00333B6A">
        <w:rPr>
          <w:rFonts w:asciiTheme="minorHAnsi" w:hAnsiTheme="minorHAnsi" w:cstheme="minorHAnsi"/>
        </w:rPr>
        <w:t xml:space="preserve">the </w:t>
      </w:r>
      <w:r w:rsidR="00983B63" w:rsidRPr="00983B63">
        <w:rPr>
          <w:rFonts w:asciiTheme="minorHAnsi" w:hAnsiTheme="minorHAnsi" w:cstheme="minorHAnsi"/>
        </w:rPr>
        <w:t xml:space="preserve">lack of response from </w:t>
      </w:r>
      <w:r w:rsidR="00962410">
        <w:rPr>
          <w:rFonts w:asciiTheme="minorHAnsi" w:hAnsiTheme="minorHAnsi" w:cstheme="minorHAnsi"/>
        </w:rPr>
        <w:t xml:space="preserve">department </w:t>
      </w:r>
      <w:r w:rsidR="00983B63" w:rsidRPr="00983B63">
        <w:rPr>
          <w:rFonts w:asciiTheme="minorHAnsi" w:hAnsiTheme="minorHAnsi" w:cstheme="minorHAnsi"/>
        </w:rPr>
        <w:t xml:space="preserve">heads </w:t>
      </w:r>
      <w:r w:rsidR="00962410">
        <w:rPr>
          <w:rFonts w:asciiTheme="minorHAnsi" w:hAnsiTheme="minorHAnsi" w:cstheme="minorHAnsi"/>
        </w:rPr>
        <w:t xml:space="preserve">to Community Council </w:t>
      </w:r>
      <w:r w:rsidR="00983B63">
        <w:rPr>
          <w:rFonts w:asciiTheme="minorHAnsi" w:hAnsiTheme="minorHAnsi" w:cstheme="minorHAnsi"/>
        </w:rPr>
        <w:t>queries</w:t>
      </w:r>
      <w:r>
        <w:rPr>
          <w:rFonts w:asciiTheme="minorHAnsi" w:hAnsiTheme="minorHAnsi" w:cstheme="minorHAnsi"/>
        </w:rPr>
        <w:t>.</w:t>
      </w:r>
    </w:p>
    <w:p w14:paraId="04CB5429" w14:textId="54DFFBCC" w:rsidR="00983B63" w:rsidRPr="00C3771D" w:rsidRDefault="00983B63" w:rsidP="00C3771D">
      <w:pPr>
        <w:rPr>
          <w:rFonts w:asciiTheme="minorHAnsi" w:hAnsiTheme="minorHAnsi" w:cstheme="minorHAnsi"/>
        </w:rPr>
      </w:pPr>
      <w:r w:rsidRPr="00C3771D">
        <w:rPr>
          <w:rFonts w:asciiTheme="minorHAnsi" w:hAnsiTheme="minorHAnsi" w:cstheme="minorHAnsi"/>
        </w:rPr>
        <w:t xml:space="preserve"> </w:t>
      </w:r>
    </w:p>
    <w:p w14:paraId="7C53FBD0" w14:textId="6FF40583" w:rsidR="00C92397" w:rsidRPr="00D864AD" w:rsidRDefault="00F37D6A" w:rsidP="00D864AD">
      <w:pPr>
        <w:rPr>
          <w:rFonts w:asciiTheme="minorHAnsi" w:hAnsiTheme="minorHAnsi" w:cstheme="minorHAnsi"/>
        </w:rPr>
      </w:pPr>
      <w:r w:rsidRPr="00D864AD">
        <w:rPr>
          <w:rFonts w:asciiTheme="minorHAnsi" w:hAnsiTheme="minorHAnsi" w:cstheme="minorHAnsi"/>
        </w:rPr>
        <w:t xml:space="preserve"> </w:t>
      </w:r>
    </w:p>
    <w:p w14:paraId="7DFF1D07" w14:textId="77777777" w:rsidR="00BD1C6B" w:rsidRDefault="00BD1C6B" w:rsidP="008C0E8C">
      <w:pPr>
        <w:rPr>
          <w:rFonts w:asciiTheme="minorHAnsi" w:hAnsiTheme="minorHAnsi" w:cstheme="minorHAnsi"/>
          <w:b/>
          <w:bCs/>
        </w:rPr>
      </w:pPr>
    </w:p>
    <w:p w14:paraId="64F6DCF0" w14:textId="3FD1639B" w:rsidR="00DE3930" w:rsidRPr="0077722E" w:rsidRDefault="00464B2F" w:rsidP="008C4EE4">
      <w:pPr>
        <w:rPr>
          <w:rFonts w:asciiTheme="minorHAnsi" w:hAnsiTheme="minorHAnsi" w:cstheme="minorHAnsi"/>
        </w:rPr>
      </w:pPr>
      <w:r w:rsidRPr="00464B2F">
        <w:rPr>
          <w:rFonts w:asciiTheme="minorHAnsi" w:hAnsiTheme="minorHAnsi" w:cstheme="minorHAnsi"/>
          <w:b/>
          <w:bCs/>
        </w:rPr>
        <w:t>Next Meeting:</w:t>
      </w:r>
      <w:r>
        <w:rPr>
          <w:rFonts w:asciiTheme="minorHAnsi" w:hAnsiTheme="minorHAnsi" w:cstheme="minorHAnsi"/>
        </w:rPr>
        <w:t xml:space="preserve"> Tuesday 20</w:t>
      </w:r>
      <w:r w:rsidRPr="00464B2F">
        <w:rPr>
          <w:rFonts w:asciiTheme="minorHAnsi" w:hAnsiTheme="minorHAnsi" w:cstheme="minorHAnsi"/>
          <w:vertAlign w:val="superscript"/>
        </w:rPr>
        <w:t>th</w:t>
      </w:r>
      <w:r>
        <w:rPr>
          <w:rFonts w:asciiTheme="minorHAnsi" w:hAnsiTheme="minorHAnsi" w:cstheme="minorHAnsi"/>
        </w:rPr>
        <w:t xml:space="preserve"> January 2026 in North Kessock Hub at 7pm</w:t>
      </w:r>
    </w:p>
    <w:sectPr w:rsidR="00DE3930" w:rsidRPr="0077722E" w:rsidSect="00963B75">
      <w:footerReference w:type="default" r:id="rId9"/>
      <w:pgSz w:w="11906" w:h="16838" w:code="9"/>
      <w:pgMar w:top="1134" w:right="964" w:bottom="1134" w:left="964" w:header="851" w:footer="720" w:gutter="0"/>
      <w:paperSrc w:first="15" w:other="15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4ED280" w14:textId="77777777" w:rsidR="004D7F07" w:rsidRDefault="004D7F07" w:rsidP="00CB3D11">
      <w:r>
        <w:separator/>
      </w:r>
    </w:p>
  </w:endnote>
  <w:endnote w:type="continuationSeparator" w:id="0">
    <w:p w14:paraId="6FB11011" w14:textId="77777777" w:rsidR="004D7F07" w:rsidRDefault="004D7F07" w:rsidP="00CB3D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BAF64F" w14:textId="4890E250" w:rsidR="00CB3D11" w:rsidRDefault="00963B75">
    <w:pPr>
      <w:pStyle w:val="Footer"/>
    </w:pPr>
    <w:r>
      <w:t xml:space="preserve">KCC Meeting </w:t>
    </w:r>
    <w:r w:rsidR="00C3771D">
      <w:t>17</w:t>
    </w:r>
    <w:r w:rsidR="00C3771D" w:rsidRPr="00C3771D">
      <w:rPr>
        <w:vertAlign w:val="superscript"/>
      </w:rPr>
      <w:t>th</w:t>
    </w:r>
    <w:r w:rsidR="00C3771D">
      <w:t xml:space="preserve"> November</w:t>
    </w:r>
    <w:r w:rsidR="00D864AD">
      <w:t xml:space="preserve"> </w:t>
    </w:r>
    <w:r>
      <w:t>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3EDA16" w14:textId="77777777" w:rsidR="004D7F07" w:rsidRDefault="004D7F07" w:rsidP="00CB3D11">
      <w:r>
        <w:separator/>
      </w:r>
    </w:p>
  </w:footnote>
  <w:footnote w:type="continuationSeparator" w:id="0">
    <w:p w14:paraId="1C47AEF6" w14:textId="77777777" w:rsidR="004D7F07" w:rsidRDefault="004D7F07" w:rsidP="00CB3D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032A4"/>
    <w:multiLevelType w:val="multilevel"/>
    <w:tmpl w:val="DB98DF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5A4ABF"/>
    <w:multiLevelType w:val="hybridMultilevel"/>
    <w:tmpl w:val="9B82405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D8E3005"/>
    <w:multiLevelType w:val="multilevel"/>
    <w:tmpl w:val="CFEAC1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E185A8C"/>
    <w:multiLevelType w:val="hybridMultilevel"/>
    <w:tmpl w:val="4D2E4BB6"/>
    <w:lvl w:ilvl="0" w:tplc="6CC8D3D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7A45A7"/>
    <w:multiLevelType w:val="hybridMultilevel"/>
    <w:tmpl w:val="34CAB3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B400FC"/>
    <w:multiLevelType w:val="hybridMultilevel"/>
    <w:tmpl w:val="CA72169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C0510F3"/>
    <w:multiLevelType w:val="multilevel"/>
    <w:tmpl w:val="72F472D6"/>
    <w:styleLink w:val="CurrentList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F2D3DA1"/>
    <w:multiLevelType w:val="hybridMultilevel"/>
    <w:tmpl w:val="F92E122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2611A7F"/>
    <w:multiLevelType w:val="multilevel"/>
    <w:tmpl w:val="733063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5FE2B3E"/>
    <w:multiLevelType w:val="multilevel"/>
    <w:tmpl w:val="43F471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C5331D4"/>
    <w:multiLevelType w:val="hybridMultilevel"/>
    <w:tmpl w:val="BA8060C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2760B68"/>
    <w:multiLevelType w:val="hybridMultilevel"/>
    <w:tmpl w:val="854AE94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18837D8"/>
    <w:multiLevelType w:val="hybridMultilevel"/>
    <w:tmpl w:val="0A885D5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2556D88"/>
    <w:multiLevelType w:val="multilevel"/>
    <w:tmpl w:val="825ED3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2D35639"/>
    <w:multiLevelType w:val="multilevel"/>
    <w:tmpl w:val="1CF2DB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6B84832"/>
    <w:multiLevelType w:val="hybridMultilevel"/>
    <w:tmpl w:val="F1CA52E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1265D27"/>
    <w:multiLevelType w:val="hybridMultilevel"/>
    <w:tmpl w:val="3C0CFEA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19A4D2C"/>
    <w:multiLevelType w:val="multilevel"/>
    <w:tmpl w:val="A45284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3355B9B"/>
    <w:multiLevelType w:val="multilevel"/>
    <w:tmpl w:val="061CBD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3676021"/>
    <w:multiLevelType w:val="hybridMultilevel"/>
    <w:tmpl w:val="F44815A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47859E1"/>
    <w:multiLevelType w:val="hybridMultilevel"/>
    <w:tmpl w:val="9F7A99E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F4D5734"/>
    <w:multiLevelType w:val="hybridMultilevel"/>
    <w:tmpl w:val="F402744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8524C29"/>
    <w:multiLevelType w:val="multilevel"/>
    <w:tmpl w:val="FA94A5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D343B67"/>
    <w:multiLevelType w:val="multilevel"/>
    <w:tmpl w:val="3F586A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E323AEA"/>
    <w:multiLevelType w:val="hybridMultilevel"/>
    <w:tmpl w:val="52807A98"/>
    <w:lvl w:ilvl="0" w:tplc="730CF7A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FA2652A"/>
    <w:multiLevelType w:val="hybridMultilevel"/>
    <w:tmpl w:val="9AA098C6"/>
    <w:lvl w:ilvl="0" w:tplc="8B34C6C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 w:tplc="8E76DA26">
      <w:start w:val="1"/>
      <w:numFmt w:val="lowerLetter"/>
      <w:lvlText w:val="%2."/>
      <w:lvlJc w:val="left"/>
      <w:pPr>
        <w:ind w:left="1080" w:hanging="360"/>
      </w:pPr>
      <w:rPr>
        <w:rFonts w:ascii="Tahoma" w:eastAsia="Times New Roman" w:hAnsi="Tahoma" w:cs="Tahoma"/>
      </w:r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6FCE7FF6"/>
    <w:multiLevelType w:val="hybridMultilevel"/>
    <w:tmpl w:val="AD96BDA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739F7563"/>
    <w:multiLevelType w:val="hybridMultilevel"/>
    <w:tmpl w:val="1B3E923C"/>
    <w:lvl w:ilvl="0" w:tplc="6A6299A6">
      <w:start w:val="3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7C6E5B31"/>
    <w:multiLevelType w:val="hybridMultilevel"/>
    <w:tmpl w:val="78FA6A9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139258386">
    <w:abstractNumId w:val="25"/>
  </w:num>
  <w:num w:numId="2" w16cid:durableId="280232288">
    <w:abstractNumId w:val="6"/>
  </w:num>
  <w:num w:numId="3" w16cid:durableId="363405158">
    <w:abstractNumId w:val="27"/>
  </w:num>
  <w:num w:numId="4" w16cid:durableId="1605265004">
    <w:abstractNumId w:val="7"/>
  </w:num>
  <w:num w:numId="5" w16cid:durableId="1448041816">
    <w:abstractNumId w:val="16"/>
  </w:num>
  <w:num w:numId="6" w16cid:durableId="788548481">
    <w:abstractNumId w:val="19"/>
  </w:num>
  <w:num w:numId="7" w16cid:durableId="155344209">
    <w:abstractNumId w:val="10"/>
  </w:num>
  <w:num w:numId="8" w16cid:durableId="74784159">
    <w:abstractNumId w:val="5"/>
  </w:num>
  <w:num w:numId="9" w16cid:durableId="535390036">
    <w:abstractNumId w:val="21"/>
  </w:num>
  <w:num w:numId="10" w16cid:durableId="1968121445">
    <w:abstractNumId w:val="11"/>
  </w:num>
  <w:num w:numId="11" w16cid:durableId="688414599">
    <w:abstractNumId w:val="1"/>
  </w:num>
  <w:num w:numId="12" w16cid:durableId="1811239287">
    <w:abstractNumId w:val="4"/>
  </w:num>
  <w:num w:numId="13" w16cid:durableId="1610039187">
    <w:abstractNumId w:val="3"/>
  </w:num>
  <w:num w:numId="14" w16cid:durableId="1387485664">
    <w:abstractNumId w:val="12"/>
  </w:num>
  <w:num w:numId="15" w16cid:durableId="420414302">
    <w:abstractNumId w:val="20"/>
  </w:num>
  <w:num w:numId="16" w16cid:durableId="898899318">
    <w:abstractNumId w:val="28"/>
  </w:num>
  <w:num w:numId="17" w16cid:durableId="1814369710">
    <w:abstractNumId w:val="26"/>
  </w:num>
  <w:num w:numId="18" w16cid:durableId="475996750">
    <w:abstractNumId w:val="15"/>
  </w:num>
  <w:num w:numId="19" w16cid:durableId="1118911699">
    <w:abstractNumId w:val="24"/>
  </w:num>
  <w:num w:numId="20" w16cid:durableId="98182438">
    <w:abstractNumId w:val="2"/>
  </w:num>
  <w:num w:numId="21" w16cid:durableId="712656203">
    <w:abstractNumId w:val="17"/>
  </w:num>
  <w:num w:numId="22" w16cid:durableId="1834568146">
    <w:abstractNumId w:val="0"/>
  </w:num>
  <w:num w:numId="23" w16cid:durableId="1191141283">
    <w:abstractNumId w:val="18"/>
  </w:num>
  <w:num w:numId="24" w16cid:durableId="1747726565">
    <w:abstractNumId w:val="13"/>
  </w:num>
  <w:num w:numId="25" w16cid:durableId="168300705">
    <w:abstractNumId w:val="23"/>
  </w:num>
  <w:num w:numId="26" w16cid:durableId="1471093710">
    <w:abstractNumId w:val="8"/>
  </w:num>
  <w:num w:numId="27" w16cid:durableId="1028868968">
    <w:abstractNumId w:val="22"/>
  </w:num>
  <w:num w:numId="28" w16cid:durableId="2044282018">
    <w:abstractNumId w:val="9"/>
  </w:num>
  <w:num w:numId="29" w16cid:durableId="2099057902">
    <w:abstractNumId w:val="14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68BE"/>
    <w:rsid w:val="0000020F"/>
    <w:rsid w:val="00001F10"/>
    <w:rsid w:val="0000224E"/>
    <w:rsid w:val="00003732"/>
    <w:rsid w:val="000037DF"/>
    <w:rsid w:val="00003DF9"/>
    <w:rsid w:val="00005279"/>
    <w:rsid w:val="00006C13"/>
    <w:rsid w:val="000077C4"/>
    <w:rsid w:val="00007C7D"/>
    <w:rsid w:val="00007EBD"/>
    <w:rsid w:val="00010088"/>
    <w:rsid w:val="000100C9"/>
    <w:rsid w:val="00011AA9"/>
    <w:rsid w:val="00012561"/>
    <w:rsid w:val="0001272F"/>
    <w:rsid w:val="00014636"/>
    <w:rsid w:val="00014D55"/>
    <w:rsid w:val="0001587E"/>
    <w:rsid w:val="00017889"/>
    <w:rsid w:val="00020CE8"/>
    <w:rsid w:val="00023E6C"/>
    <w:rsid w:val="000248B7"/>
    <w:rsid w:val="000268E3"/>
    <w:rsid w:val="0002704C"/>
    <w:rsid w:val="000278D7"/>
    <w:rsid w:val="000306AF"/>
    <w:rsid w:val="00030B1D"/>
    <w:rsid w:val="0003293F"/>
    <w:rsid w:val="000329D5"/>
    <w:rsid w:val="00033FD0"/>
    <w:rsid w:val="000347AF"/>
    <w:rsid w:val="000355EA"/>
    <w:rsid w:val="00035A2F"/>
    <w:rsid w:val="00035E6B"/>
    <w:rsid w:val="00036F41"/>
    <w:rsid w:val="00037124"/>
    <w:rsid w:val="000372DE"/>
    <w:rsid w:val="00040A8D"/>
    <w:rsid w:val="000420E2"/>
    <w:rsid w:val="00042B18"/>
    <w:rsid w:val="000434A9"/>
    <w:rsid w:val="0004402C"/>
    <w:rsid w:val="000446C7"/>
    <w:rsid w:val="00046EEE"/>
    <w:rsid w:val="00047309"/>
    <w:rsid w:val="00047B6E"/>
    <w:rsid w:val="00047E76"/>
    <w:rsid w:val="00047F45"/>
    <w:rsid w:val="000505DC"/>
    <w:rsid w:val="00051CDD"/>
    <w:rsid w:val="00052C8A"/>
    <w:rsid w:val="00052EE4"/>
    <w:rsid w:val="0005328C"/>
    <w:rsid w:val="00053670"/>
    <w:rsid w:val="00054A95"/>
    <w:rsid w:val="000555B2"/>
    <w:rsid w:val="00055E8F"/>
    <w:rsid w:val="000565F1"/>
    <w:rsid w:val="00056968"/>
    <w:rsid w:val="00063552"/>
    <w:rsid w:val="00063D3E"/>
    <w:rsid w:val="00065C92"/>
    <w:rsid w:val="000661E2"/>
    <w:rsid w:val="000676A0"/>
    <w:rsid w:val="00072A49"/>
    <w:rsid w:val="00072D80"/>
    <w:rsid w:val="00073841"/>
    <w:rsid w:val="000740E1"/>
    <w:rsid w:val="00075608"/>
    <w:rsid w:val="00075EB7"/>
    <w:rsid w:val="000762BB"/>
    <w:rsid w:val="0007781B"/>
    <w:rsid w:val="00077ABA"/>
    <w:rsid w:val="00080AE0"/>
    <w:rsid w:val="00082C93"/>
    <w:rsid w:val="00082DDB"/>
    <w:rsid w:val="000830B6"/>
    <w:rsid w:val="0008355E"/>
    <w:rsid w:val="00083AC5"/>
    <w:rsid w:val="0008570B"/>
    <w:rsid w:val="00085C6A"/>
    <w:rsid w:val="000869F2"/>
    <w:rsid w:val="00086DAA"/>
    <w:rsid w:val="00087202"/>
    <w:rsid w:val="00087664"/>
    <w:rsid w:val="00087799"/>
    <w:rsid w:val="000877E0"/>
    <w:rsid w:val="00087C52"/>
    <w:rsid w:val="000908B4"/>
    <w:rsid w:val="00090A15"/>
    <w:rsid w:val="000917FD"/>
    <w:rsid w:val="0009246F"/>
    <w:rsid w:val="000926D5"/>
    <w:rsid w:val="0009295B"/>
    <w:rsid w:val="00093CDA"/>
    <w:rsid w:val="00093D10"/>
    <w:rsid w:val="00095715"/>
    <w:rsid w:val="0009663F"/>
    <w:rsid w:val="00096DE8"/>
    <w:rsid w:val="0009780E"/>
    <w:rsid w:val="000A0A5F"/>
    <w:rsid w:val="000A11BF"/>
    <w:rsid w:val="000A1A08"/>
    <w:rsid w:val="000A322C"/>
    <w:rsid w:val="000A390D"/>
    <w:rsid w:val="000A3951"/>
    <w:rsid w:val="000A5DEE"/>
    <w:rsid w:val="000A77D3"/>
    <w:rsid w:val="000A7D39"/>
    <w:rsid w:val="000B110A"/>
    <w:rsid w:val="000B2085"/>
    <w:rsid w:val="000B2162"/>
    <w:rsid w:val="000B217F"/>
    <w:rsid w:val="000B37DC"/>
    <w:rsid w:val="000B3DA7"/>
    <w:rsid w:val="000B4314"/>
    <w:rsid w:val="000B4372"/>
    <w:rsid w:val="000B648B"/>
    <w:rsid w:val="000B6EAC"/>
    <w:rsid w:val="000C00BD"/>
    <w:rsid w:val="000C0483"/>
    <w:rsid w:val="000C110E"/>
    <w:rsid w:val="000C1BE3"/>
    <w:rsid w:val="000C1E03"/>
    <w:rsid w:val="000C2815"/>
    <w:rsid w:val="000C2A83"/>
    <w:rsid w:val="000C318C"/>
    <w:rsid w:val="000C3AD0"/>
    <w:rsid w:val="000C525F"/>
    <w:rsid w:val="000C7314"/>
    <w:rsid w:val="000C7C3C"/>
    <w:rsid w:val="000D122D"/>
    <w:rsid w:val="000D1972"/>
    <w:rsid w:val="000D3C06"/>
    <w:rsid w:val="000D4888"/>
    <w:rsid w:val="000D567C"/>
    <w:rsid w:val="000D58CE"/>
    <w:rsid w:val="000D5B18"/>
    <w:rsid w:val="000D5BD8"/>
    <w:rsid w:val="000D6A3C"/>
    <w:rsid w:val="000D7B10"/>
    <w:rsid w:val="000D7FDB"/>
    <w:rsid w:val="000E0209"/>
    <w:rsid w:val="000E1252"/>
    <w:rsid w:val="000E16E4"/>
    <w:rsid w:val="000E1993"/>
    <w:rsid w:val="000E24ED"/>
    <w:rsid w:val="000E3129"/>
    <w:rsid w:val="000E3735"/>
    <w:rsid w:val="000E3884"/>
    <w:rsid w:val="000E49AB"/>
    <w:rsid w:val="000E5D02"/>
    <w:rsid w:val="000E5DDB"/>
    <w:rsid w:val="000E79A6"/>
    <w:rsid w:val="000F0806"/>
    <w:rsid w:val="000F1857"/>
    <w:rsid w:val="000F209D"/>
    <w:rsid w:val="000F217C"/>
    <w:rsid w:val="000F396B"/>
    <w:rsid w:val="000F52E4"/>
    <w:rsid w:val="000F5573"/>
    <w:rsid w:val="000F65D2"/>
    <w:rsid w:val="000F78E4"/>
    <w:rsid w:val="000F7D04"/>
    <w:rsid w:val="0010050A"/>
    <w:rsid w:val="00100660"/>
    <w:rsid w:val="00100917"/>
    <w:rsid w:val="00102B0D"/>
    <w:rsid w:val="00102ED4"/>
    <w:rsid w:val="0010351A"/>
    <w:rsid w:val="00103647"/>
    <w:rsid w:val="00104AE2"/>
    <w:rsid w:val="0010572A"/>
    <w:rsid w:val="00105B36"/>
    <w:rsid w:val="00106AEB"/>
    <w:rsid w:val="001073BC"/>
    <w:rsid w:val="0010763C"/>
    <w:rsid w:val="001110A6"/>
    <w:rsid w:val="0011148E"/>
    <w:rsid w:val="00111677"/>
    <w:rsid w:val="001123FB"/>
    <w:rsid w:val="00112DA9"/>
    <w:rsid w:val="001131FC"/>
    <w:rsid w:val="0011485F"/>
    <w:rsid w:val="0011503E"/>
    <w:rsid w:val="0011652C"/>
    <w:rsid w:val="001168AB"/>
    <w:rsid w:val="0011771E"/>
    <w:rsid w:val="001208B9"/>
    <w:rsid w:val="00120995"/>
    <w:rsid w:val="00120CB1"/>
    <w:rsid w:val="00121705"/>
    <w:rsid w:val="0012183B"/>
    <w:rsid w:val="00122394"/>
    <w:rsid w:val="001225AA"/>
    <w:rsid w:val="00122711"/>
    <w:rsid w:val="00122DDA"/>
    <w:rsid w:val="001254DD"/>
    <w:rsid w:val="001257A4"/>
    <w:rsid w:val="00125EAD"/>
    <w:rsid w:val="001267A9"/>
    <w:rsid w:val="00126D30"/>
    <w:rsid w:val="00131106"/>
    <w:rsid w:val="001319B9"/>
    <w:rsid w:val="00131DF3"/>
    <w:rsid w:val="00131F75"/>
    <w:rsid w:val="00132622"/>
    <w:rsid w:val="0013262B"/>
    <w:rsid w:val="001326FC"/>
    <w:rsid w:val="0013313C"/>
    <w:rsid w:val="001341A8"/>
    <w:rsid w:val="00134DCE"/>
    <w:rsid w:val="0013641A"/>
    <w:rsid w:val="00144211"/>
    <w:rsid w:val="00144440"/>
    <w:rsid w:val="00145A4F"/>
    <w:rsid w:val="00150313"/>
    <w:rsid w:val="00151007"/>
    <w:rsid w:val="0015154F"/>
    <w:rsid w:val="00151E23"/>
    <w:rsid w:val="00152A1A"/>
    <w:rsid w:val="00152AF5"/>
    <w:rsid w:val="001546F7"/>
    <w:rsid w:val="0015476F"/>
    <w:rsid w:val="00155592"/>
    <w:rsid w:val="001557BB"/>
    <w:rsid w:val="00155F06"/>
    <w:rsid w:val="00160E19"/>
    <w:rsid w:val="001618B6"/>
    <w:rsid w:val="00161C45"/>
    <w:rsid w:val="00163069"/>
    <w:rsid w:val="001631D4"/>
    <w:rsid w:val="00163C43"/>
    <w:rsid w:val="0016558A"/>
    <w:rsid w:val="00165974"/>
    <w:rsid w:val="00165FF6"/>
    <w:rsid w:val="00170EB0"/>
    <w:rsid w:val="00172570"/>
    <w:rsid w:val="00172576"/>
    <w:rsid w:val="0017372B"/>
    <w:rsid w:val="00173B61"/>
    <w:rsid w:val="00174DE2"/>
    <w:rsid w:val="001771E9"/>
    <w:rsid w:val="0018080C"/>
    <w:rsid w:val="00181266"/>
    <w:rsid w:val="00181634"/>
    <w:rsid w:val="00181C61"/>
    <w:rsid w:val="0018331E"/>
    <w:rsid w:val="00184B7E"/>
    <w:rsid w:val="00185CC1"/>
    <w:rsid w:val="0018603A"/>
    <w:rsid w:val="00190074"/>
    <w:rsid w:val="00190AE0"/>
    <w:rsid w:val="00191B68"/>
    <w:rsid w:val="00193E35"/>
    <w:rsid w:val="00194330"/>
    <w:rsid w:val="00194778"/>
    <w:rsid w:val="00194964"/>
    <w:rsid w:val="001963D7"/>
    <w:rsid w:val="00196E41"/>
    <w:rsid w:val="001A0D48"/>
    <w:rsid w:val="001A0E0F"/>
    <w:rsid w:val="001A0E34"/>
    <w:rsid w:val="001A188F"/>
    <w:rsid w:val="001A1D6A"/>
    <w:rsid w:val="001A2135"/>
    <w:rsid w:val="001A226D"/>
    <w:rsid w:val="001A22DA"/>
    <w:rsid w:val="001A27FE"/>
    <w:rsid w:val="001A5135"/>
    <w:rsid w:val="001A567C"/>
    <w:rsid w:val="001A6411"/>
    <w:rsid w:val="001A6D44"/>
    <w:rsid w:val="001A6EB2"/>
    <w:rsid w:val="001A75EE"/>
    <w:rsid w:val="001A762A"/>
    <w:rsid w:val="001B1665"/>
    <w:rsid w:val="001B18D4"/>
    <w:rsid w:val="001B3C86"/>
    <w:rsid w:val="001B401E"/>
    <w:rsid w:val="001B595A"/>
    <w:rsid w:val="001B6077"/>
    <w:rsid w:val="001B7B81"/>
    <w:rsid w:val="001C0F7B"/>
    <w:rsid w:val="001C0FE8"/>
    <w:rsid w:val="001C10B4"/>
    <w:rsid w:val="001C2389"/>
    <w:rsid w:val="001C446A"/>
    <w:rsid w:val="001C49FA"/>
    <w:rsid w:val="001C5858"/>
    <w:rsid w:val="001C5C80"/>
    <w:rsid w:val="001C60B6"/>
    <w:rsid w:val="001C729F"/>
    <w:rsid w:val="001C769F"/>
    <w:rsid w:val="001D0083"/>
    <w:rsid w:val="001D021C"/>
    <w:rsid w:val="001D021F"/>
    <w:rsid w:val="001D038F"/>
    <w:rsid w:val="001D196B"/>
    <w:rsid w:val="001D25D5"/>
    <w:rsid w:val="001D413B"/>
    <w:rsid w:val="001D5664"/>
    <w:rsid w:val="001D6341"/>
    <w:rsid w:val="001D72F8"/>
    <w:rsid w:val="001D7611"/>
    <w:rsid w:val="001E019C"/>
    <w:rsid w:val="001E2107"/>
    <w:rsid w:val="001E2EC6"/>
    <w:rsid w:val="001E3A57"/>
    <w:rsid w:val="001E41A0"/>
    <w:rsid w:val="001E51B7"/>
    <w:rsid w:val="001E55E0"/>
    <w:rsid w:val="001F1058"/>
    <w:rsid w:val="001F106D"/>
    <w:rsid w:val="001F15CC"/>
    <w:rsid w:val="001F2326"/>
    <w:rsid w:val="001F2768"/>
    <w:rsid w:val="001F315F"/>
    <w:rsid w:val="001F344E"/>
    <w:rsid w:val="001F3A96"/>
    <w:rsid w:val="001F40BC"/>
    <w:rsid w:val="001F4D6D"/>
    <w:rsid w:val="001F5246"/>
    <w:rsid w:val="001F5A1E"/>
    <w:rsid w:val="001F5D34"/>
    <w:rsid w:val="002002BB"/>
    <w:rsid w:val="00200F62"/>
    <w:rsid w:val="002018CA"/>
    <w:rsid w:val="00201AE2"/>
    <w:rsid w:val="00201ECF"/>
    <w:rsid w:val="00202FD9"/>
    <w:rsid w:val="002038BB"/>
    <w:rsid w:val="00203FC2"/>
    <w:rsid w:val="00204448"/>
    <w:rsid w:val="0020488A"/>
    <w:rsid w:val="00204B5C"/>
    <w:rsid w:val="002051E3"/>
    <w:rsid w:val="00205308"/>
    <w:rsid w:val="00205531"/>
    <w:rsid w:val="002059C1"/>
    <w:rsid w:val="0020644D"/>
    <w:rsid w:val="00207239"/>
    <w:rsid w:val="002072FE"/>
    <w:rsid w:val="00210AA3"/>
    <w:rsid w:val="002124BC"/>
    <w:rsid w:val="00214950"/>
    <w:rsid w:val="00214E2D"/>
    <w:rsid w:val="00216270"/>
    <w:rsid w:val="0021675F"/>
    <w:rsid w:val="00216911"/>
    <w:rsid w:val="0021760F"/>
    <w:rsid w:val="0021765D"/>
    <w:rsid w:val="00217819"/>
    <w:rsid w:val="00217F5A"/>
    <w:rsid w:val="002212BF"/>
    <w:rsid w:val="00223220"/>
    <w:rsid w:val="00225559"/>
    <w:rsid w:val="0022580A"/>
    <w:rsid w:val="0022651B"/>
    <w:rsid w:val="00231273"/>
    <w:rsid w:val="0023270C"/>
    <w:rsid w:val="002330AB"/>
    <w:rsid w:val="0023352B"/>
    <w:rsid w:val="00233F67"/>
    <w:rsid w:val="00234EFE"/>
    <w:rsid w:val="00235DC4"/>
    <w:rsid w:val="00236B13"/>
    <w:rsid w:val="00236F8A"/>
    <w:rsid w:val="0023731B"/>
    <w:rsid w:val="00241251"/>
    <w:rsid w:val="00241341"/>
    <w:rsid w:val="002421E2"/>
    <w:rsid w:val="00246A25"/>
    <w:rsid w:val="0024709F"/>
    <w:rsid w:val="0024751E"/>
    <w:rsid w:val="00247F5B"/>
    <w:rsid w:val="00247F99"/>
    <w:rsid w:val="00251D0D"/>
    <w:rsid w:val="00251F95"/>
    <w:rsid w:val="00253252"/>
    <w:rsid w:val="0025443D"/>
    <w:rsid w:val="002546E4"/>
    <w:rsid w:val="00256190"/>
    <w:rsid w:val="00256DBC"/>
    <w:rsid w:val="00257413"/>
    <w:rsid w:val="00260A77"/>
    <w:rsid w:val="00264193"/>
    <w:rsid w:val="00264CC1"/>
    <w:rsid w:val="0026551C"/>
    <w:rsid w:val="0027098D"/>
    <w:rsid w:val="00272869"/>
    <w:rsid w:val="00273093"/>
    <w:rsid w:val="00273A89"/>
    <w:rsid w:val="00275078"/>
    <w:rsid w:val="002750C0"/>
    <w:rsid w:val="00275AD7"/>
    <w:rsid w:val="00275FFF"/>
    <w:rsid w:val="0028027B"/>
    <w:rsid w:val="00280FC7"/>
    <w:rsid w:val="0028170C"/>
    <w:rsid w:val="002819CE"/>
    <w:rsid w:val="002824E6"/>
    <w:rsid w:val="002825B9"/>
    <w:rsid w:val="002828EB"/>
    <w:rsid w:val="00282BDF"/>
    <w:rsid w:val="00283000"/>
    <w:rsid w:val="00283730"/>
    <w:rsid w:val="0028380C"/>
    <w:rsid w:val="002838B6"/>
    <w:rsid w:val="002847EA"/>
    <w:rsid w:val="00285278"/>
    <w:rsid w:val="002853DB"/>
    <w:rsid w:val="00286995"/>
    <w:rsid w:val="002876FA"/>
    <w:rsid w:val="00291191"/>
    <w:rsid w:val="002913BF"/>
    <w:rsid w:val="00291E82"/>
    <w:rsid w:val="00291E90"/>
    <w:rsid w:val="002927AF"/>
    <w:rsid w:val="00295178"/>
    <w:rsid w:val="00296237"/>
    <w:rsid w:val="0029638F"/>
    <w:rsid w:val="002967CA"/>
    <w:rsid w:val="00296855"/>
    <w:rsid w:val="002973CF"/>
    <w:rsid w:val="00297AC1"/>
    <w:rsid w:val="002A0791"/>
    <w:rsid w:val="002A1215"/>
    <w:rsid w:val="002A2908"/>
    <w:rsid w:val="002A4E47"/>
    <w:rsid w:val="002A554F"/>
    <w:rsid w:val="002A6910"/>
    <w:rsid w:val="002A7DD4"/>
    <w:rsid w:val="002B02A6"/>
    <w:rsid w:val="002B08C0"/>
    <w:rsid w:val="002B0EC5"/>
    <w:rsid w:val="002B2285"/>
    <w:rsid w:val="002B2F43"/>
    <w:rsid w:val="002B4518"/>
    <w:rsid w:val="002B4D66"/>
    <w:rsid w:val="002B4F64"/>
    <w:rsid w:val="002B5787"/>
    <w:rsid w:val="002C0205"/>
    <w:rsid w:val="002C059E"/>
    <w:rsid w:val="002C1A3D"/>
    <w:rsid w:val="002C24E2"/>
    <w:rsid w:val="002C2809"/>
    <w:rsid w:val="002C2F74"/>
    <w:rsid w:val="002C346D"/>
    <w:rsid w:val="002C3ABB"/>
    <w:rsid w:val="002C4230"/>
    <w:rsid w:val="002C4453"/>
    <w:rsid w:val="002C4E24"/>
    <w:rsid w:val="002C4FFA"/>
    <w:rsid w:val="002C50B4"/>
    <w:rsid w:val="002C572F"/>
    <w:rsid w:val="002C6E2F"/>
    <w:rsid w:val="002C78BA"/>
    <w:rsid w:val="002D111C"/>
    <w:rsid w:val="002D15CC"/>
    <w:rsid w:val="002D2E00"/>
    <w:rsid w:val="002D3F70"/>
    <w:rsid w:val="002D4890"/>
    <w:rsid w:val="002D4E9C"/>
    <w:rsid w:val="002D50FD"/>
    <w:rsid w:val="002D514D"/>
    <w:rsid w:val="002D5A99"/>
    <w:rsid w:val="002D61D0"/>
    <w:rsid w:val="002D6659"/>
    <w:rsid w:val="002D71C5"/>
    <w:rsid w:val="002D7E63"/>
    <w:rsid w:val="002E043F"/>
    <w:rsid w:val="002E0DD6"/>
    <w:rsid w:val="002E0ECB"/>
    <w:rsid w:val="002E3DBE"/>
    <w:rsid w:val="002E4862"/>
    <w:rsid w:val="002F0534"/>
    <w:rsid w:val="002F0AFF"/>
    <w:rsid w:val="002F0EBE"/>
    <w:rsid w:val="002F1AF9"/>
    <w:rsid w:val="002F416A"/>
    <w:rsid w:val="002F537D"/>
    <w:rsid w:val="002F53E3"/>
    <w:rsid w:val="002F7CBC"/>
    <w:rsid w:val="002F7DB9"/>
    <w:rsid w:val="00300ABE"/>
    <w:rsid w:val="003018CC"/>
    <w:rsid w:val="003042D1"/>
    <w:rsid w:val="00304364"/>
    <w:rsid w:val="003049F5"/>
    <w:rsid w:val="003062B7"/>
    <w:rsid w:val="003065CE"/>
    <w:rsid w:val="003066BA"/>
    <w:rsid w:val="0030686E"/>
    <w:rsid w:val="00306B52"/>
    <w:rsid w:val="00307601"/>
    <w:rsid w:val="00310C06"/>
    <w:rsid w:val="00310E76"/>
    <w:rsid w:val="00311A7F"/>
    <w:rsid w:val="00311DF8"/>
    <w:rsid w:val="00312B85"/>
    <w:rsid w:val="00313006"/>
    <w:rsid w:val="003136E5"/>
    <w:rsid w:val="0031393D"/>
    <w:rsid w:val="003141EF"/>
    <w:rsid w:val="00314693"/>
    <w:rsid w:val="00314D67"/>
    <w:rsid w:val="003154BA"/>
    <w:rsid w:val="00315F9C"/>
    <w:rsid w:val="00317373"/>
    <w:rsid w:val="00320741"/>
    <w:rsid w:val="00320967"/>
    <w:rsid w:val="00321279"/>
    <w:rsid w:val="0032215D"/>
    <w:rsid w:val="0032242C"/>
    <w:rsid w:val="00322FA6"/>
    <w:rsid w:val="003253FA"/>
    <w:rsid w:val="00326AD4"/>
    <w:rsid w:val="00326C6C"/>
    <w:rsid w:val="00326D00"/>
    <w:rsid w:val="00326F86"/>
    <w:rsid w:val="0032703A"/>
    <w:rsid w:val="00327521"/>
    <w:rsid w:val="00327677"/>
    <w:rsid w:val="00327772"/>
    <w:rsid w:val="00327E37"/>
    <w:rsid w:val="00330264"/>
    <w:rsid w:val="0033040D"/>
    <w:rsid w:val="00333533"/>
    <w:rsid w:val="003335EB"/>
    <w:rsid w:val="00333B6A"/>
    <w:rsid w:val="00334646"/>
    <w:rsid w:val="00335021"/>
    <w:rsid w:val="00335612"/>
    <w:rsid w:val="00335F90"/>
    <w:rsid w:val="00337076"/>
    <w:rsid w:val="00337D6A"/>
    <w:rsid w:val="003402C7"/>
    <w:rsid w:val="003412A2"/>
    <w:rsid w:val="0034174B"/>
    <w:rsid w:val="003428BA"/>
    <w:rsid w:val="003432B7"/>
    <w:rsid w:val="00343359"/>
    <w:rsid w:val="00343A20"/>
    <w:rsid w:val="00343D06"/>
    <w:rsid w:val="0034527F"/>
    <w:rsid w:val="003456E2"/>
    <w:rsid w:val="00345F4D"/>
    <w:rsid w:val="00346441"/>
    <w:rsid w:val="00346DA3"/>
    <w:rsid w:val="00347DDA"/>
    <w:rsid w:val="00350E0F"/>
    <w:rsid w:val="00352520"/>
    <w:rsid w:val="00352794"/>
    <w:rsid w:val="0035307F"/>
    <w:rsid w:val="003546C7"/>
    <w:rsid w:val="0035517D"/>
    <w:rsid w:val="00356847"/>
    <w:rsid w:val="00357C9E"/>
    <w:rsid w:val="00360C1B"/>
    <w:rsid w:val="0036173D"/>
    <w:rsid w:val="00361BBA"/>
    <w:rsid w:val="00361D98"/>
    <w:rsid w:val="003625B8"/>
    <w:rsid w:val="003634D6"/>
    <w:rsid w:val="00364C98"/>
    <w:rsid w:val="00365906"/>
    <w:rsid w:val="00367515"/>
    <w:rsid w:val="003707C2"/>
    <w:rsid w:val="003719FC"/>
    <w:rsid w:val="00371CC6"/>
    <w:rsid w:val="00373D1F"/>
    <w:rsid w:val="0037595E"/>
    <w:rsid w:val="00376539"/>
    <w:rsid w:val="00376C12"/>
    <w:rsid w:val="00380FCC"/>
    <w:rsid w:val="00381C96"/>
    <w:rsid w:val="00383F25"/>
    <w:rsid w:val="003845FC"/>
    <w:rsid w:val="00384C3D"/>
    <w:rsid w:val="003859C8"/>
    <w:rsid w:val="00385BE1"/>
    <w:rsid w:val="00386A3E"/>
    <w:rsid w:val="00386C05"/>
    <w:rsid w:val="00390121"/>
    <w:rsid w:val="0039103C"/>
    <w:rsid w:val="00392409"/>
    <w:rsid w:val="00393551"/>
    <w:rsid w:val="00393B52"/>
    <w:rsid w:val="00394FC4"/>
    <w:rsid w:val="00395732"/>
    <w:rsid w:val="00395EF5"/>
    <w:rsid w:val="0039700E"/>
    <w:rsid w:val="003974A8"/>
    <w:rsid w:val="0039764B"/>
    <w:rsid w:val="003979EE"/>
    <w:rsid w:val="00397A46"/>
    <w:rsid w:val="003A1D4C"/>
    <w:rsid w:val="003A2CE6"/>
    <w:rsid w:val="003A4E8C"/>
    <w:rsid w:val="003A5311"/>
    <w:rsid w:val="003A5978"/>
    <w:rsid w:val="003A5C6C"/>
    <w:rsid w:val="003A5D49"/>
    <w:rsid w:val="003A6C97"/>
    <w:rsid w:val="003B0472"/>
    <w:rsid w:val="003B104B"/>
    <w:rsid w:val="003B1771"/>
    <w:rsid w:val="003B1835"/>
    <w:rsid w:val="003B209C"/>
    <w:rsid w:val="003B3294"/>
    <w:rsid w:val="003B4C31"/>
    <w:rsid w:val="003B4FDF"/>
    <w:rsid w:val="003B56FD"/>
    <w:rsid w:val="003B71A5"/>
    <w:rsid w:val="003B7A28"/>
    <w:rsid w:val="003C04A9"/>
    <w:rsid w:val="003C08A5"/>
    <w:rsid w:val="003C0A4E"/>
    <w:rsid w:val="003C37D7"/>
    <w:rsid w:val="003C3BAF"/>
    <w:rsid w:val="003C6D6C"/>
    <w:rsid w:val="003C6FBD"/>
    <w:rsid w:val="003C74B3"/>
    <w:rsid w:val="003C7E20"/>
    <w:rsid w:val="003D0472"/>
    <w:rsid w:val="003D050D"/>
    <w:rsid w:val="003D133E"/>
    <w:rsid w:val="003D155F"/>
    <w:rsid w:val="003D3897"/>
    <w:rsid w:val="003D3956"/>
    <w:rsid w:val="003D45AA"/>
    <w:rsid w:val="003D4739"/>
    <w:rsid w:val="003D4B03"/>
    <w:rsid w:val="003D4B5E"/>
    <w:rsid w:val="003D542B"/>
    <w:rsid w:val="003D6EC8"/>
    <w:rsid w:val="003D7721"/>
    <w:rsid w:val="003E0A74"/>
    <w:rsid w:val="003E25F8"/>
    <w:rsid w:val="003E26C9"/>
    <w:rsid w:val="003E389C"/>
    <w:rsid w:val="003E4D5A"/>
    <w:rsid w:val="003E4E8D"/>
    <w:rsid w:val="003E6D74"/>
    <w:rsid w:val="003F17AF"/>
    <w:rsid w:val="003F19B1"/>
    <w:rsid w:val="003F2EF1"/>
    <w:rsid w:val="003F3889"/>
    <w:rsid w:val="003F3CF7"/>
    <w:rsid w:val="003F48A1"/>
    <w:rsid w:val="003F4BAE"/>
    <w:rsid w:val="003F4C80"/>
    <w:rsid w:val="003F6D42"/>
    <w:rsid w:val="003F6D8D"/>
    <w:rsid w:val="003F6F26"/>
    <w:rsid w:val="003F6FB0"/>
    <w:rsid w:val="003F765B"/>
    <w:rsid w:val="003F7763"/>
    <w:rsid w:val="00400D23"/>
    <w:rsid w:val="0040195E"/>
    <w:rsid w:val="00403F05"/>
    <w:rsid w:val="004058AE"/>
    <w:rsid w:val="00405EFA"/>
    <w:rsid w:val="0041161C"/>
    <w:rsid w:val="00413A67"/>
    <w:rsid w:val="00413DF9"/>
    <w:rsid w:val="00414AF1"/>
    <w:rsid w:val="004162BC"/>
    <w:rsid w:val="0041665B"/>
    <w:rsid w:val="00416CB3"/>
    <w:rsid w:val="004171A0"/>
    <w:rsid w:val="00417767"/>
    <w:rsid w:val="00420902"/>
    <w:rsid w:val="00420E08"/>
    <w:rsid w:val="004218C0"/>
    <w:rsid w:val="00424B5E"/>
    <w:rsid w:val="00424C38"/>
    <w:rsid w:val="0042530F"/>
    <w:rsid w:val="00425690"/>
    <w:rsid w:val="004257B3"/>
    <w:rsid w:val="00427454"/>
    <w:rsid w:val="004313AF"/>
    <w:rsid w:val="00432612"/>
    <w:rsid w:val="00432A60"/>
    <w:rsid w:val="004336A6"/>
    <w:rsid w:val="00433C72"/>
    <w:rsid w:val="00434342"/>
    <w:rsid w:val="00434819"/>
    <w:rsid w:val="00434D11"/>
    <w:rsid w:val="00435814"/>
    <w:rsid w:val="00435BF8"/>
    <w:rsid w:val="00435FFC"/>
    <w:rsid w:val="0043645A"/>
    <w:rsid w:val="00436E1F"/>
    <w:rsid w:val="00436EC1"/>
    <w:rsid w:val="00437143"/>
    <w:rsid w:val="004379C3"/>
    <w:rsid w:val="00440594"/>
    <w:rsid w:val="0044067D"/>
    <w:rsid w:val="0044092A"/>
    <w:rsid w:val="00440BF9"/>
    <w:rsid w:val="00446FCB"/>
    <w:rsid w:val="004471CC"/>
    <w:rsid w:val="0044737B"/>
    <w:rsid w:val="0045030F"/>
    <w:rsid w:val="004503C1"/>
    <w:rsid w:val="00450EE9"/>
    <w:rsid w:val="00451E14"/>
    <w:rsid w:val="00451F31"/>
    <w:rsid w:val="00451F3F"/>
    <w:rsid w:val="004527F3"/>
    <w:rsid w:val="00453D13"/>
    <w:rsid w:val="00454CF3"/>
    <w:rsid w:val="004551BF"/>
    <w:rsid w:val="00455368"/>
    <w:rsid w:val="004557D0"/>
    <w:rsid w:val="00456553"/>
    <w:rsid w:val="00456676"/>
    <w:rsid w:val="00456BDA"/>
    <w:rsid w:val="00460A4B"/>
    <w:rsid w:val="00460A4E"/>
    <w:rsid w:val="004628E3"/>
    <w:rsid w:val="0046301B"/>
    <w:rsid w:val="0046352D"/>
    <w:rsid w:val="00463BE1"/>
    <w:rsid w:val="00464963"/>
    <w:rsid w:val="00464B2F"/>
    <w:rsid w:val="00464C27"/>
    <w:rsid w:val="004657E8"/>
    <w:rsid w:val="00465C4A"/>
    <w:rsid w:val="004662FF"/>
    <w:rsid w:val="004669AB"/>
    <w:rsid w:val="00467E70"/>
    <w:rsid w:val="0047010B"/>
    <w:rsid w:val="00470203"/>
    <w:rsid w:val="00471682"/>
    <w:rsid w:val="00471AAB"/>
    <w:rsid w:val="00471EC5"/>
    <w:rsid w:val="0047250E"/>
    <w:rsid w:val="00473302"/>
    <w:rsid w:val="004737A9"/>
    <w:rsid w:val="004754A2"/>
    <w:rsid w:val="00475C9D"/>
    <w:rsid w:val="0047648D"/>
    <w:rsid w:val="00476FC8"/>
    <w:rsid w:val="00477AB4"/>
    <w:rsid w:val="00477C36"/>
    <w:rsid w:val="00483337"/>
    <w:rsid w:val="004836D6"/>
    <w:rsid w:val="00484E6F"/>
    <w:rsid w:val="00485591"/>
    <w:rsid w:val="00485D08"/>
    <w:rsid w:val="004863A2"/>
    <w:rsid w:val="00486840"/>
    <w:rsid w:val="00486DD8"/>
    <w:rsid w:val="0049082D"/>
    <w:rsid w:val="0049086B"/>
    <w:rsid w:val="00490B60"/>
    <w:rsid w:val="004911D0"/>
    <w:rsid w:val="00491413"/>
    <w:rsid w:val="00491C61"/>
    <w:rsid w:val="00491D53"/>
    <w:rsid w:val="00492579"/>
    <w:rsid w:val="00492A55"/>
    <w:rsid w:val="004948BE"/>
    <w:rsid w:val="0049552D"/>
    <w:rsid w:val="0049599C"/>
    <w:rsid w:val="00495F8B"/>
    <w:rsid w:val="00496C41"/>
    <w:rsid w:val="0049710C"/>
    <w:rsid w:val="004973BF"/>
    <w:rsid w:val="004A0350"/>
    <w:rsid w:val="004A2958"/>
    <w:rsid w:val="004A328A"/>
    <w:rsid w:val="004A3325"/>
    <w:rsid w:val="004A3AFD"/>
    <w:rsid w:val="004A4750"/>
    <w:rsid w:val="004A50FE"/>
    <w:rsid w:val="004A51B0"/>
    <w:rsid w:val="004A5ABF"/>
    <w:rsid w:val="004A778D"/>
    <w:rsid w:val="004B08F9"/>
    <w:rsid w:val="004B0922"/>
    <w:rsid w:val="004B16EE"/>
    <w:rsid w:val="004B2524"/>
    <w:rsid w:val="004B3094"/>
    <w:rsid w:val="004B43DC"/>
    <w:rsid w:val="004B4463"/>
    <w:rsid w:val="004B5922"/>
    <w:rsid w:val="004B5E49"/>
    <w:rsid w:val="004B65E6"/>
    <w:rsid w:val="004B6DF7"/>
    <w:rsid w:val="004C0F95"/>
    <w:rsid w:val="004C39E9"/>
    <w:rsid w:val="004C3A0C"/>
    <w:rsid w:val="004C3CEE"/>
    <w:rsid w:val="004C44C8"/>
    <w:rsid w:val="004C57D5"/>
    <w:rsid w:val="004C6D18"/>
    <w:rsid w:val="004C7453"/>
    <w:rsid w:val="004C7660"/>
    <w:rsid w:val="004C7C3F"/>
    <w:rsid w:val="004D012D"/>
    <w:rsid w:val="004D0751"/>
    <w:rsid w:val="004D0789"/>
    <w:rsid w:val="004D0D02"/>
    <w:rsid w:val="004D0EA3"/>
    <w:rsid w:val="004D2AE2"/>
    <w:rsid w:val="004D3B9D"/>
    <w:rsid w:val="004D4BBD"/>
    <w:rsid w:val="004D4DD5"/>
    <w:rsid w:val="004D4EB4"/>
    <w:rsid w:val="004D59AB"/>
    <w:rsid w:val="004D62EB"/>
    <w:rsid w:val="004D7F07"/>
    <w:rsid w:val="004E4D14"/>
    <w:rsid w:val="004E57B2"/>
    <w:rsid w:val="004E7CCC"/>
    <w:rsid w:val="004F22C9"/>
    <w:rsid w:val="004F2894"/>
    <w:rsid w:val="004F31B9"/>
    <w:rsid w:val="004F49CC"/>
    <w:rsid w:val="004F557A"/>
    <w:rsid w:val="004F6ED2"/>
    <w:rsid w:val="004F7663"/>
    <w:rsid w:val="00500EF0"/>
    <w:rsid w:val="005029FB"/>
    <w:rsid w:val="00502BDF"/>
    <w:rsid w:val="00503029"/>
    <w:rsid w:val="00505215"/>
    <w:rsid w:val="00505C91"/>
    <w:rsid w:val="00506210"/>
    <w:rsid w:val="00506FCF"/>
    <w:rsid w:val="005070C7"/>
    <w:rsid w:val="0051055F"/>
    <w:rsid w:val="00510E1B"/>
    <w:rsid w:val="0051382B"/>
    <w:rsid w:val="00515375"/>
    <w:rsid w:val="005166DD"/>
    <w:rsid w:val="005172A6"/>
    <w:rsid w:val="0052049C"/>
    <w:rsid w:val="005204F1"/>
    <w:rsid w:val="00520707"/>
    <w:rsid w:val="00520EFA"/>
    <w:rsid w:val="00521C7D"/>
    <w:rsid w:val="00521F3A"/>
    <w:rsid w:val="005310CB"/>
    <w:rsid w:val="00531640"/>
    <w:rsid w:val="00531E7A"/>
    <w:rsid w:val="0053215E"/>
    <w:rsid w:val="00532C0C"/>
    <w:rsid w:val="00533053"/>
    <w:rsid w:val="00534B76"/>
    <w:rsid w:val="0053789B"/>
    <w:rsid w:val="00540E1E"/>
    <w:rsid w:val="00541864"/>
    <w:rsid w:val="005423F5"/>
    <w:rsid w:val="005434FD"/>
    <w:rsid w:val="005436FE"/>
    <w:rsid w:val="00543704"/>
    <w:rsid w:val="005503FE"/>
    <w:rsid w:val="0055054A"/>
    <w:rsid w:val="00550E03"/>
    <w:rsid w:val="0055285E"/>
    <w:rsid w:val="005539AA"/>
    <w:rsid w:val="00553C88"/>
    <w:rsid w:val="00554C3A"/>
    <w:rsid w:val="0055733F"/>
    <w:rsid w:val="00557786"/>
    <w:rsid w:val="00557E54"/>
    <w:rsid w:val="00560924"/>
    <w:rsid w:val="0056306A"/>
    <w:rsid w:val="0056559C"/>
    <w:rsid w:val="005662A8"/>
    <w:rsid w:val="0056691A"/>
    <w:rsid w:val="00567376"/>
    <w:rsid w:val="00570523"/>
    <w:rsid w:val="005712CE"/>
    <w:rsid w:val="00571EF0"/>
    <w:rsid w:val="005727A0"/>
    <w:rsid w:val="00572BE3"/>
    <w:rsid w:val="00573059"/>
    <w:rsid w:val="00573A01"/>
    <w:rsid w:val="00574066"/>
    <w:rsid w:val="00574D3C"/>
    <w:rsid w:val="00574E95"/>
    <w:rsid w:val="00576BE8"/>
    <w:rsid w:val="00577442"/>
    <w:rsid w:val="005776E6"/>
    <w:rsid w:val="005777C4"/>
    <w:rsid w:val="00580A49"/>
    <w:rsid w:val="00580A6E"/>
    <w:rsid w:val="0058151A"/>
    <w:rsid w:val="00581A4C"/>
    <w:rsid w:val="00581F07"/>
    <w:rsid w:val="0058266C"/>
    <w:rsid w:val="00583703"/>
    <w:rsid w:val="0058386B"/>
    <w:rsid w:val="00583E92"/>
    <w:rsid w:val="005840DC"/>
    <w:rsid w:val="00584D3C"/>
    <w:rsid w:val="00584E9B"/>
    <w:rsid w:val="005859E5"/>
    <w:rsid w:val="00586BA9"/>
    <w:rsid w:val="0058766A"/>
    <w:rsid w:val="00587B07"/>
    <w:rsid w:val="00587DE6"/>
    <w:rsid w:val="00591852"/>
    <w:rsid w:val="00592873"/>
    <w:rsid w:val="00593527"/>
    <w:rsid w:val="00593FD6"/>
    <w:rsid w:val="0059566C"/>
    <w:rsid w:val="00595B90"/>
    <w:rsid w:val="00595CF0"/>
    <w:rsid w:val="00597571"/>
    <w:rsid w:val="00597F30"/>
    <w:rsid w:val="005A0B89"/>
    <w:rsid w:val="005A257E"/>
    <w:rsid w:val="005A31FD"/>
    <w:rsid w:val="005A3F6E"/>
    <w:rsid w:val="005A46AE"/>
    <w:rsid w:val="005A493B"/>
    <w:rsid w:val="005A4C64"/>
    <w:rsid w:val="005A5327"/>
    <w:rsid w:val="005A5864"/>
    <w:rsid w:val="005A5F69"/>
    <w:rsid w:val="005A7531"/>
    <w:rsid w:val="005A7889"/>
    <w:rsid w:val="005A79BF"/>
    <w:rsid w:val="005B0DFB"/>
    <w:rsid w:val="005B2B93"/>
    <w:rsid w:val="005B2BF8"/>
    <w:rsid w:val="005B43FB"/>
    <w:rsid w:val="005B447A"/>
    <w:rsid w:val="005B4A1A"/>
    <w:rsid w:val="005B5AE1"/>
    <w:rsid w:val="005B68D2"/>
    <w:rsid w:val="005B7030"/>
    <w:rsid w:val="005B7A27"/>
    <w:rsid w:val="005C25C4"/>
    <w:rsid w:val="005C3586"/>
    <w:rsid w:val="005C389B"/>
    <w:rsid w:val="005C406C"/>
    <w:rsid w:val="005C4180"/>
    <w:rsid w:val="005C483C"/>
    <w:rsid w:val="005D0304"/>
    <w:rsid w:val="005D2C10"/>
    <w:rsid w:val="005D31D2"/>
    <w:rsid w:val="005D745A"/>
    <w:rsid w:val="005E2F3C"/>
    <w:rsid w:val="005E2F9D"/>
    <w:rsid w:val="005E4821"/>
    <w:rsid w:val="005E4C47"/>
    <w:rsid w:val="005E4D15"/>
    <w:rsid w:val="005E5004"/>
    <w:rsid w:val="005E7A3E"/>
    <w:rsid w:val="005F0CF0"/>
    <w:rsid w:val="005F163C"/>
    <w:rsid w:val="005F16D8"/>
    <w:rsid w:val="005F1C98"/>
    <w:rsid w:val="005F1DAC"/>
    <w:rsid w:val="005F4A9D"/>
    <w:rsid w:val="005F592F"/>
    <w:rsid w:val="005F5D9D"/>
    <w:rsid w:val="005F68F5"/>
    <w:rsid w:val="005F6CEB"/>
    <w:rsid w:val="006006EB"/>
    <w:rsid w:val="006017DB"/>
    <w:rsid w:val="00601A00"/>
    <w:rsid w:val="00604225"/>
    <w:rsid w:val="00605079"/>
    <w:rsid w:val="00606AF5"/>
    <w:rsid w:val="00607368"/>
    <w:rsid w:val="00607AED"/>
    <w:rsid w:val="00611BC4"/>
    <w:rsid w:val="00612DFA"/>
    <w:rsid w:val="00613EF8"/>
    <w:rsid w:val="0061615D"/>
    <w:rsid w:val="00616553"/>
    <w:rsid w:val="00617535"/>
    <w:rsid w:val="00621394"/>
    <w:rsid w:val="00621DF6"/>
    <w:rsid w:val="00622D8E"/>
    <w:rsid w:val="006231A2"/>
    <w:rsid w:val="006232FE"/>
    <w:rsid w:val="0062397C"/>
    <w:rsid w:val="00623CC6"/>
    <w:rsid w:val="00623FC6"/>
    <w:rsid w:val="00624543"/>
    <w:rsid w:val="00624BB6"/>
    <w:rsid w:val="00626002"/>
    <w:rsid w:val="00630948"/>
    <w:rsid w:val="00630E6F"/>
    <w:rsid w:val="006317D9"/>
    <w:rsid w:val="00631E50"/>
    <w:rsid w:val="00631E52"/>
    <w:rsid w:val="00632440"/>
    <w:rsid w:val="00632E6A"/>
    <w:rsid w:val="006330E5"/>
    <w:rsid w:val="00634A3C"/>
    <w:rsid w:val="00634AB9"/>
    <w:rsid w:val="006360BE"/>
    <w:rsid w:val="00636356"/>
    <w:rsid w:val="006407D5"/>
    <w:rsid w:val="006411CC"/>
    <w:rsid w:val="00641298"/>
    <w:rsid w:val="00642E89"/>
    <w:rsid w:val="006437B4"/>
    <w:rsid w:val="00643859"/>
    <w:rsid w:val="00646736"/>
    <w:rsid w:val="00647148"/>
    <w:rsid w:val="00647210"/>
    <w:rsid w:val="00651645"/>
    <w:rsid w:val="006516A0"/>
    <w:rsid w:val="00651CD9"/>
    <w:rsid w:val="00652843"/>
    <w:rsid w:val="0065347B"/>
    <w:rsid w:val="006540DF"/>
    <w:rsid w:val="00655A40"/>
    <w:rsid w:val="006567D2"/>
    <w:rsid w:val="00656D6C"/>
    <w:rsid w:val="00657C9B"/>
    <w:rsid w:val="00660A7A"/>
    <w:rsid w:val="00661FBA"/>
    <w:rsid w:val="00662044"/>
    <w:rsid w:val="00662885"/>
    <w:rsid w:val="00663F42"/>
    <w:rsid w:val="00664C5D"/>
    <w:rsid w:val="00664EA2"/>
    <w:rsid w:val="00665551"/>
    <w:rsid w:val="006672C8"/>
    <w:rsid w:val="00667498"/>
    <w:rsid w:val="0066757F"/>
    <w:rsid w:val="00667615"/>
    <w:rsid w:val="006678F1"/>
    <w:rsid w:val="00667F45"/>
    <w:rsid w:val="00670B7D"/>
    <w:rsid w:val="006747E2"/>
    <w:rsid w:val="006748CA"/>
    <w:rsid w:val="00674E2B"/>
    <w:rsid w:val="00675EF6"/>
    <w:rsid w:val="00676FD4"/>
    <w:rsid w:val="00677CD6"/>
    <w:rsid w:val="00682026"/>
    <w:rsid w:val="00682A43"/>
    <w:rsid w:val="0068379F"/>
    <w:rsid w:val="00683FA4"/>
    <w:rsid w:val="006877E7"/>
    <w:rsid w:val="00690428"/>
    <w:rsid w:val="006905F2"/>
    <w:rsid w:val="006916B5"/>
    <w:rsid w:val="006932A8"/>
    <w:rsid w:val="00693BF8"/>
    <w:rsid w:val="00694D94"/>
    <w:rsid w:val="00694DFC"/>
    <w:rsid w:val="00696BEB"/>
    <w:rsid w:val="006973AE"/>
    <w:rsid w:val="006973EB"/>
    <w:rsid w:val="006A04C7"/>
    <w:rsid w:val="006A08CF"/>
    <w:rsid w:val="006A167A"/>
    <w:rsid w:val="006A1F2F"/>
    <w:rsid w:val="006A33A8"/>
    <w:rsid w:val="006A3401"/>
    <w:rsid w:val="006A36E9"/>
    <w:rsid w:val="006A4212"/>
    <w:rsid w:val="006A4BB3"/>
    <w:rsid w:val="006A6C47"/>
    <w:rsid w:val="006A6EFF"/>
    <w:rsid w:val="006B0746"/>
    <w:rsid w:val="006B0AE4"/>
    <w:rsid w:val="006B1322"/>
    <w:rsid w:val="006B1708"/>
    <w:rsid w:val="006B2097"/>
    <w:rsid w:val="006B2A4F"/>
    <w:rsid w:val="006B52C5"/>
    <w:rsid w:val="006B6842"/>
    <w:rsid w:val="006C1721"/>
    <w:rsid w:val="006C221B"/>
    <w:rsid w:val="006C253C"/>
    <w:rsid w:val="006C2DBD"/>
    <w:rsid w:val="006C570F"/>
    <w:rsid w:val="006C634F"/>
    <w:rsid w:val="006C6370"/>
    <w:rsid w:val="006C673E"/>
    <w:rsid w:val="006C6D7B"/>
    <w:rsid w:val="006C77A4"/>
    <w:rsid w:val="006C7A68"/>
    <w:rsid w:val="006D2063"/>
    <w:rsid w:val="006D2BBE"/>
    <w:rsid w:val="006D41E5"/>
    <w:rsid w:val="006D58F7"/>
    <w:rsid w:val="006D635F"/>
    <w:rsid w:val="006D658B"/>
    <w:rsid w:val="006D7379"/>
    <w:rsid w:val="006D78D0"/>
    <w:rsid w:val="006E01AE"/>
    <w:rsid w:val="006E0842"/>
    <w:rsid w:val="006E0AB9"/>
    <w:rsid w:val="006E3172"/>
    <w:rsid w:val="006E3E2C"/>
    <w:rsid w:val="006E4D6F"/>
    <w:rsid w:val="006E4F70"/>
    <w:rsid w:val="006E69E3"/>
    <w:rsid w:val="006E78B0"/>
    <w:rsid w:val="006F1CF9"/>
    <w:rsid w:val="006F4303"/>
    <w:rsid w:val="006F5D75"/>
    <w:rsid w:val="006F6ACE"/>
    <w:rsid w:val="006F6B1A"/>
    <w:rsid w:val="006F6B3E"/>
    <w:rsid w:val="006F7BCD"/>
    <w:rsid w:val="00700217"/>
    <w:rsid w:val="00700462"/>
    <w:rsid w:val="00700631"/>
    <w:rsid w:val="00700F46"/>
    <w:rsid w:val="00701B46"/>
    <w:rsid w:val="00702B55"/>
    <w:rsid w:val="00703C23"/>
    <w:rsid w:val="00704885"/>
    <w:rsid w:val="007050A0"/>
    <w:rsid w:val="007053E7"/>
    <w:rsid w:val="007055C3"/>
    <w:rsid w:val="00705C4A"/>
    <w:rsid w:val="00705EF2"/>
    <w:rsid w:val="00710EA7"/>
    <w:rsid w:val="00711F21"/>
    <w:rsid w:val="007126F9"/>
    <w:rsid w:val="00712FA4"/>
    <w:rsid w:val="00713EFE"/>
    <w:rsid w:val="00714467"/>
    <w:rsid w:val="00717573"/>
    <w:rsid w:val="007216A8"/>
    <w:rsid w:val="00722514"/>
    <w:rsid w:val="00722E45"/>
    <w:rsid w:val="00723409"/>
    <w:rsid w:val="00723503"/>
    <w:rsid w:val="00730BBB"/>
    <w:rsid w:val="00731466"/>
    <w:rsid w:val="0073196F"/>
    <w:rsid w:val="00731DF7"/>
    <w:rsid w:val="00732325"/>
    <w:rsid w:val="0073264C"/>
    <w:rsid w:val="00732881"/>
    <w:rsid w:val="00733EDB"/>
    <w:rsid w:val="00734505"/>
    <w:rsid w:val="00736014"/>
    <w:rsid w:val="00736ACF"/>
    <w:rsid w:val="00741E14"/>
    <w:rsid w:val="00741EF3"/>
    <w:rsid w:val="00742849"/>
    <w:rsid w:val="00743DCA"/>
    <w:rsid w:val="00744D28"/>
    <w:rsid w:val="00750282"/>
    <w:rsid w:val="00751AC4"/>
    <w:rsid w:val="00751FF6"/>
    <w:rsid w:val="0075242E"/>
    <w:rsid w:val="007530AC"/>
    <w:rsid w:val="00753293"/>
    <w:rsid w:val="00753560"/>
    <w:rsid w:val="00753633"/>
    <w:rsid w:val="007536B4"/>
    <w:rsid w:val="00754F9C"/>
    <w:rsid w:val="00756F2A"/>
    <w:rsid w:val="00760217"/>
    <w:rsid w:val="0076026C"/>
    <w:rsid w:val="00760447"/>
    <w:rsid w:val="00762250"/>
    <w:rsid w:val="00762304"/>
    <w:rsid w:val="007629FC"/>
    <w:rsid w:val="0076454E"/>
    <w:rsid w:val="00764B90"/>
    <w:rsid w:val="00765CF9"/>
    <w:rsid w:val="0076702B"/>
    <w:rsid w:val="00767736"/>
    <w:rsid w:val="007702C7"/>
    <w:rsid w:val="0077074B"/>
    <w:rsid w:val="00773339"/>
    <w:rsid w:val="00774837"/>
    <w:rsid w:val="0077513F"/>
    <w:rsid w:val="00775513"/>
    <w:rsid w:val="007762CF"/>
    <w:rsid w:val="007762D2"/>
    <w:rsid w:val="007764B7"/>
    <w:rsid w:val="0077722E"/>
    <w:rsid w:val="00780187"/>
    <w:rsid w:val="00780CC8"/>
    <w:rsid w:val="00782B92"/>
    <w:rsid w:val="0078362D"/>
    <w:rsid w:val="007838F8"/>
    <w:rsid w:val="0078491A"/>
    <w:rsid w:val="00784EA0"/>
    <w:rsid w:val="00785434"/>
    <w:rsid w:val="0078567D"/>
    <w:rsid w:val="00785A6C"/>
    <w:rsid w:val="00785DE9"/>
    <w:rsid w:val="00786008"/>
    <w:rsid w:val="007860F9"/>
    <w:rsid w:val="0078760A"/>
    <w:rsid w:val="007877A0"/>
    <w:rsid w:val="00790241"/>
    <w:rsid w:val="00790459"/>
    <w:rsid w:val="00790954"/>
    <w:rsid w:val="00791727"/>
    <w:rsid w:val="00791B28"/>
    <w:rsid w:val="0079282A"/>
    <w:rsid w:val="00794355"/>
    <w:rsid w:val="00794AD7"/>
    <w:rsid w:val="00796576"/>
    <w:rsid w:val="007977F2"/>
    <w:rsid w:val="007A1CD4"/>
    <w:rsid w:val="007A2FD6"/>
    <w:rsid w:val="007A394B"/>
    <w:rsid w:val="007A4151"/>
    <w:rsid w:val="007A4A7A"/>
    <w:rsid w:val="007A52AC"/>
    <w:rsid w:val="007A5C9E"/>
    <w:rsid w:val="007A63BB"/>
    <w:rsid w:val="007A7661"/>
    <w:rsid w:val="007B0BA6"/>
    <w:rsid w:val="007B25EA"/>
    <w:rsid w:val="007B3381"/>
    <w:rsid w:val="007B39AE"/>
    <w:rsid w:val="007B4FE5"/>
    <w:rsid w:val="007B5729"/>
    <w:rsid w:val="007B5752"/>
    <w:rsid w:val="007B5E7C"/>
    <w:rsid w:val="007B66B7"/>
    <w:rsid w:val="007B6CB5"/>
    <w:rsid w:val="007B7919"/>
    <w:rsid w:val="007C0099"/>
    <w:rsid w:val="007C0433"/>
    <w:rsid w:val="007C1498"/>
    <w:rsid w:val="007C2265"/>
    <w:rsid w:val="007C2564"/>
    <w:rsid w:val="007C280C"/>
    <w:rsid w:val="007C2997"/>
    <w:rsid w:val="007C2A11"/>
    <w:rsid w:val="007C2D07"/>
    <w:rsid w:val="007C3CAC"/>
    <w:rsid w:val="007C497C"/>
    <w:rsid w:val="007C5A17"/>
    <w:rsid w:val="007C6002"/>
    <w:rsid w:val="007C69CE"/>
    <w:rsid w:val="007C6BCE"/>
    <w:rsid w:val="007C76D3"/>
    <w:rsid w:val="007C7C18"/>
    <w:rsid w:val="007D22FB"/>
    <w:rsid w:val="007D2484"/>
    <w:rsid w:val="007D282A"/>
    <w:rsid w:val="007D29DF"/>
    <w:rsid w:val="007D35BE"/>
    <w:rsid w:val="007D409A"/>
    <w:rsid w:val="007D444F"/>
    <w:rsid w:val="007D5857"/>
    <w:rsid w:val="007D64CC"/>
    <w:rsid w:val="007D6BB6"/>
    <w:rsid w:val="007D712A"/>
    <w:rsid w:val="007E1115"/>
    <w:rsid w:val="007E1318"/>
    <w:rsid w:val="007E4CC5"/>
    <w:rsid w:val="007E5185"/>
    <w:rsid w:val="007E56F8"/>
    <w:rsid w:val="007E57FB"/>
    <w:rsid w:val="007E6DE2"/>
    <w:rsid w:val="007F0E6D"/>
    <w:rsid w:val="007F38D3"/>
    <w:rsid w:val="007F48B5"/>
    <w:rsid w:val="007F5E8E"/>
    <w:rsid w:val="007F6FC0"/>
    <w:rsid w:val="007F7D2A"/>
    <w:rsid w:val="0080149A"/>
    <w:rsid w:val="00801D15"/>
    <w:rsid w:val="00802E00"/>
    <w:rsid w:val="008047E2"/>
    <w:rsid w:val="00805CC3"/>
    <w:rsid w:val="00811F1C"/>
    <w:rsid w:val="008126A9"/>
    <w:rsid w:val="008127F4"/>
    <w:rsid w:val="00812844"/>
    <w:rsid w:val="00812B6F"/>
    <w:rsid w:val="0081426A"/>
    <w:rsid w:val="00815697"/>
    <w:rsid w:val="00815FFF"/>
    <w:rsid w:val="008166B1"/>
    <w:rsid w:val="008169A2"/>
    <w:rsid w:val="00817854"/>
    <w:rsid w:val="00817B1B"/>
    <w:rsid w:val="00821304"/>
    <w:rsid w:val="008215BD"/>
    <w:rsid w:val="00823B77"/>
    <w:rsid w:val="0082580E"/>
    <w:rsid w:val="00826191"/>
    <w:rsid w:val="00826EB4"/>
    <w:rsid w:val="00827069"/>
    <w:rsid w:val="0082729E"/>
    <w:rsid w:val="00827695"/>
    <w:rsid w:val="00827FE1"/>
    <w:rsid w:val="00830607"/>
    <w:rsid w:val="00830789"/>
    <w:rsid w:val="00830CC7"/>
    <w:rsid w:val="008315B8"/>
    <w:rsid w:val="0083213A"/>
    <w:rsid w:val="00832544"/>
    <w:rsid w:val="00833811"/>
    <w:rsid w:val="00833B84"/>
    <w:rsid w:val="008356BC"/>
    <w:rsid w:val="00840BBE"/>
    <w:rsid w:val="00840DCA"/>
    <w:rsid w:val="00841782"/>
    <w:rsid w:val="008417A2"/>
    <w:rsid w:val="00842594"/>
    <w:rsid w:val="00842FE8"/>
    <w:rsid w:val="008434FA"/>
    <w:rsid w:val="00843740"/>
    <w:rsid w:val="00844D22"/>
    <w:rsid w:val="00844DCA"/>
    <w:rsid w:val="00844FF6"/>
    <w:rsid w:val="00846607"/>
    <w:rsid w:val="00847619"/>
    <w:rsid w:val="00853814"/>
    <w:rsid w:val="00853928"/>
    <w:rsid w:val="00855277"/>
    <w:rsid w:val="00855D66"/>
    <w:rsid w:val="00856683"/>
    <w:rsid w:val="00856D92"/>
    <w:rsid w:val="00856EE0"/>
    <w:rsid w:val="008606A8"/>
    <w:rsid w:val="00860CF3"/>
    <w:rsid w:val="008612AA"/>
    <w:rsid w:val="00861361"/>
    <w:rsid w:val="00861BEF"/>
    <w:rsid w:val="00862815"/>
    <w:rsid w:val="00863212"/>
    <w:rsid w:val="008653F3"/>
    <w:rsid w:val="008656CD"/>
    <w:rsid w:val="00865925"/>
    <w:rsid w:val="0086643A"/>
    <w:rsid w:val="0086685A"/>
    <w:rsid w:val="00866EFA"/>
    <w:rsid w:val="00870574"/>
    <w:rsid w:val="008714F8"/>
    <w:rsid w:val="00872EB7"/>
    <w:rsid w:val="00873028"/>
    <w:rsid w:val="00874483"/>
    <w:rsid w:val="00875111"/>
    <w:rsid w:val="008759CD"/>
    <w:rsid w:val="00876346"/>
    <w:rsid w:val="008764FB"/>
    <w:rsid w:val="0087796B"/>
    <w:rsid w:val="008806E5"/>
    <w:rsid w:val="0088116A"/>
    <w:rsid w:val="00881677"/>
    <w:rsid w:val="008818F8"/>
    <w:rsid w:val="00881D05"/>
    <w:rsid w:val="008825ED"/>
    <w:rsid w:val="008832D4"/>
    <w:rsid w:val="00883644"/>
    <w:rsid w:val="008839DC"/>
    <w:rsid w:val="00883CB2"/>
    <w:rsid w:val="008860DF"/>
    <w:rsid w:val="008872AB"/>
    <w:rsid w:val="00887749"/>
    <w:rsid w:val="0089000E"/>
    <w:rsid w:val="0089048F"/>
    <w:rsid w:val="00893245"/>
    <w:rsid w:val="00895AA2"/>
    <w:rsid w:val="00895BEE"/>
    <w:rsid w:val="0089655A"/>
    <w:rsid w:val="008974A7"/>
    <w:rsid w:val="008A2E66"/>
    <w:rsid w:val="008A361D"/>
    <w:rsid w:val="008A3A92"/>
    <w:rsid w:val="008A45E0"/>
    <w:rsid w:val="008A47E2"/>
    <w:rsid w:val="008B085F"/>
    <w:rsid w:val="008B09ED"/>
    <w:rsid w:val="008B120F"/>
    <w:rsid w:val="008B1C7B"/>
    <w:rsid w:val="008B1E67"/>
    <w:rsid w:val="008B3B11"/>
    <w:rsid w:val="008B4C25"/>
    <w:rsid w:val="008B610E"/>
    <w:rsid w:val="008B6BD6"/>
    <w:rsid w:val="008C0E8C"/>
    <w:rsid w:val="008C1975"/>
    <w:rsid w:val="008C2286"/>
    <w:rsid w:val="008C27D2"/>
    <w:rsid w:val="008C2E4E"/>
    <w:rsid w:val="008C36AE"/>
    <w:rsid w:val="008C4355"/>
    <w:rsid w:val="008C4D80"/>
    <w:rsid w:val="008C4EE4"/>
    <w:rsid w:val="008C5576"/>
    <w:rsid w:val="008C6DC1"/>
    <w:rsid w:val="008C7A01"/>
    <w:rsid w:val="008D02F9"/>
    <w:rsid w:val="008D09D6"/>
    <w:rsid w:val="008D0C7E"/>
    <w:rsid w:val="008D25E0"/>
    <w:rsid w:val="008D27ED"/>
    <w:rsid w:val="008D2F7C"/>
    <w:rsid w:val="008D57FA"/>
    <w:rsid w:val="008D5ACD"/>
    <w:rsid w:val="008D5D87"/>
    <w:rsid w:val="008D69BD"/>
    <w:rsid w:val="008D7945"/>
    <w:rsid w:val="008D7ADB"/>
    <w:rsid w:val="008D7B7F"/>
    <w:rsid w:val="008E001A"/>
    <w:rsid w:val="008E03C1"/>
    <w:rsid w:val="008E1001"/>
    <w:rsid w:val="008E1EEC"/>
    <w:rsid w:val="008E248A"/>
    <w:rsid w:val="008E26BB"/>
    <w:rsid w:val="008E26FC"/>
    <w:rsid w:val="008E3587"/>
    <w:rsid w:val="008E3B3E"/>
    <w:rsid w:val="008E4B1B"/>
    <w:rsid w:val="008E5C04"/>
    <w:rsid w:val="008F0044"/>
    <w:rsid w:val="008F03FD"/>
    <w:rsid w:val="008F06A0"/>
    <w:rsid w:val="008F0A77"/>
    <w:rsid w:val="008F0C9E"/>
    <w:rsid w:val="008F272A"/>
    <w:rsid w:val="008F512B"/>
    <w:rsid w:val="008F579A"/>
    <w:rsid w:val="008F5C61"/>
    <w:rsid w:val="008F6054"/>
    <w:rsid w:val="008F6702"/>
    <w:rsid w:val="008F6DC6"/>
    <w:rsid w:val="009007D1"/>
    <w:rsid w:val="00901058"/>
    <w:rsid w:val="00902319"/>
    <w:rsid w:val="0090327D"/>
    <w:rsid w:val="009050B8"/>
    <w:rsid w:val="00905250"/>
    <w:rsid w:val="00905B45"/>
    <w:rsid w:val="00905C9B"/>
    <w:rsid w:val="00905CC0"/>
    <w:rsid w:val="0090719B"/>
    <w:rsid w:val="0091076A"/>
    <w:rsid w:val="009109DA"/>
    <w:rsid w:val="009109FF"/>
    <w:rsid w:val="0091165C"/>
    <w:rsid w:val="00911CCF"/>
    <w:rsid w:val="00911DA8"/>
    <w:rsid w:val="00911E23"/>
    <w:rsid w:val="00912CBE"/>
    <w:rsid w:val="00912CD2"/>
    <w:rsid w:val="00914156"/>
    <w:rsid w:val="009163B4"/>
    <w:rsid w:val="00916F3A"/>
    <w:rsid w:val="00917F35"/>
    <w:rsid w:val="00920A01"/>
    <w:rsid w:val="00922F59"/>
    <w:rsid w:val="0092336B"/>
    <w:rsid w:val="009239F0"/>
    <w:rsid w:val="009246FD"/>
    <w:rsid w:val="00924F90"/>
    <w:rsid w:val="00925B59"/>
    <w:rsid w:val="00926875"/>
    <w:rsid w:val="00927DEF"/>
    <w:rsid w:val="00931D53"/>
    <w:rsid w:val="00931DDB"/>
    <w:rsid w:val="009331A2"/>
    <w:rsid w:val="00933668"/>
    <w:rsid w:val="00933BD3"/>
    <w:rsid w:val="00937DF0"/>
    <w:rsid w:val="009402E0"/>
    <w:rsid w:val="00940DA6"/>
    <w:rsid w:val="00941BD2"/>
    <w:rsid w:val="00945342"/>
    <w:rsid w:val="00945F1A"/>
    <w:rsid w:val="009467A7"/>
    <w:rsid w:val="00946C79"/>
    <w:rsid w:val="009479C5"/>
    <w:rsid w:val="00950D73"/>
    <w:rsid w:val="0095462B"/>
    <w:rsid w:val="00957473"/>
    <w:rsid w:val="009578B3"/>
    <w:rsid w:val="00960703"/>
    <w:rsid w:val="00960DAB"/>
    <w:rsid w:val="00960FF3"/>
    <w:rsid w:val="0096194D"/>
    <w:rsid w:val="00962410"/>
    <w:rsid w:val="0096343C"/>
    <w:rsid w:val="00963A62"/>
    <w:rsid w:val="00963B75"/>
    <w:rsid w:val="00963C63"/>
    <w:rsid w:val="009647E3"/>
    <w:rsid w:val="00964AE9"/>
    <w:rsid w:val="00965304"/>
    <w:rsid w:val="0096741E"/>
    <w:rsid w:val="00967E7F"/>
    <w:rsid w:val="00970570"/>
    <w:rsid w:val="009705BD"/>
    <w:rsid w:val="009706F6"/>
    <w:rsid w:val="0097143F"/>
    <w:rsid w:val="009737D3"/>
    <w:rsid w:val="0097445E"/>
    <w:rsid w:val="009748A6"/>
    <w:rsid w:val="00976311"/>
    <w:rsid w:val="009827DA"/>
    <w:rsid w:val="009839AD"/>
    <w:rsid w:val="00983B63"/>
    <w:rsid w:val="009840B7"/>
    <w:rsid w:val="0098545B"/>
    <w:rsid w:val="00985CDC"/>
    <w:rsid w:val="00986EF1"/>
    <w:rsid w:val="00987D14"/>
    <w:rsid w:val="009907A3"/>
    <w:rsid w:val="0099096F"/>
    <w:rsid w:val="0099155F"/>
    <w:rsid w:val="00991A58"/>
    <w:rsid w:val="00991FEF"/>
    <w:rsid w:val="00992215"/>
    <w:rsid w:val="009940AA"/>
    <w:rsid w:val="00994A23"/>
    <w:rsid w:val="00995373"/>
    <w:rsid w:val="009958D0"/>
    <w:rsid w:val="0099622F"/>
    <w:rsid w:val="009967A8"/>
    <w:rsid w:val="009969C9"/>
    <w:rsid w:val="009A0EA7"/>
    <w:rsid w:val="009A18D9"/>
    <w:rsid w:val="009A1950"/>
    <w:rsid w:val="009A2B1F"/>
    <w:rsid w:val="009A2C9B"/>
    <w:rsid w:val="009A58D1"/>
    <w:rsid w:val="009A58EC"/>
    <w:rsid w:val="009A5E33"/>
    <w:rsid w:val="009A678E"/>
    <w:rsid w:val="009A76B1"/>
    <w:rsid w:val="009B02E4"/>
    <w:rsid w:val="009B0ABB"/>
    <w:rsid w:val="009B0C1D"/>
    <w:rsid w:val="009B0DCF"/>
    <w:rsid w:val="009B1F2F"/>
    <w:rsid w:val="009B4407"/>
    <w:rsid w:val="009B4651"/>
    <w:rsid w:val="009B4C9F"/>
    <w:rsid w:val="009B5662"/>
    <w:rsid w:val="009B588B"/>
    <w:rsid w:val="009B5BD8"/>
    <w:rsid w:val="009C037B"/>
    <w:rsid w:val="009C48A6"/>
    <w:rsid w:val="009C5214"/>
    <w:rsid w:val="009C54CC"/>
    <w:rsid w:val="009C6EEC"/>
    <w:rsid w:val="009C6FBA"/>
    <w:rsid w:val="009D0189"/>
    <w:rsid w:val="009D0295"/>
    <w:rsid w:val="009D0FE8"/>
    <w:rsid w:val="009D3025"/>
    <w:rsid w:val="009D3216"/>
    <w:rsid w:val="009D420D"/>
    <w:rsid w:val="009D50D6"/>
    <w:rsid w:val="009D66A6"/>
    <w:rsid w:val="009E0302"/>
    <w:rsid w:val="009E0AAE"/>
    <w:rsid w:val="009E2268"/>
    <w:rsid w:val="009E2732"/>
    <w:rsid w:val="009E2CA9"/>
    <w:rsid w:val="009E3A31"/>
    <w:rsid w:val="009E4413"/>
    <w:rsid w:val="009E73D4"/>
    <w:rsid w:val="009E78EF"/>
    <w:rsid w:val="009F0075"/>
    <w:rsid w:val="009F12DE"/>
    <w:rsid w:val="009F1E74"/>
    <w:rsid w:val="009F233D"/>
    <w:rsid w:val="009F260A"/>
    <w:rsid w:val="009F3B85"/>
    <w:rsid w:val="009F493F"/>
    <w:rsid w:val="009F497E"/>
    <w:rsid w:val="009F597B"/>
    <w:rsid w:val="009F5CB7"/>
    <w:rsid w:val="009F7A48"/>
    <w:rsid w:val="00A0049F"/>
    <w:rsid w:val="00A00541"/>
    <w:rsid w:val="00A0078D"/>
    <w:rsid w:val="00A01300"/>
    <w:rsid w:val="00A034AA"/>
    <w:rsid w:val="00A042D6"/>
    <w:rsid w:val="00A04A10"/>
    <w:rsid w:val="00A04A9F"/>
    <w:rsid w:val="00A04E0D"/>
    <w:rsid w:val="00A04E57"/>
    <w:rsid w:val="00A051D2"/>
    <w:rsid w:val="00A0768E"/>
    <w:rsid w:val="00A10844"/>
    <w:rsid w:val="00A11026"/>
    <w:rsid w:val="00A12820"/>
    <w:rsid w:val="00A12F6D"/>
    <w:rsid w:val="00A12F9C"/>
    <w:rsid w:val="00A145B0"/>
    <w:rsid w:val="00A146A4"/>
    <w:rsid w:val="00A17624"/>
    <w:rsid w:val="00A202A8"/>
    <w:rsid w:val="00A22211"/>
    <w:rsid w:val="00A235CE"/>
    <w:rsid w:val="00A241BA"/>
    <w:rsid w:val="00A24282"/>
    <w:rsid w:val="00A269C0"/>
    <w:rsid w:val="00A27D58"/>
    <w:rsid w:val="00A27E8F"/>
    <w:rsid w:val="00A31F51"/>
    <w:rsid w:val="00A33B4B"/>
    <w:rsid w:val="00A34133"/>
    <w:rsid w:val="00A34553"/>
    <w:rsid w:val="00A34B74"/>
    <w:rsid w:val="00A355E5"/>
    <w:rsid w:val="00A355F7"/>
    <w:rsid w:val="00A35CF7"/>
    <w:rsid w:val="00A372DE"/>
    <w:rsid w:val="00A4033F"/>
    <w:rsid w:val="00A411D0"/>
    <w:rsid w:val="00A412A0"/>
    <w:rsid w:val="00A41BC4"/>
    <w:rsid w:val="00A421C9"/>
    <w:rsid w:val="00A43942"/>
    <w:rsid w:val="00A442C7"/>
    <w:rsid w:val="00A446B3"/>
    <w:rsid w:val="00A44D51"/>
    <w:rsid w:val="00A46A05"/>
    <w:rsid w:val="00A51E63"/>
    <w:rsid w:val="00A51F18"/>
    <w:rsid w:val="00A52645"/>
    <w:rsid w:val="00A528AE"/>
    <w:rsid w:val="00A52BE5"/>
    <w:rsid w:val="00A533F7"/>
    <w:rsid w:val="00A53799"/>
    <w:rsid w:val="00A53EBE"/>
    <w:rsid w:val="00A54FCA"/>
    <w:rsid w:val="00A55BA9"/>
    <w:rsid w:val="00A56FA3"/>
    <w:rsid w:val="00A57331"/>
    <w:rsid w:val="00A57CC1"/>
    <w:rsid w:val="00A6002B"/>
    <w:rsid w:val="00A60818"/>
    <w:rsid w:val="00A61012"/>
    <w:rsid w:val="00A61250"/>
    <w:rsid w:val="00A62A58"/>
    <w:rsid w:val="00A63297"/>
    <w:rsid w:val="00A63B4B"/>
    <w:rsid w:val="00A6457E"/>
    <w:rsid w:val="00A65584"/>
    <w:rsid w:val="00A67B94"/>
    <w:rsid w:val="00A720B0"/>
    <w:rsid w:val="00A744F5"/>
    <w:rsid w:val="00A74BFB"/>
    <w:rsid w:val="00A74E54"/>
    <w:rsid w:val="00A76AB8"/>
    <w:rsid w:val="00A77754"/>
    <w:rsid w:val="00A800D4"/>
    <w:rsid w:val="00A80B1B"/>
    <w:rsid w:val="00A81D13"/>
    <w:rsid w:val="00A82D46"/>
    <w:rsid w:val="00A84A77"/>
    <w:rsid w:val="00A84AC7"/>
    <w:rsid w:val="00A850EA"/>
    <w:rsid w:val="00A85A4D"/>
    <w:rsid w:val="00A91D51"/>
    <w:rsid w:val="00A9219F"/>
    <w:rsid w:val="00A92571"/>
    <w:rsid w:val="00A925D1"/>
    <w:rsid w:val="00A93457"/>
    <w:rsid w:val="00A93CF5"/>
    <w:rsid w:val="00A95825"/>
    <w:rsid w:val="00A95DBC"/>
    <w:rsid w:val="00A9621F"/>
    <w:rsid w:val="00A96700"/>
    <w:rsid w:val="00A96C16"/>
    <w:rsid w:val="00A96FEE"/>
    <w:rsid w:val="00A97348"/>
    <w:rsid w:val="00AA1D1C"/>
    <w:rsid w:val="00AA2928"/>
    <w:rsid w:val="00AA3073"/>
    <w:rsid w:val="00AA3530"/>
    <w:rsid w:val="00AA4D03"/>
    <w:rsid w:val="00AA4F35"/>
    <w:rsid w:val="00AA7840"/>
    <w:rsid w:val="00AA7F39"/>
    <w:rsid w:val="00AB0751"/>
    <w:rsid w:val="00AB24B9"/>
    <w:rsid w:val="00AB28E4"/>
    <w:rsid w:val="00AB388F"/>
    <w:rsid w:val="00AB56A0"/>
    <w:rsid w:val="00AB6B67"/>
    <w:rsid w:val="00AB7041"/>
    <w:rsid w:val="00AB7164"/>
    <w:rsid w:val="00AB7FF6"/>
    <w:rsid w:val="00AC0E4D"/>
    <w:rsid w:val="00AC1822"/>
    <w:rsid w:val="00AC2036"/>
    <w:rsid w:val="00AC253A"/>
    <w:rsid w:val="00AC2A7E"/>
    <w:rsid w:val="00AC2E16"/>
    <w:rsid w:val="00AC3844"/>
    <w:rsid w:val="00AC42DD"/>
    <w:rsid w:val="00AC4716"/>
    <w:rsid w:val="00AC47A0"/>
    <w:rsid w:val="00AC55C4"/>
    <w:rsid w:val="00AC6492"/>
    <w:rsid w:val="00AC6700"/>
    <w:rsid w:val="00AC6CBE"/>
    <w:rsid w:val="00AC7EB0"/>
    <w:rsid w:val="00AD02D8"/>
    <w:rsid w:val="00AD172F"/>
    <w:rsid w:val="00AD23F3"/>
    <w:rsid w:val="00AD4EA1"/>
    <w:rsid w:val="00AD5AF4"/>
    <w:rsid w:val="00AD66EE"/>
    <w:rsid w:val="00AD6933"/>
    <w:rsid w:val="00AD6A76"/>
    <w:rsid w:val="00AD6A83"/>
    <w:rsid w:val="00AD7684"/>
    <w:rsid w:val="00AE026A"/>
    <w:rsid w:val="00AE1898"/>
    <w:rsid w:val="00AE2AA4"/>
    <w:rsid w:val="00AE2E32"/>
    <w:rsid w:val="00AE31BC"/>
    <w:rsid w:val="00AE36A7"/>
    <w:rsid w:val="00AE40FB"/>
    <w:rsid w:val="00AE4221"/>
    <w:rsid w:val="00AE49EF"/>
    <w:rsid w:val="00AE53DC"/>
    <w:rsid w:val="00AE5E95"/>
    <w:rsid w:val="00AE681E"/>
    <w:rsid w:val="00AE6E3F"/>
    <w:rsid w:val="00AE72B3"/>
    <w:rsid w:val="00AE7A71"/>
    <w:rsid w:val="00AE7B52"/>
    <w:rsid w:val="00AE7C07"/>
    <w:rsid w:val="00AF5CA0"/>
    <w:rsid w:val="00AF62E2"/>
    <w:rsid w:val="00AF70E3"/>
    <w:rsid w:val="00AF7256"/>
    <w:rsid w:val="00B01256"/>
    <w:rsid w:val="00B0139B"/>
    <w:rsid w:val="00B02197"/>
    <w:rsid w:val="00B024ED"/>
    <w:rsid w:val="00B03A1F"/>
    <w:rsid w:val="00B04DED"/>
    <w:rsid w:val="00B05C43"/>
    <w:rsid w:val="00B10208"/>
    <w:rsid w:val="00B10A83"/>
    <w:rsid w:val="00B1323B"/>
    <w:rsid w:val="00B13E6A"/>
    <w:rsid w:val="00B13FE6"/>
    <w:rsid w:val="00B15382"/>
    <w:rsid w:val="00B15829"/>
    <w:rsid w:val="00B15FF4"/>
    <w:rsid w:val="00B160EF"/>
    <w:rsid w:val="00B16995"/>
    <w:rsid w:val="00B16D83"/>
    <w:rsid w:val="00B20F35"/>
    <w:rsid w:val="00B2142F"/>
    <w:rsid w:val="00B21DB8"/>
    <w:rsid w:val="00B21FD8"/>
    <w:rsid w:val="00B228F8"/>
    <w:rsid w:val="00B237BA"/>
    <w:rsid w:val="00B23854"/>
    <w:rsid w:val="00B24AE1"/>
    <w:rsid w:val="00B252B5"/>
    <w:rsid w:val="00B25C03"/>
    <w:rsid w:val="00B2771F"/>
    <w:rsid w:val="00B312C6"/>
    <w:rsid w:val="00B324ED"/>
    <w:rsid w:val="00B33A40"/>
    <w:rsid w:val="00B3503D"/>
    <w:rsid w:val="00B352F7"/>
    <w:rsid w:val="00B37DC1"/>
    <w:rsid w:val="00B37F74"/>
    <w:rsid w:val="00B40BC3"/>
    <w:rsid w:val="00B41754"/>
    <w:rsid w:val="00B43472"/>
    <w:rsid w:val="00B44326"/>
    <w:rsid w:val="00B44BFE"/>
    <w:rsid w:val="00B463F2"/>
    <w:rsid w:val="00B46916"/>
    <w:rsid w:val="00B476EA"/>
    <w:rsid w:val="00B50010"/>
    <w:rsid w:val="00B50CED"/>
    <w:rsid w:val="00B50F4C"/>
    <w:rsid w:val="00B527F9"/>
    <w:rsid w:val="00B52CFB"/>
    <w:rsid w:val="00B52EE1"/>
    <w:rsid w:val="00B52F62"/>
    <w:rsid w:val="00B54525"/>
    <w:rsid w:val="00B55C8F"/>
    <w:rsid w:val="00B56241"/>
    <w:rsid w:val="00B57127"/>
    <w:rsid w:val="00B5796B"/>
    <w:rsid w:val="00B615EF"/>
    <w:rsid w:val="00B647DB"/>
    <w:rsid w:val="00B65A41"/>
    <w:rsid w:val="00B6762F"/>
    <w:rsid w:val="00B70A41"/>
    <w:rsid w:val="00B7131D"/>
    <w:rsid w:val="00B715AA"/>
    <w:rsid w:val="00B7237F"/>
    <w:rsid w:val="00B723CA"/>
    <w:rsid w:val="00B737B5"/>
    <w:rsid w:val="00B739D2"/>
    <w:rsid w:val="00B74008"/>
    <w:rsid w:val="00B74050"/>
    <w:rsid w:val="00B759F3"/>
    <w:rsid w:val="00B764A8"/>
    <w:rsid w:val="00B821A8"/>
    <w:rsid w:val="00B8250D"/>
    <w:rsid w:val="00B838A0"/>
    <w:rsid w:val="00B8506A"/>
    <w:rsid w:val="00B86B22"/>
    <w:rsid w:val="00B875FC"/>
    <w:rsid w:val="00B87B64"/>
    <w:rsid w:val="00B912ED"/>
    <w:rsid w:val="00B917FB"/>
    <w:rsid w:val="00B91A54"/>
    <w:rsid w:val="00B920A0"/>
    <w:rsid w:val="00B9284B"/>
    <w:rsid w:val="00B9309D"/>
    <w:rsid w:val="00B938E5"/>
    <w:rsid w:val="00B93DAC"/>
    <w:rsid w:val="00B94324"/>
    <w:rsid w:val="00B9483C"/>
    <w:rsid w:val="00B94D1C"/>
    <w:rsid w:val="00B957DA"/>
    <w:rsid w:val="00B97B31"/>
    <w:rsid w:val="00B97BD2"/>
    <w:rsid w:val="00B97E0D"/>
    <w:rsid w:val="00BA0DA2"/>
    <w:rsid w:val="00BA1DC0"/>
    <w:rsid w:val="00BA2916"/>
    <w:rsid w:val="00BA3615"/>
    <w:rsid w:val="00BA390E"/>
    <w:rsid w:val="00BA45A6"/>
    <w:rsid w:val="00BA59D3"/>
    <w:rsid w:val="00BA5C79"/>
    <w:rsid w:val="00BA688D"/>
    <w:rsid w:val="00BA7AF0"/>
    <w:rsid w:val="00BB0358"/>
    <w:rsid w:val="00BB0A32"/>
    <w:rsid w:val="00BB10E9"/>
    <w:rsid w:val="00BB2F10"/>
    <w:rsid w:val="00BB487B"/>
    <w:rsid w:val="00BB6218"/>
    <w:rsid w:val="00BB68FB"/>
    <w:rsid w:val="00BB76AB"/>
    <w:rsid w:val="00BB79D8"/>
    <w:rsid w:val="00BC0D3A"/>
    <w:rsid w:val="00BC368E"/>
    <w:rsid w:val="00BC3FF6"/>
    <w:rsid w:val="00BC4D42"/>
    <w:rsid w:val="00BC6CC6"/>
    <w:rsid w:val="00BD0AE2"/>
    <w:rsid w:val="00BD0D81"/>
    <w:rsid w:val="00BD1C34"/>
    <w:rsid w:val="00BD1C6B"/>
    <w:rsid w:val="00BD1D57"/>
    <w:rsid w:val="00BD2357"/>
    <w:rsid w:val="00BD24BE"/>
    <w:rsid w:val="00BD2B72"/>
    <w:rsid w:val="00BD6C1C"/>
    <w:rsid w:val="00BD7F5C"/>
    <w:rsid w:val="00BE3D5A"/>
    <w:rsid w:val="00BE44DA"/>
    <w:rsid w:val="00BE5BE5"/>
    <w:rsid w:val="00BE752A"/>
    <w:rsid w:val="00BF0642"/>
    <w:rsid w:val="00BF139F"/>
    <w:rsid w:val="00BF1DC9"/>
    <w:rsid w:val="00BF2ED0"/>
    <w:rsid w:val="00BF427F"/>
    <w:rsid w:val="00BF4725"/>
    <w:rsid w:val="00BF4F0C"/>
    <w:rsid w:val="00BF639C"/>
    <w:rsid w:val="00C00297"/>
    <w:rsid w:val="00C00A9F"/>
    <w:rsid w:val="00C0104C"/>
    <w:rsid w:val="00C01849"/>
    <w:rsid w:val="00C03632"/>
    <w:rsid w:val="00C04EF2"/>
    <w:rsid w:val="00C04FE3"/>
    <w:rsid w:val="00C051A9"/>
    <w:rsid w:val="00C0524E"/>
    <w:rsid w:val="00C05E87"/>
    <w:rsid w:val="00C066FC"/>
    <w:rsid w:val="00C1042D"/>
    <w:rsid w:val="00C112AA"/>
    <w:rsid w:val="00C12299"/>
    <w:rsid w:val="00C1315C"/>
    <w:rsid w:val="00C13F42"/>
    <w:rsid w:val="00C14AC9"/>
    <w:rsid w:val="00C14D96"/>
    <w:rsid w:val="00C15387"/>
    <w:rsid w:val="00C155C1"/>
    <w:rsid w:val="00C15A12"/>
    <w:rsid w:val="00C16420"/>
    <w:rsid w:val="00C16804"/>
    <w:rsid w:val="00C175B4"/>
    <w:rsid w:val="00C177CE"/>
    <w:rsid w:val="00C20089"/>
    <w:rsid w:val="00C20C18"/>
    <w:rsid w:val="00C2119A"/>
    <w:rsid w:val="00C2319A"/>
    <w:rsid w:val="00C261D8"/>
    <w:rsid w:val="00C2634E"/>
    <w:rsid w:val="00C2744C"/>
    <w:rsid w:val="00C3042D"/>
    <w:rsid w:val="00C31756"/>
    <w:rsid w:val="00C3214D"/>
    <w:rsid w:val="00C3231C"/>
    <w:rsid w:val="00C325EF"/>
    <w:rsid w:val="00C3294B"/>
    <w:rsid w:val="00C337F9"/>
    <w:rsid w:val="00C34CC3"/>
    <w:rsid w:val="00C35369"/>
    <w:rsid w:val="00C36F83"/>
    <w:rsid w:val="00C375E8"/>
    <w:rsid w:val="00C3771D"/>
    <w:rsid w:val="00C37FA1"/>
    <w:rsid w:val="00C41587"/>
    <w:rsid w:val="00C42F32"/>
    <w:rsid w:val="00C4454D"/>
    <w:rsid w:val="00C44C0F"/>
    <w:rsid w:val="00C468D8"/>
    <w:rsid w:val="00C51201"/>
    <w:rsid w:val="00C51A8B"/>
    <w:rsid w:val="00C52530"/>
    <w:rsid w:val="00C533D9"/>
    <w:rsid w:val="00C538FD"/>
    <w:rsid w:val="00C54A14"/>
    <w:rsid w:val="00C55390"/>
    <w:rsid w:val="00C55781"/>
    <w:rsid w:val="00C55A13"/>
    <w:rsid w:val="00C574AA"/>
    <w:rsid w:val="00C5788F"/>
    <w:rsid w:val="00C60B19"/>
    <w:rsid w:val="00C610D5"/>
    <w:rsid w:val="00C61194"/>
    <w:rsid w:val="00C62564"/>
    <w:rsid w:val="00C62F7E"/>
    <w:rsid w:val="00C665F5"/>
    <w:rsid w:val="00C671E3"/>
    <w:rsid w:val="00C7038C"/>
    <w:rsid w:val="00C703A9"/>
    <w:rsid w:val="00C70401"/>
    <w:rsid w:val="00C70B92"/>
    <w:rsid w:val="00C71E74"/>
    <w:rsid w:val="00C73EAF"/>
    <w:rsid w:val="00C750D9"/>
    <w:rsid w:val="00C751E5"/>
    <w:rsid w:val="00C75831"/>
    <w:rsid w:val="00C760B1"/>
    <w:rsid w:val="00C76DDB"/>
    <w:rsid w:val="00C80A25"/>
    <w:rsid w:val="00C80DDE"/>
    <w:rsid w:val="00C81AFC"/>
    <w:rsid w:val="00C833AA"/>
    <w:rsid w:val="00C8375C"/>
    <w:rsid w:val="00C83CE2"/>
    <w:rsid w:val="00C84A58"/>
    <w:rsid w:val="00C84F06"/>
    <w:rsid w:val="00C85498"/>
    <w:rsid w:val="00C855F6"/>
    <w:rsid w:val="00C85C29"/>
    <w:rsid w:val="00C85CAD"/>
    <w:rsid w:val="00C85DA1"/>
    <w:rsid w:val="00C85EAE"/>
    <w:rsid w:val="00C860A5"/>
    <w:rsid w:val="00C878BC"/>
    <w:rsid w:val="00C91C2A"/>
    <w:rsid w:val="00C92397"/>
    <w:rsid w:val="00C92845"/>
    <w:rsid w:val="00C931FF"/>
    <w:rsid w:val="00C93915"/>
    <w:rsid w:val="00C94229"/>
    <w:rsid w:val="00C942C2"/>
    <w:rsid w:val="00C96194"/>
    <w:rsid w:val="00C9779A"/>
    <w:rsid w:val="00C979C1"/>
    <w:rsid w:val="00CA234E"/>
    <w:rsid w:val="00CA27C8"/>
    <w:rsid w:val="00CA2A3D"/>
    <w:rsid w:val="00CA37DB"/>
    <w:rsid w:val="00CA6AEB"/>
    <w:rsid w:val="00CA72AA"/>
    <w:rsid w:val="00CA76FD"/>
    <w:rsid w:val="00CB0C52"/>
    <w:rsid w:val="00CB0C6E"/>
    <w:rsid w:val="00CB1C42"/>
    <w:rsid w:val="00CB2A27"/>
    <w:rsid w:val="00CB3027"/>
    <w:rsid w:val="00CB33AC"/>
    <w:rsid w:val="00CB3620"/>
    <w:rsid w:val="00CB3D11"/>
    <w:rsid w:val="00CB7F01"/>
    <w:rsid w:val="00CB7F23"/>
    <w:rsid w:val="00CC09EE"/>
    <w:rsid w:val="00CC24EE"/>
    <w:rsid w:val="00CC2737"/>
    <w:rsid w:val="00CC51DD"/>
    <w:rsid w:val="00CC58FD"/>
    <w:rsid w:val="00CC5A52"/>
    <w:rsid w:val="00CC6090"/>
    <w:rsid w:val="00CC6715"/>
    <w:rsid w:val="00CC6BB8"/>
    <w:rsid w:val="00CC6DEE"/>
    <w:rsid w:val="00CC7A34"/>
    <w:rsid w:val="00CD05EF"/>
    <w:rsid w:val="00CD1F31"/>
    <w:rsid w:val="00CD38BA"/>
    <w:rsid w:val="00CD4688"/>
    <w:rsid w:val="00CD5892"/>
    <w:rsid w:val="00CD5A59"/>
    <w:rsid w:val="00CD5D92"/>
    <w:rsid w:val="00CD5FF2"/>
    <w:rsid w:val="00CD6BE8"/>
    <w:rsid w:val="00CD6F1C"/>
    <w:rsid w:val="00CD7231"/>
    <w:rsid w:val="00CD783C"/>
    <w:rsid w:val="00CD79C4"/>
    <w:rsid w:val="00CE00C5"/>
    <w:rsid w:val="00CE02EF"/>
    <w:rsid w:val="00CE18E7"/>
    <w:rsid w:val="00CE1925"/>
    <w:rsid w:val="00CE1DE3"/>
    <w:rsid w:val="00CE286C"/>
    <w:rsid w:val="00CE2AC0"/>
    <w:rsid w:val="00CE4563"/>
    <w:rsid w:val="00CE488C"/>
    <w:rsid w:val="00CE4B83"/>
    <w:rsid w:val="00CE4F13"/>
    <w:rsid w:val="00CE515B"/>
    <w:rsid w:val="00CE6118"/>
    <w:rsid w:val="00CE6742"/>
    <w:rsid w:val="00CE6DD3"/>
    <w:rsid w:val="00CE743B"/>
    <w:rsid w:val="00CF1007"/>
    <w:rsid w:val="00CF14F1"/>
    <w:rsid w:val="00CF1560"/>
    <w:rsid w:val="00CF1CBC"/>
    <w:rsid w:val="00CF1D68"/>
    <w:rsid w:val="00CF1E91"/>
    <w:rsid w:val="00CF27D9"/>
    <w:rsid w:val="00CF30EE"/>
    <w:rsid w:val="00CF3D93"/>
    <w:rsid w:val="00CF61BC"/>
    <w:rsid w:val="00D0174F"/>
    <w:rsid w:val="00D01D77"/>
    <w:rsid w:val="00D01E27"/>
    <w:rsid w:val="00D02985"/>
    <w:rsid w:val="00D0454B"/>
    <w:rsid w:val="00D04FEA"/>
    <w:rsid w:val="00D057BB"/>
    <w:rsid w:val="00D06CE9"/>
    <w:rsid w:val="00D07D55"/>
    <w:rsid w:val="00D10F1D"/>
    <w:rsid w:val="00D12AD9"/>
    <w:rsid w:val="00D131C4"/>
    <w:rsid w:val="00D13388"/>
    <w:rsid w:val="00D1464E"/>
    <w:rsid w:val="00D174B6"/>
    <w:rsid w:val="00D179DA"/>
    <w:rsid w:val="00D17BD4"/>
    <w:rsid w:val="00D2129D"/>
    <w:rsid w:val="00D23835"/>
    <w:rsid w:val="00D244CB"/>
    <w:rsid w:val="00D24578"/>
    <w:rsid w:val="00D24B3D"/>
    <w:rsid w:val="00D279FF"/>
    <w:rsid w:val="00D27BF8"/>
    <w:rsid w:val="00D30487"/>
    <w:rsid w:val="00D315BD"/>
    <w:rsid w:val="00D31BFF"/>
    <w:rsid w:val="00D337DC"/>
    <w:rsid w:val="00D33CF6"/>
    <w:rsid w:val="00D34782"/>
    <w:rsid w:val="00D35733"/>
    <w:rsid w:val="00D37BAC"/>
    <w:rsid w:val="00D40BF2"/>
    <w:rsid w:val="00D41684"/>
    <w:rsid w:val="00D41F11"/>
    <w:rsid w:val="00D429DC"/>
    <w:rsid w:val="00D42A6C"/>
    <w:rsid w:val="00D42BD1"/>
    <w:rsid w:val="00D433CD"/>
    <w:rsid w:val="00D434A1"/>
    <w:rsid w:val="00D43DE1"/>
    <w:rsid w:val="00D4595F"/>
    <w:rsid w:val="00D46584"/>
    <w:rsid w:val="00D469D2"/>
    <w:rsid w:val="00D46D16"/>
    <w:rsid w:val="00D47290"/>
    <w:rsid w:val="00D47A2F"/>
    <w:rsid w:val="00D50D55"/>
    <w:rsid w:val="00D51514"/>
    <w:rsid w:val="00D52284"/>
    <w:rsid w:val="00D55C21"/>
    <w:rsid w:val="00D60810"/>
    <w:rsid w:val="00D61980"/>
    <w:rsid w:val="00D629A8"/>
    <w:rsid w:val="00D63950"/>
    <w:rsid w:val="00D63C3A"/>
    <w:rsid w:val="00D63CC6"/>
    <w:rsid w:val="00D648ED"/>
    <w:rsid w:val="00D655D3"/>
    <w:rsid w:val="00D667FE"/>
    <w:rsid w:val="00D67558"/>
    <w:rsid w:val="00D70079"/>
    <w:rsid w:val="00D70245"/>
    <w:rsid w:val="00D71F4A"/>
    <w:rsid w:val="00D732A7"/>
    <w:rsid w:val="00D73DE7"/>
    <w:rsid w:val="00D758F8"/>
    <w:rsid w:val="00D75D63"/>
    <w:rsid w:val="00D769AE"/>
    <w:rsid w:val="00D76C03"/>
    <w:rsid w:val="00D76D3D"/>
    <w:rsid w:val="00D7714F"/>
    <w:rsid w:val="00D77406"/>
    <w:rsid w:val="00D7773A"/>
    <w:rsid w:val="00D77CDD"/>
    <w:rsid w:val="00D81A4F"/>
    <w:rsid w:val="00D8224A"/>
    <w:rsid w:val="00D82C62"/>
    <w:rsid w:val="00D83D95"/>
    <w:rsid w:val="00D844AF"/>
    <w:rsid w:val="00D84F18"/>
    <w:rsid w:val="00D85CD7"/>
    <w:rsid w:val="00D864AD"/>
    <w:rsid w:val="00D8664C"/>
    <w:rsid w:val="00D87256"/>
    <w:rsid w:val="00D8774A"/>
    <w:rsid w:val="00D904DC"/>
    <w:rsid w:val="00D90B88"/>
    <w:rsid w:val="00D927CC"/>
    <w:rsid w:val="00D93B25"/>
    <w:rsid w:val="00D95BAB"/>
    <w:rsid w:val="00D95D65"/>
    <w:rsid w:val="00DA0DC3"/>
    <w:rsid w:val="00DA14B0"/>
    <w:rsid w:val="00DA170D"/>
    <w:rsid w:val="00DA2118"/>
    <w:rsid w:val="00DA2AC1"/>
    <w:rsid w:val="00DA2ED8"/>
    <w:rsid w:val="00DA3C3C"/>
    <w:rsid w:val="00DA5E03"/>
    <w:rsid w:val="00DB03EB"/>
    <w:rsid w:val="00DB2DBD"/>
    <w:rsid w:val="00DB422E"/>
    <w:rsid w:val="00DB4862"/>
    <w:rsid w:val="00DB6B40"/>
    <w:rsid w:val="00DC06F8"/>
    <w:rsid w:val="00DC0EB7"/>
    <w:rsid w:val="00DC17F8"/>
    <w:rsid w:val="00DC2B15"/>
    <w:rsid w:val="00DC3895"/>
    <w:rsid w:val="00DC5762"/>
    <w:rsid w:val="00DC57E4"/>
    <w:rsid w:val="00DC5968"/>
    <w:rsid w:val="00DC653F"/>
    <w:rsid w:val="00DC72D6"/>
    <w:rsid w:val="00DD02E6"/>
    <w:rsid w:val="00DD0EFF"/>
    <w:rsid w:val="00DD1B08"/>
    <w:rsid w:val="00DD21EB"/>
    <w:rsid w:val="00DD25F6"/>
    <w:rsid w:val="00DD3791"/>
    <w:rsid w:val="00DD37B7"/>
    <w:rsid w:val="00DD4590"/>
    <w:rsid w:val="00DD46F8"/>
    <w:rsid w:val="00DD7A28"/>
    <w:rsid w:val="00DE01E3"/>
    <w:rsid w:val="00DE235D"/>
    <w:rsid w:val="00DE2C40"/>
    <w:rsid w:val="00DE2F6F"/>
    <w:rsid w:val="00DE3930"/>
    <w:rsid w:val="00DE424B"/>
    <w:rsid w:val="00DE5E27"/>
    <w:rsid w:val="00DE7D03"/>
    <w:rsid w:val="00DF00F9"/>
    <w:rsid w:val="00DF0B2D"/>
    <w:rsid w:val="00DF1368"/>
    <w:rsid w:val="00DF1861"/>
    <w:rsid w:val="00DF19E0"/>
    <w:rsid w:val="00DF343C"/>
    <w:rsid w:val="00DF3A68"/>
    <w:rsid w:val="00DF5170"/>
    <w:rsid w:val="00DF5571"/>
    <w:rsid w:val="00DF6314"/>
    <w:rsid w:val="00DF7748"/>
    <w:rsid w:val="00E00E0A"/>
    <w:rsid w:val="00E01502"/>
    <w:rsid w:val="00E0168E"/>
    <w:rsid w:val="00E0191C"/>
    <w:rsid w:val="00E04950"/>
    <w:rsid w:val="00E053EE"/>
    <w:rsid w:val="00E05666"/>
    <w:rsid w:val="00E06F76"/>
    <w:rsid w:val="00E0706B"/>
    <w:rsid w:val="00E072BF"/>
    <w:rsid w:val="00E07B77"/>
    <w:rsid w:val="00E10245"/>
    <w:rsid w:val="00E107F7"/>
    <w:rsid w:val="00E1082D"/>
    <w:rsid w:val="00E108DB"/>
    <w:rsid w:val="00E1095B"/>
    <w:rsid w:val="00E10A5C"/>
    <w:rsid w:val="00E10EE0"/>
    <w:rsid w:val="00E113A2"/>
    <w:rsid w:val="00E12481"/>
    <w:rsid w:val="00E13985"/>
    <w:rsid w:val="00E140E7"/>
    <w:rsid w:val="00E16BAF"/>
    <w:rsid w:val="00E16E21"/>
    <w:rsid w:val="00E177F7"/>
    <w:rsid w:val="00E17D61"/>
    <w:rsid w:val="00E205FD"/>
    <w:rsid w:val="00E2181F"/>
    <w:rsid w:val="00E22739"/>
    <w:rsid w:val="00E234F2"/>
    <w:rsid w:val="00E2699B"/>
    <w:rsid w:val="00E26D0A"/>
    <w:rsid w:val="00E26E3A"/>
    <w:rsid w:val="00E31DA4"/>
    <w:rsid w:val="00E321F5"/>
    <w:rsid w:val="00E33516"/>
    <w:rsid w:val="00E37F16"/>
    <w:rsid w:val="00E419F8"/>
    <w:rsid w:val="00E434AA"/>
    <w:rsid w:val="00E436A0"/>
    <w:rsid w:val="00E44985"/>
    <w:rsid w:val="00E45F1A"/>
    <w:rsid w:val="00E474BA"/>
    <w:rsid w:val="00E538AA"/>
    <w:rsid w:val="00E539D5"/>
    <w:rsid w:val="00E53ABA"/>
    <w:rsid w:val="00E541B1"/>
    <w:rsid w:val="00E54B90"/>
    <w:rsid w:val="00E54BC3"/>
    <w:rsid w:val="00E54CFF"/>
    <w:rsid w:val="00E54DA1"/>
    <w:rsid w:val="00E5521B"/>
    <w:rsid w:val="00E563A9"/>
    <w:rsid w:val="00E56A3F"/>
    <w:rsid w:val="00E60523"/>
    <w:rsid w:val="00E6290E"/>
    <w:rsid w:val="00E63A60"/>
    <w:rsid w:val="00E63B55"/>
    <w:rsid w:val="00E64506"/>
    <w:rsid w:val="00E64D33"/>
    <w:rsid w:val="00E650FB"/>
    <w:rsid w:val="00E67178"/>
    <w:rsid w:val="00E67F80"/>
    <w:rsid w:val="00E7052F"/>
    <w:rsid w:val="00E70782"/>
    <w:rsid w:val="00E708E9"/>
    <w:rsid w:val="00E70911"/>
    <w:rsid w:val="00E717FD"/>
    <w:rsid w:val="00E741B8"/>
    <w:rsid w:val="00E74A4A"/>
    <w:rsid w:val="00E76181"/>
    <w:rsid w:val="00E76B0F"/>
    <w:rsid w:val="00E778D0"/>
    <w:rsid w:val="00E77964"/>
    <w:rsid w:val="00E77C62"/>
    <w:rsid w:val="00E819C3"/>
    <w:rsid w:val="00E82895"/>
    <w:rsid w:val="00E83227"/>
    <w:rsid w:val="00E832EE"/>
    <w:rsid w:val="00E837A8"/>
    <w:rsid w:val="00E84FA7"/>
    <w:rsid w:val="00E85362"/>
    <w:rsid w:val="00E85A10"/>
    <w:rsid w:val="00E8623C"/>
    <w:rsid w:val="00E862E7"/>
    <w:rsid w:val="00E864E7"/>
    <w:rsid w:val="00E86660"/>
    <w:rsid w:val="00E86C62"/>
    <w:rsid w:val="00E870AA"/>
    <w:rsid w:val="00E909DC"/>
    <w:rsid w:val="00E91F91"/>
    <w:rsid w:val="00E92076"/>
    <w:rsid w:val="00E92320"/>
    <w:rsid w:val="00E9336C"/>
    <w:rsid w:val="00E93CF5"/>
    <w:rsid w:val="00E94040"/>
    <w:rsid w:val="00E94BBF"/>
    <w:rsid w:val="00E952A3"/>
    <w:rsid w:val="00E9540B"/>
    <w:rsid w:val="00E95680"/>
    <w:rsid w:val="00E968FF"/>
    <w:rsid w:val="00E96FAA"/>
    <w:rsid w:val="00E97574"/>
    <w:rsid w:val="00E977DA"/>
    <w:rsid w:val="00E979CF"/>
    <w:rsid w:val="00E979DC"/>
    <w:rsid w:val="00E97E99"/>
    <w:rsid w:val="00E97F52"/>
    <w:rsid w:val="00EA1457"/>
    <w:rsid w:val="00EA1C92"/>
    <w:rsid w:val="00EA3E11"/>
    <w:rsid w:val="00EA5E50"/>
    <w:rsid w:val="00EA62D1"/>
    <w:rsid w:val="00EA69EC"/>
    <w:rsid w:val="00EB0ABB"/>
    <w:rsid w:val="00EB12A5"/>
    <w:rsid w:val="00EB15B8"/>
    <w:rsid w:val="00EB20CD"/>
    <w:rsid w:val="00EB2F3B"/>
    <w:rsid w:val="00EB43A3"/>
    <w:rsid w:val="00EB4DD1"/>
    <w:rsid w:val="00EB527C"/>
    <w:rsid w:val="00EB53D1"/>
    <w:rsid w:val="00EB5847"/>
    <w:rsid w:val="00EB5B54"/>
    <w:rsid w:val="00EB6408"/>
    <w:rsid w:val="00EC32B6"/>
    <w:rsid w:val="00EC3496"/>
    <w:rsid w:val="00EC3A29"/>
    <w:rsid w:val="00EC49CB"/>
    <w:rsid w:val="00EC5602"/>
    <w:rsid w:val="00EC73B5"/>
    <w:rsid w:val="00EC7A0D"/>
    <w:rsid w:val="00EC7E4B"/>
    <w:rsid w:val="00ED19D0"/>
    <w:rsid w:val="00ED1F4F"/>
    <w:rsid w:val="00ED2324"/>
    <w:rsid w:val="00ED3788"/>
    <w:rsid w:val="00ED4056"/>
    <w:rsid w:val="00ED68BE"/>
    <w:rsid w:val="00EE26DB"/>
    <w:rsid w:val="00EE2D32"/>
    <w:rsid w:val="00EE39FB"/>
    <w:rsid w:val="00EE3FB1"/>
    <w:rsid w:val="00EE4ADD"/>
    <w:rsid w:val="00EE5159"/>
    <w:rsid w:val="00EE532D"/>
    <w:rsid w:val="00EE69D2"/>
    <w:rsid w:val="00EE6D85"/>
    <w:rsid w:val="00EE71CA"/>
    <w:rsid w:val="00EE7CA7"/>
    <w:rsid w:val="00EF3259"/>
    <w:rsid w:val="00EF336F"/>
    <w:rsid w:val="00EF4362"/>
    <w:rsid w:val="00EF5087"/>
    <w:rsid w:val="00EF5DFA"/>
    <w:rsid w:val="00EF612A"/>
    <w:rsid w:val="00EF6531"/>
    <w:rsid w:val="00EF79B1"/>
    <w:rsid w:val="00F0075C"/>
    <w:rsid w:val="00F012C1"/>
    <w:rsid w:val="00F0298F"/>
    <w:rsid w:val="00F029D4"/>
    <w:rsid w:val="00F02CAF"/>
    <w:rsid w:val="00F02DAB"/>
    <w:rsid w:val="00F03976"/>
    <w:rsid w:val="00F0625E"/>
    <w:rsid w:val="00F07B17"/>
    <w:rsid w:val="00F115D0"/>
    <w:rsid w:val="00F12A15"/>
    <w:rsid w:val="00F15F05"/>
    <w:rsid w:val="00F1654C"/>
    <w:rsid w:val="00F1675A"/>
    <w:rsid w:val="00F17CD3"/>
    <w:rsid w:val="00F17D14"/>
    <w:rsid w:val="00F21F3D"/>
    <w:rsid w:val="00F22964"/>
    <w:rsid w:val="00F234DF"/>
    <w:rsid w:val="00F23C7E"/>
    <w:rsid w:val="00F2448A"/>
    <w:rsid w:val="00F24F85"/>
    <w:rsid w:val="00F2514F"/>
    <w:rsid w:val="00F25239"/>
    <w:rsid w:val="00F262F1"/>
    <w:rsid w:val="00F266F3"/>
    <w:rsid w:val="00F26E64"/>
    <w:rsid w:val="00F27243"/>
    <w:rsid w:val="00F272BA"/>
    <w:rsid w:val="00F274B8"/>
    <w:rsid w:val="00F27964"/>
    <w:rsid w:val="00F30B92"/>
    <w:rsid w:val="00F31D4C"/>
    <w:rsid w:val="00F35920"/>
    <w:rsid w:val="00F35E44"/>
    <w:rsid w:val="00F36286"/>
    <w:rsid w:val="00F37D6A"/>
    <w:rsid w:val="00F41476"/>
    <w:rsid w:val="00F416BD"/>
    <w:rsid w:val="00F44556"/>
    <w:rsid w:val="00F45398"/>
    <w:rsid w:val="00F45528"/>
    <w:rsid w:val="00F45AD1"/>
    <w:rsid w:val="00F46D42"/>
    <w:rsid w:val="00F476B3"/>
    <w:rsid w:val="00F47F04"/>
    <w:rsid w:val="00F51017"/>
    <w:rsid w:val="00F51A78"/>
    <w:rsid w:val="00F52D57"/>
    <w:rsid w:val="00F54000"/>
    <w:rsid w:val="00F540F6"/>
    <w:rsid w:val="00F54444"/>
    <w:rsid w:val="00F556E3"/>
    <w:rsid w:val="00F563A7"/>
    <w:rsid w:val="00F56B68"/>
    <w:rsid w:val="00F5731E"/>
    <w:rsid w:val="00F579E8"/>
    <w:rsid w:val="00F57CBC"/>
    <w:rsid w:val="00F57CD7"/>
    <w:rsid w:val="00F57F7F"/>
    <w:rsid w:val="00F60325"/>
    <w:rsid w:val="00F6067D"/>
    <w:rsid w:val="00F61226"/>
    <w:rsid w:val="00F61919"/>
    <w:rsid w:val="00F62602"/>
    <w:rsid w:val="00F64F1D"/>
    <w:rsid w:val="00F65AD0"/>
    <w:rsid w:val="00F66397"/>
    <w:rsid w:val="00F678B7"/>
    <w:rsid w:val="00F70D22"/>
    <w:rsid w:val="00F7178A"/>
    <w:rsid w:val="00F7215C"/>
    <w:rsid w:val="00F72D8C"/>
    <w:rsid w:val="00F734FB"/>
    <w:rsid w:val="00F737DC"/>
    <w:rsid w:val="00F74296"/>
    <w:rsid w:val="00F75F9E"/>
    <w:rsid w:val="00F81687"/>
    <w:rsid w:val="00F847FC"/>
    <w:rsid w:val="00F84851"/>
    <w:rsid w:val="00F84E77"/>
    <w:rsid w:val="00F863A1"/>
    <w:rsid w:val="00F91211"/>
    <w:rsid w:val="00F91AA3"/>
    <w:rsid w:val="00F92474"/>
    <w:rsid w:val="00F933A0"/>
    <w:rsid w:val="00F96BDE"/>
    <w:rsid w:val="00F97348"/>
    <w:rsid w:val="00F97D2F"/>
    <w:rsid w:val="00F97FBE"/>
    <w:rsid w:val="00FA0799"/>
    <w:rsid w:val="00FA0A88"/>
    <w:rsid w:val="00FA0BF4"/>
    <w:rsid w:val="00FA0D5E"/>
    <w:rsid w:val="00FA0E42"/>
    <w:rsid w:val="00FA1695"/>
    <w:rsid w:val="00FA1878"/>
    <w:rsid w:val="00FA1934"/>
    <w:rsid w:val="00FA2992"/>
    <w:rsid w:val="00FA4E18"/>
    <w:rsid w:val="00FA71DA"/>
    <w:rsid w:val="00FA7878"/>
    <w:rsid w:val="00FA79B2"/>
    <w:rsid w:val="00FA7C3B"/>
    <w:rsid w:val="00FB17AF"/>
    <w:rsid w:val="00FB2C5A"/>
    <w:rsid w:val="00FB3079"/>
    <w:rsid w:val="00FB30A3"/>
    <w:rsid w:val="00FB3D45"/>
    <w:rsid w:val="00FB3ECE"/>
    <w:rsid w:val="00FB47D2"/>
    <w:rsid w:val="00FB4DDB"/>
    <w:rsid w:val="00FB5E1B"/>
    <w:rsid w:val="00FB60CE"/>
    <w:rsid w:val="00FB66FC"/>
    <w:rsid w:val="00FB73C0"/>
    <w:rsid w:val="00FB79FA"/>
    <w:rsid w:val="00FC0461"/>
    <w:rsid w:val="00FC15EB"/>
    <w:rsid w:val="00FC1602"/>
    <w:rsid w:val="00FC1832"/>
    <w:rsid w:val="00FC266F"/>
    <w:rsid w:val="00FC300D"/>
    <w:rsid w:val="00FC3F3D"/>
    <w:rsid w:val="00FC46D6"/>
    <w:rsid w:val="00FC4D1A"/>
    <w:rsid w:val="00FC5E95"/>
    <w:rsid w:val="00FC5FCD"/>
    <w:rsid w:val="00FC6BF3"/>
    <w:rsid w:val="00FC7476"/>
    <w:rsid w:val="00FC778E"/>
    <w:rsid w:val="00FD0107"/>
    <w:rsid w:val="00FD19E8"/>
    <w:rsid w:val="00FD1C6E"/>
    <w:rsid w:val="00FD1E41"/>
    <w:rsid w:val="00FD2313"/>
    <w:rsid w:val="00FD3382"/>
    <w:rsid w:val="00FD438E"/>
    <w:rsid w:val="00FD4EF6"/>
    <w:rsid w:val="00FD5BB2"/>
    <w:rsid w:val="00FD5C43"/>
    <w:rsid w:val="00FD63B4"/>
    <w:rsid w:val="00FE0DF7"/>
    <w:rsid w:val="00FE3D16"/>
    <w:rsid w:val="00FE4566"/>
    <w:rsid w:val="00FE4F4B"/>
    <w:rsid w:val="00FE5A28"/>
    <w:rsid w:val="00FE5E8F"/>
    <w:rsid w:val="00FE65FA"/>
    <w:rsid w:val="00FE7A3B"/>
    <w:rsid w:val="00FE7FFB"/>
    <w:rsid w:val="00FF09D8"/>
    <w:rsid w:val="00FF09EF"/>
    <w:rsid w:val="00FF1916"/>
    <w:rsid w:val="00FF1E43"/>
    <w:rsid w:val="00FF2047"/>
    <w:rsid w:val="00FF2297"/>
    <w:rsid w:val="00FF2680"/>
    <w:rsid w:val="00FF272A"/>
    <w:rsid w:val="00FF47DC"/>
    <w:rsid w:val="00FF58B7"/>
    <w:rsid w:val="00FF5C59"/>
    <w:rsid w:val="00FF65B9"/>
    <w:rsid w:val="00FF72F9"/>
    <w:rsid w:val="1A96E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9A0209C"/>
  <w15:docId w15:val="{5E6298BF-C8D8-4A31-B6DF-FAF61274A9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01256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DE393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semiHidden/>
    <w:unhideWhenUsed/>
    <w:rsid w:val="004B65E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4B65E6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rsid w:val="00FB5E1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B5E1B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D90B88"/>
    <w:pPr>
      <w:ind w:left="720"/>
      <w:contextualSpacing/>
    </w:pPr>
  </w:style>
  <w:style w:type="paragraph" w:customStyle="1" w:styleId="paragraph">
    <w:name w:val="paragraph"/>
    <w:basedOn w:val="Normal"/>
    <w:rsid w:val="00D279FF"/>
    <w:pPr>
      <w:spacing w:before="100" w:beforeAutospacing="1" w:after="100" w:afterAutospacing="1"/>
    </w:pPr>
  </w:style>
  <w:style w:type="character" w:customStyle="1" w:styleId="normaltextrun">
    <w:name w:val="normaltextrun"/>
    <w:basedOn w:val="DefaultParagraphFont"/>
    <w:rsid w:val="00D279FF"/>
  </w:style>
  <w:style w:type="character" w:customStyle="1" w:styleId="eop">
    <w:name w:val="eop"/>
    <w:basedOn w:val="DefaultParagraphFont"/>
    <w:rsid w:val="00D279FF"/>
  </w:style>
  <w:style w:type="paragraph" w:styleId="Header">
    <w:name w:val="header"/>
    <w:basedOn w:val="Normal"/>
    <w:link w:val="HeaderChar"/>
    <w:rsid w:val="00CB3D1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CB3D11"/>
    <w:rPr>
      <w:sz w:val="24"/>
      <w:szCs w:val="24"/>
    </w:rPr>
  </w:style>
  <w:style w:type="paragraph" w:styleId="Footer">
    <w:name w:val="footer"/>
    <w:basedOn w:val="Normal"/>
    <w:link w:val="FooterChar"/>
    <w:rsid w:val="00CB3D1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CB3D11"/>
    <w:rPr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01256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numbering" w:customStyle="1" w:styleId="CurrentList1">
    <w:name w:val="Current List1"/>
    <w:uiPriority w:val="99"/>
    <w:rsid w:val="00704885"/>
    <w:pPr>
      <w:numPr>
        <w:numId w:val="2"/>
      </w:numPr>
    </w:pPr>
  </w:style>
  <w:style w:type="character" w:styleId="CommentReference">
    <w:name w:val="annotation reference"/>
    <w:basedOn w:val="DefaultParagraphFont"/>
    <w:rsid w:val="00E1095B"/>
    <w:rPr>
      <w:sz w:val="16"/>
      <w:szCs w:val="16"/>
    </w:rPr>
  </w:style>
  <w:style w:type="paragraph" w:styleId="CommentText">
    <w:name w:val="annotation text"/>
    <w:basedOn w:val="Normal"/>
    <w:link w:val="CommentTextChar"/>
    <w:rsid w:val="00E1095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E1095B"/>
  </w:style>
  <w:style w:type="paragraph" w:styleId="CommentSubject">
    <w:name w:val="annotation subject"/>
    <w:basedOn w:val="CommentText"/>
    <w:next w:val="CommentText"/>
    <w:link w:val="CommentSubjectChar"/>
    <w:rsid w:val="00E1095B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E1095B"/>
    <w:rPr>
      <w:b/>
      <w:bCs/>
    </w:rPr>
  </w:style>
  <w:style w:type="paragraph" w:styleId="NormalWeb">
    <w:name w:val="Normal (Web)"/>
    <w:basedOn w:val="Normal"/>
    <w:uiPriority w:val="99"/>
    <w:unhideWhenUsed/>
    <w:rsid w:val="00A22211"/>
    <w:pPr>
      <w:spacing w:before="100" w:beforeAutospacing="1" w:after="100" w:afterAutospacing="1"/>
    </w:pPr>
  </w:style>
  <w:style w:type="character" w:customStyle="1" w:styleId="Heading3Char">
    <w:name w:val="Heading 3 Char"/>
    <w:basedOn w:val="DefaultParagraphFont"/>
    <w:link w:val="Heading3"/>
    <w:semiHidden/>
    <w:rsid w:val="00DE3930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958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46F973-0110-4768-AA2B-109C3C7397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2</Pages>
  <Words>739</Words>
  <Characters>4214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Sylvia</dc:creator>
  <cp:keywords/>
  <dc:description/>
  <cp:lastModifiedBy>sylvia Bertram</cp:lastModifiedBy>
  <cp:revision>19</cp:revision>
  <cp:lastPrinted>2025-10-28T11:45:00Z</cp:lastPrinted>
  <dcterms:created xsi:type="dcterms:W3CDTF">2025-11-04T11:08:00Z</dcterms:created>
  <dcterms:modified xsi:type="dcterms:W3CDTF">2025-12-15T13:54:00Z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796888f7-ddc5-4091-a997-774d80d0a765</vt:lpwstr>
  </property>
</Properties>
</file>