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5F25" w14:textId="358E51D0" w:rsidR="00C262AF" w:rsidRDefault="0028471C">
      <w:pPr>
        <w:jc w:val="center"/>
      </w:pPr>
      <w:r>
        <w:rPr>
          <w:b/>
          <w:sz w:val="32"/>
        </w:rPr>
        <w:t>C</w:t>
      </w:r>
      <w:r w:rsidR="004553E9">
        <w:rPr>
          <w:b/>
          <w:sz w:val="32"/>
        </w:rPr>
        <w:t xml:space="preserve">yngor Tref </w:t>
      </w:r>
      <w:proofErr w:type="spellStart"/>
      <w:r w:rsidR="004553E9">
        <w:rPr>
          <w:b/>
          <w:sz w:val="32"/>
        </w:rPr>
        <w:t>Penrhyndeudraeth</w:t>
      </w:r>
      <w:proofErr w:type="spellEnd"/>
      <w:r w:rsidR="004553E9">
        <w:rPr>
          <w:b/>
          <w:sz w:val="32"/>
        </w:rPr>
        <w:t xml:space="preserve"> </w:t>
      </w:r>
      <w:proofErr w:type="spellStart"/>
      <w:r w:rsidR="004553E9">
        <w:rPr>
          <w:b/>
          <w:sz w:val="32"/>
        </w:rPr>
        <w:t>Datgeliad</w:t>
      </w:r>
      <w:proofErr w:type="spellEnd"/>
      <w:r w:rsidR="004553E9">
        <w:rPr>
          <w:b/>
          <w:sz w:val="32"/>
        </w:rPr>
        <w:t xml:space="preserve"> a </w:t>
      </w:r>
      <w:proofErr w:type="spellStart"/>
      <w:r w:rsidR="004553E9">
        <w:rPr>
          <w:b/>
          <w:sz w:val="32"/>
        </w:rPr>
        <w:t>Chofrestr</w:t>
      </w:r>
      <w:proofErr w:type="spellEnd"/>
      <w:r w:rsidR="004553E9">
        <w:rPr>
          <w:b/>
          <w:sz w:val="32"/>
        </w:rPr>
        <w:t xml:space="preserve"> </w:t>
      </w:r>
      <w:proofErr w:type="spellStart"/>
      <w:r w:rsidR="004553E9">
        <w:rPr>
          <w:b/>
          <w:sz w:val="32"/>
        </w:rPr>
        <w:t>Buddiannau</w:t>
      </w:r>
      <w:proofErr w:type="spellEnd"/>
      <w:r w:rsidR="004553E9">
        <w:rPr>
          <w:b/>
          <w:sz w:val="32"/>
        </w:rPr>
        <w:t xml:space="preserve"> </w:t>
      </w:r>
      <w:proofErr w:type="spellStart"/>
      <w:r w:rsidR="004553E9">
        <w:rPr>
          <w:b/>
          <w:sz w:val="32"/>
        </w:rPr>
        <w:t>Aelodau</w:t>
      </w:r>
      <w:proofErr w:type="spellEnd"/>
      <w:r w:rsidR="004553E9">
        <w:rPr>
          <w:b/>
          <w:sz w:val="32"/>
        </w:rPr>
        <w:t xml:space="preserve"> </w:t>
      </w:r>
      <w:r>
        <w:rPr>
          <w:b/>
          <w:sz w:val="32"/>
        </w:rPr>
        <w:t>2025/26</w:t>
      </w:r>
    </w:p>
    <w:p w14:paraId="1CC6D1F4" w14:textId="77777777" w:rsidR="00C262AF" w:rsidRDefault="00C262AF"/>
    <w:tbl>
      <w:tblPr>
        <w:tblStyle w:val="TableGrid"/>
        <w:tblW w:w="14914" w:type="dxa"/>
        <w:jc w:val="center"/>
        <w:tblLook w:val="04A0" w:firstRow="1" w:lastRow="0" w:firstColumn="1" w:lastColumn="0" w:noHBand="0" w:noVBand="1"/>
      </w:tblPr>
      <w:tblGrid>
        <w:gridCol w:w="998"/>
        <w:gridCol w:w="1315"/>
        <w:gridCol w:w="1572"/>
        <w:gridCol w:w="1831"/>
        <w:gridCol w:w="1025"/>
        <w:gridCol w:w="1645"/>
        <w:gridCol w:w="1831"/>
        <w:gridCol w:w="803"/>
        <w:gridCol w:w="1655"/>
        <w:gridCol w:w="966"/>
        <w:gridCol w:w="1142"/>
        <w:gridCol w:w="1035"/>
      </w:tblGrid>
      <w:tr w:rsidR="00C262AF" w14:paraId="0E503447" w14:textId="77777777" w:rsidTr="004F4643">
        <w:trPr>
          <w:jc w:val="center"/>
        </w:trPr>
        <w:tc>
          <w:tcPr>
            <w:tcW w:w="1458" w:type="dxa"/>
          </w:tcPr>
          <w:p w14:paraId="12714A5F" w14:textId="3B9DF846" w:rsidR="00C262AF" w:rsidRPr="004553E9" w:rsidRDefault="004553E9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553E9">
              <w:rPr>
                <w:b/>
                <w:bCs/>
                <w:sz w:val="16"/>
                <w:szCs w:val="16"/>
              </w:rPr>
              <w:t>Enw</w:t>
            </w:r>
            <w:proofErr w:type="spellEnd"/>
          </w:p>
        </w:tc>
        <w:tc>
          <w:tcPr>
            <w:tcW w:w="1221" w:type="dxa"/>
          </w:tcPr>
          <w:p w14:paraId="1F3ED1FD" w14:textId="08A808A3" w:rsidR="00C262AF" w:rsidRPr="004553E9" w:rsidRDefault="004553E9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553E9">
              <w:rPr>
                <w:b/>
                <w:bCs/>
                <w:sz w:val="16"/>
                <w:szCs w:val="16"/>
              </w:rPr>
              <w:t>Cyflogydd</w:t>
            </w:r>
            <w:proofErr w:type="spellEnd"/>
          </w:p>
        </w:tc>
        <w:tc>
          <w:tcPr>
            <w:tcW w:w="1222" w:type="dxa"/>
          </w:tcPr>
          <w:p w14:paraId="480AA895" w14:textId="16C81E19" w:rsidR="00C262AF" w:rsidRPr="004553E9" w:rsidRDefault="004553E9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553E9">
              <w:rPr>
                <w:b/>
                <w:bCs/>
                <w:sz w:val="16"/>
                <w:szCs w:val="16"/>
              </w:rPr>
              <w:t>Swydd</w:t>
            </w:r>
            <w:proofErr w:type="spellEnd"/>
          </w:p>
        </w:tc>
        <w:tc>
          <w:tcPr>
            <w:tcW w:w="1224" w:type="dxa"/>
          </w:tcPr>
          <w:p w14:paraId="5BF23584" w14:textId="6C598060" w:rsidR="00C262AF" w:rsidRPr="004553E9" w:rsidRDefault="004553E9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Aelodaeth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Awdurdodau </w:t>
            </w:r>
            <w:proofErr w:type="spellStart"/>
            <w:r>
              <w:rPr>
                <w:b/>
                <w:bCs/>
                <w:sz w:val="16"/>
                <w:szCs w:val="16"/>
              </w:rPr>
              <w:t>Lleol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24" w:type="dxa"/>
          </w:tcPr>
          <w:p w14:paraId="75FBFD8A" w14:textId="6DE6458C" w:rsidR="00C262AF" w:rsidRPr="004553E9" w:rsidRDefault="004553E9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Aelodaeth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unrhyw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Elusen</w:t>
            </w:r>
            <w:proofErr w:type="spellEnd"/>
          </w:p>
        </w:tc>
        <w:tc>
          <w:tcPr>
            <w:tcW w:w="1223" w:type="dxa"/>
          </w:tcPr>
          <w:p w14:paraId="5F3A893F" w14:textId="7C63E888" w:rsidR="00C262AF" w:rsidRPr="004553E9" w:rsidRDefault="004553E9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Llywodraethwyr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Ysgolion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Colegau</w:t>
            </w:r>
            <w:proofErr w:type="spellEnd"/>
          </w:p>
        </w:tc>
        <w:tc>
          <w:tcPr>
            <w:tcW w:w="1224" w:type="dxa"/>
          </w:tcPr>
          <w:p w14:paraId="63B0284D" w14:textId="3714113E" w:rsidR="00C262AF" w:rsidRPr="004553E9" w:rsidRDefault="004553E9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Aelodaeth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Clybiau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Cymdeithasau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ac </w:t>
            </w:r>
            <w:proofErr w:type="spellStart"/>
            <w:r>
              <w:rPr>
                <w:b/>
                <w:bCs/>
                <w:sz w:val="16"/>
                <w:szCs w:val="16"/>
              </w:rPr>
              <w:t>ati</w:t>
            </w:r>
            <w:proofErr w:type="spellEnd"/>
          </w:p>
        </w:tc>
        <w:tc>
          <w:tcPr>
            <w:tcW w:w="1224" w:type="dxa"/>
          </w:tcPr>
          <w:p w14:paraId="7806F9D2" w14:textId="02536A4D" w:rsidR="00C262AF" w:rsidRPr="004553E9" w:rsidRDefault="004553E9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Unrhyw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Gorff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arall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Swyddi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reoli</w:t>
            </w:r>
            <w:proofErr w:type="spellEnd"/>
          </w:p>
        </w:tc>
        <w:tc>
          <w:tcPr>
            <w:tcW w:w="1223" w:type="dxa"/>
          </w:tcPr>
          <w:p w14:paraId="3EAAE40D" w14:textId="0D7FF783" w:rsidR="00C262AF" w:rsidRPr="004553E9" w:rsidRDefault="004553E9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Aelodaeth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Corff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wedi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Enwebu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gan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Cyngor Penrhyn</w:t>
            </w:r>
          </w:p>
        </w:tc>
        <w:tc>
          <w:tcPr>
            <w:tcW w:w="1224" w:type="dxa"/>
          </w:tcPr>
          <w:p w14:paraId="3CFB9CD1" w14:textId="57EB62D0" w:rsidR="00C262AF" w:rsidRPr="004553E9" w:rsidRDefault="004553E9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Aelodaeth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Grwp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pwyso</w:t>
            </w:r>
            <w:proofErr w:type="spellEnd"/>
          </w:p>
        </w:tc>
        <w:tc>
          <w:tcPr>
            <w:tcW w:w="1224" w:type="dxa"/>
          </w:tcPr>
          <w:p w14:paraId="1BBBCC74" w14:textId="2D7C6F08" w:rsidR="00C262AF" w:rsidRPr="004553E9" w:rsidRDefault="004553E9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Aelodaeth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Undeb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Llafur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neu </w:t>
            </w:r>
            <w:proofErr w:type="spellStart"/>
            <w:r>
              <w:rPr>
                <w:b/>
                <w:bCs/>
                <w:sz w:val="16"/>
                <w:szCs w:val="16"/>
              </w:rPr>
              <w:t>Gymdeithas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Brofessiynol</w:t>
            </w:r>
            <w:proofErr w:type="spellEnd"/>
          </w:p>
        </w:tc>
        <w:tc>
          <w:tcPr>
            <w:tcW w:w="1223" w:type="dxa"/>
          </w:tcPr>
          <w:p w14:paraId="0E9F3F68" w14:textId="50E727A8" w:rsidR="00C262AF" w:rsidRPr="004553E9" w:rsidRDefault="004553E9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Unrhyw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wybodaeth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berthnasol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arall</w:t>
            </w:r>
            <w:proofErr w:type="spellEnd"/>
          </w:p>
        </w:tc>
      </w:tr>
      <w:tr w:rsidR="00C262AF" w14:paraId="4CB15E10" w14:textId="77777777" w:rsidTr="004F4643">
        <w:trPr>
          <w:jc w:val="center"/>
        </w:trPr>
        <w:tc>
          <w:tcPr>
            <w:tcW w:w="1458" w:type="dxa"/>
          </w:tcPr>
          <w:p w14:paraId="35F243D0" w14:textId="13C7A61E" w:rsidR="00C262AF" w:rsidRPr="004F4643" w:rsidRDefault="004F4643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 xml:space="preserve">Gwyn Vaughan Jones </w:t>
            </w:r>
          </w:p>
        </w:tc>
        <w:tc>
          <w:tcPr>
            <w:tcW w:w="1221" w:type="dxa"/>
          </w:tcPr>
          <w:p w14:paraId="2A2048FF" w14:textId="632A93BE" w:rsidR="00C262AF" w:rsidRPr="004F4643" w:rsidRDefault="000B34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Cwmni</w:t>
            </w:r>
            <w:proofErr w:type="spellEnd"/>
            <w:r>
              <w:rPr>
                <w:sz w:val="20"/>
                <w:szCs w:val="20"/>
              </w:rPr>
              <w:t xml:space="preserve"> Pen Productions </w:t>
            </w:r>
            <w:proofErr w:type="spellStart"/>
            <w:r>
              <w:rPr>
                <w:sz w:val="20"/>
                <w:szCs w:val="20"/>
              </w:rPr>
              <w:t>Cyf</w:t>
            </w:r>
            <w:proofErr w:type="spellEnd"/>
          </w:p>
        </w:tc>
        <w:tc>
          <w:tcPr>
            <w:tcW w:w="1222" w:type="dxa"/>
          </w:tcPr>
          <w:p w14:paraId="339D2E96" w14:textId="4744A509" w:rsidR="00C262AF" w:rsidRPr="004F4643" w:rsidRDefault="004553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Cyfarwyddwr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</w:tcPr>
          <w:p w14:paraId="30110311" w14:textId="3DBA6BF6" w:rsidR="00C262AF" w:rsidRPr="004F4643" w:rsidRDefault="005D6270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 xml:space="preserve">Cyngor Tref </w:t>
            </w:r>
            <w:proofErr w:type="spellStart"/>
            <w:r w:rsidRPr="004F4643">
              <w:rPr>
                <w:sz w:val="20"/>
                <w:szCs w:val="20"/>
              </w:rPr>
              <w:t>Penrhyndeudraeth</w:t>
            </w:r>
            <w:proofErr w:type="spellEnd"/>
          </w:p>
        </w:tc>
        <w:tc>
          <w:tcPr>
            <w:tcW w:w="1224" w:type="dxa"/>
          </w:tcPr>
          <w:p w14:paraId="17AF5D19" w14:textId="5CFDE626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3D934B38" w14:textId="3177447B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56B97397" w14:textId="5914D308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2394564D" w14:textId="21D2B739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0CBF97C6" w14:textId="4A9864B2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2D2E4B91" w14:textId="6E82E96F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6415BBD6" w14:textId="6750E9C3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30D3E97E" w14:textId="22E8C619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</w:tr>
      <w:tr w:rsidR="00C262AF" w14:paraId="3FD344E6" w14:textId="77777777" w:rsidTr="004F4643">
        <w:trPr>
          <w:jc w:val="center"/>
        </w:trPr>
        <w:tc>
          <w:tcPr>
            <w:tcW w:w="1458" w:type="dxa"/>
          </w:tcPr>
          <w:p w14:paraId="4B727D1B" w14:textId="308E9972" w:rsidR="00C262AF" w:rsidRPr="004F4643" w:rsidRDefault="004F4643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 xml:space="preserve">Einir Williams </w:t>
            </w:r>
          </w:p>
        </w:tc>
        <w:tc>
          <w:tcPr>
            <w:tcW w:w="1221" w:type="dxa"/>
          </w:tcPr>
          <w:p w14:paraId="023640DD" w14:textId="40FE2AA3" w:rsidR="00C262AF" w:rsidRPr="004F4643" w:rsidRDefault="00783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NRM Training &amp; Consultancy Ltd</w:t>
            </w:r>
          </w:p>
        </w:tc>
        <w:tc>
          <w:tcPr>
            <w:tcW w:w="1222" w:type="dxa"/>
          </w:tcPr>
          <w:p w14:paraId="76631FC5" w14:textId="6A0EDDB5" w:rsidR="00C262AF" w:rsidRPr="004F4643" w:rsidRDefault="004553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Cyfarwyddwr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</w:tcPr>
          <w:p w14:paraId="53C6BF54" w14:textId="33CC96CF" w:rsidR="00C262AF" w:rsidRPr="004F4643" w:rsidRDefault="005D6270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 xml:space="preserve">Cyngor Tref </w:t>
            </w:r>
            <w:proofErr w:type="spellStart"/>
            <w:r w:rsidRPr="004F4643">
              <w:rPr>
                <w:sz w:val="20"/>
                <w:szCs w:val="20"/>
              </w:rPr>
              <w:t>Penrhyndeudraeth</w:t>
            </w:r>
            <w:proofErr w:type="spellEnd"/>
          </w:p>
        </w:tc>
        <w:tc>
          <w:tcPr>
            <w:tcW w:w="1224" w:type="dxa"/>
          </w:tcPr>
          <w:p w14:paraId="0AA6E68A" w14:textId="5993EBEC" w:rsidR="00C262AF" w:rsidRPr="004F4643" w:rsidRDefault="00783F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Criw</w:t>
            </w:r>
            <w:proofErr w:type="spellEnd"/>
            <w:r>
              <w:rPr>
                <w:sz w:val="20"/>
                <w:szCs w:val="20"/>
              </w:rPr>
              <w:t xml:space="preserve"> Cocos</w:t>
            </w:r>
          </w:p>
        </w:tc>
        <w:tc>
          <w:tcPr>
            <w:tcW w:w="1223" w:type="dxa"/>
          </w:tcPr>
          <w:p w14:paraId="3FE6FAA0" w14:textId="5FADD97C" w:rsidR="00C262AF" w:rsidRPr="004F4643" w:rsidRDefault="004553E9">
            <w:pPr>
              <w:rPr>
                <w:sz w:val="20"/>
                <w:szCs w:val="20"/>
              </w:rPr>
            </w:pPr>
            <w:proofErr w:type="spellStart"/>
            <w:r w:rsidRPr="004553E9">
              <w:rPr>
                <w:sz w:val="20"/>
                <w:szCs w:val="20"/>
              </w:rPr>
              <w:t>Llywodraethwyr</w:t>
            </w:r>
            <w:proofErr w:type="spellEnd"/>
            <w:r w:rsidRPr="004553E9">
              <w:rPr>
                <w:sz w:val="20"/>
                <w:szCs w:val="20"/>
              </w:rPr>
              <w:t xml:space="preserve"> Ysgol </w:t>
            </w:r>
            <w:proofErr w:type="spellStart"/>
            <w:r w:rsidRPr="004553E9">
              <w:rPr>
                <w:sz w:val="20"/>
                <w:szCs w:val="20"/>
              </w:rPr>
              <w:t>Llanfrothen</w:t>
            </w:r>
            <w:proofErr w:type="spellEnd"/>
          </w:p>
        </w:tc>
        <w:tc>
          <w:tcPr>
            <w:tcW w:w="1224" w:type="dxa"/>
          </w:tcPr>
          <w:p w14:paraId="1B299256" w14:textId="5D4997AE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24DFA84A" w14:textId="32222AAE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3347D774" w14:textId="3BDB7731" w:rsidR="00C262AF" w:rsidRPr="00171AF3" w:rsidRDefault="00171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Llais Cymru</w:t>
            </w:r>
            <w:r w:rsidR="00852F2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</w:tcPr>
          <w:p w14:paraId="66215C4C" w14:textId="720BE1EA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28DEC3AD" w14:textId="6B17B55F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05058530" w14:textId="5B8C44CD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</w:tr>
      <w:tr w:rsidR="00C262AF" w14:paraId="339F3D2B" w14:textId="77777777" w:rsidTr="004F4643">
        <w:trPr>
          <w:jc w:val="center"/>
        </w:trPr>
        <w:tc>
          <w:tcPr>
            <w:tcW w:w="1458" w:type="dxa"/>
          </w:tcPr>
          <w:p w14:paraId="270709D1" w14:textId="12E5570D" w:rsidR="00C262AF" w:rsidRPr="004F4643" w:rsidRDefault="004F4643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>Sarah Roberts</w:t>
            </w:r>
          </w:p>
        </w:tc>
        <w:tc>
          <w:tcPr>
            <w:tcW w:w="1221" w:type="dxa"/>
          </w:tcPr>
          <w:p w14:paraId="54105DBB" w14:textId="045D3887" w:rsidR="00C262AF" w:rsidRPr="004F4643" w:rsidRDefault="00C45A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Meddygfa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0B349E">
              <w:rPr>
                <w:sz w:val="20"/>
                <w:szCs w:val="20"/>
              </w:rPr>
              <w:t>Bronmeirion</w:t>
            </w:r>
            <w:proofErr w:type="spellEnd"/>
            <w:r w:rsidR="000B34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14:paraId="00E7769C" w14:textId="77777777" w:rsidR="004553E9" w:rsidRDefault="004553E9">
            <w:pPr>
              <w:rPr>
                <w:sz w:val="20"/>
                <w:szCs w:val="20"/>
              </w:rPr>
            </w:pPr>
            <w:proofErr w:type="spellStart"/>
            <w:r w:rsidRPr="004553E9">
              <w:rPr>
                <w:sz w:val="20"/>
                <w:szCs w:val="20"/>
              </w:rPr>
              <w:t>Derbynnydd</w:t>
            </w:r>
            <w:proofErr w:type="spellEnd"/>
          </w:p>
          <w:p w14:paraId="12E8C1BA" w14:textId="4ABDE46F" w:rsidR="000B349E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proofErr w:type="spellStart"/>
            <w:r w:rsidRPr="004553E9">
              <w:rPr>
                <w:sz w:val="20"/>
                <w:szCs w:val="20"/>
              </w:rPr>
              <w:t>Gweinyddwr</w:t>
            </w:r>
            <w:proofErr w:type="spellEnd"/>
          </w:p>
        </w:tc>
        <w:tc>
          <w:tcPr>
            <w:tcW w:w="1224" w:type="dxa"/>
          </w:tcPr>
          <w:p w14:paraId="065CBA8A" w14:textId="4AC23FE4" w:rsidR="00C262AF" w:rsidRPr="004F4643" w:rsidRDefault="005D6270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 xml:space="preserve">Cyngor Tref </w:t>
            </w:r>
            <w:proofErr w:type="spellStart"/>
            <w:r w:rsidRPr="004F4643">
              <w:rPr>
                <w:sz w:val="20"/>
                <w:szCs w:val="20"/>
              </w:rPr>
              <w:t>Penrhyndeudraeth</w:t>
            </w:r>
            <w:proofErr w:type="spellEnd"/>
          </w:p>
        </w:tc>
        <w:tc>
          <w:tcPr>
            <w:tcW w:w="1224" w:type="dxa"/>
          </w:tcPr>
          <w:p w14:paraId="2E6CFBED" w14:textId="65C8FBA6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26098AFE" w14:textId="4A8232F2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5725E839" w14:textId="19D59AC0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644AA427" w14:textId="652A0C00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1E885705" w14:textId="43E7C740" w:rsidR="00C262AF" w:rsidRPr="004F4643" w:rsidRDefault="004553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Pwyllgor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171AF3">
              <w:rPr>
                <w:sz w:val="20"/>
                <w:szCs w:val="20"/>
              </w:rPr>
              <w:t>Neuadd</w:t>
            </w:r>
            <w:proofErr w:type="spellEnd"/>
            <w:r w:rsidR="00171AF3">
              <w:rPr>
                <w:sz w:val="20"/>
                <w:szCs w:val="20"/>
              </w:rPr>
              <w:t xml:space="preserve"> Goffa</w:t>
            </w:r>
          </w:p>
        </w:tc>
        <w:tc>
          <w:tcPr>
            <w:tcW w:w="1224" w:type="dxa"/>
          </w:tcPr>
          <w:p w14:paraId="6F7F0F0A" w14:textId="11F47396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7870E39F" w14:textId="7F8DE343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1DD947AB" w14:textId="1D71783D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</w:tr>
      <w:tr w:rsidR="00C262AF" w14:paraId="230ADE3F" w14:textId="77777777" w:rsidTr="004F4643">
        <w:trPr>
          <w:jc w:val="center"/>
        </w:trPr>
        <w:tc>
          <w:tcPr>
            <w:tcW w:w="1458" w:type="dxa"/>
          </w:tcPr>
          <w:p w14:paraId="7EFA707C" w14:textId="22767232" w:rsidR="00C262AF" w:rsidRPr="004F4643" w:rsidRDefault="004F4643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>Emma Fon Orr</w:t>
            </w:r>
          </w:p>
        </w:tc>
        <w:tc>
          <w:tcPr>
            <w:tcW w:w="1221" w:type="dxa"/>
          </w:tcPr>
          <w:p w14:paraId="68BA4B64" w14:textId="508CB62A" w:rsidR="00C262AF" w:rsidRPr="004F4643" w:rsidRDefault="004553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Fferfyllfa</w:t>
            </w:r>
            <w:proofErr w:type="spellEnd"/>
            <w:r>
              <w:rPr>
                <w:sz w:val="20"/>
                <w:szCs w:val="20"/>
              </w:rPr>
              <w:t xml:space="preserve"> Rowlands </w:t>
            </w:r>
            <w:r w:rsidR="00574C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14:paraId="4DEB2F64" w14:textId="09C29D17" w:rsidR="00C262AF" w:rsidRPr="004F4643" w:rsidRDefault="004553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Fferfyllfa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574CAD">
              <w:rPr>
                <w:sz w:val="20"/>
                <w:szCs w:val="20"/>
              </w:rPr>
              <w:t>Rowlands</w:t>
            </w:r>
          </w:p>
        </w:tc>
        <w:tc>
          <w:tcPr>
            <w:tcW w:w="1224" w:type="dxa"/>
          </w:tcPr>
          <w:p w14:paraId="5285F707" w14:textId="1919EC9D" w:rsidR="00C262AF" w:rsidRPr="004F4643" w:rsidRDefault="005D6270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 xml:space="preserve">Cyngor Tref </w:t>
            </w:r>
            <w:proofErr w:type="spellStart"/>
            <w:r w:rsidRPr="004F4643">
              <w:rPr>
                <w:sz w:val="20"/>
                <w:szCs w:val="20"/>
              </w:rPr>
              <w:t>Penrhyndeudraeth</w:t>
            </w:r>
            <w:proofErr w:type="spellEnd"/>
          </w:p>
        </w:tc>
        <w:tc>
          <w:tcPr>
            <w:tcW w:w="1224" w:type="dxa"/>
          </w:tcPr>
          <w:p w14:paraId="7862B05D" w14:textId="680C62F6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7D14E468" w14:textId="3010F8E7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258B571B" w14:textId="498EE6EA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6D995AE2" w14:textId="394A92C1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2F407328" w14:textId="1B4893B9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568EA477" w14:textId="0D8BDDF4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39484864" w14:textId="3A4C159C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250DF208" w14:textId="3C413927" w:rsidR="00C262AF" w:rsidRPr="004F4643" w:rsidRDefault="0045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</w:tr>
      <w:tr w:rsidR="00C262AF" w14:paraId="09D14698" w14:textId="77777777" w:rsidTr="004F4643">
        <w:trPr>
          <w:jc w:val="center"/>
        </w:trPr>
        <w:tc>
          <w:tcPr>
            <w:tcW w:w="1458" w:type="dxa"/>
          </w:tcPr>
          <w:p w14:paraId="72FCD958" w14:textId="55ADA3D8" w:rsidR="00C262AF" w:rsidRPr="004F4643" w:rsidRDefault="004F4643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>Ashley Jones</w:t>
            </w:r>
          </w:p>
        </w:tc>
        <w:tc>
          <w:tcPr>
            <w:tcW w:w="1221" w:type="dxa"/>
          </w:tcPr>
          <w:p w14:paraId="692B0997" w14:textId="464654E0" w:rsidR="00C262AF" w:rsidRPr="004F4643" w:rsidRDefault="004F4643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>Openreach</w:t>
            </w:r>
          </w:p>
        </w:tc>
        <w:tc>
          <w:tcPr>
            <w:tcW w:w="1222" w:type="dxa"/>
          </w:tcPr>
          <w:p w14:paraId="331BD32D" w14:textId="27C6E587" w:rsidR="00C262AF" w:rsidRPr="004F4643" w:rsidRDefault="00BC16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Arweinydd</w:t>
            </w:r>
            <w:proofErr w:type="spellEnd"/>
            <w:r>
              <w:rPr>
                <w:sz w:val="20"/>
                <w:szCs w:val="20"/>
              </w:rPr>
              <w:t xml:space="preserve"> Tim</w:t>
            </w:r>
          </w:p>
        </w:tc>
        <w:tc>
          <w:tcPr>
            <w:tcW w:w="1224" w:type="dxa"/>
          </w:tcPr>
          <w:p w14:paraId="4D813FB6" w14:textId="5EB553C4" w:rsidR="00C262AF" w:rsidRPr="004F4643" w:rsidRDefault="004F4643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 xml:space="preserve">Cyngor Tref </w:t>
            </w:r>
            <w:proofErr w:type="spellStart"/>
            <w:r w:rsidRPr="004F4643">
              <w:rPr>
                <w:sz w:val="20"/>
                <w:szCs w:val="20"/>
              </w:rPr>
              <w:t>Penrhyndeudraeth</w:t>
            </w:r>
            <w:proofErr w:type="spellEnd"/>
          </w:p>
        </w:tc>
        <w:tc>
          <w:tcPr>
            <w:tcW w:w="1224" w:type="dxa"/>
          </w:tcPr>
          <w:p w14:paraId="72760534" w14:textId="12B33021" w:rsidR="00C262AF" w:rsidRPr="004F4643" w:rsidRDefault="00BC16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Gwyliwr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glannau</w:t>
            </w:r>
            <w:proofErr w:type="spellEnd"/>
          </w:p>
        </w:tc>
        <w:tc>
          <w:tcPr>
            <w:tcW w:w="1223" w:type="dxa"/>
          </w:tcPr>
          <w:p w14:paraId="34B27ECC" w14:textId="53CB87A3" w:rsidR="00C262AF" w:rsidRPr="004F4643" w:rsidRDefault="00BC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3EB728F5" w14:textId="2680A548" w:rsidR="00C262AF" w:rsidRPr="004F4643" w:rsidRDefault="00BC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13AB1879" w14:textId="71C2E7F6" w:rsidR="00C262AF" w:rsidRPr="004F4643" w:rsidRDefault="00BC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63A9F95E" w14:textId="77777777" w:rsidR="00BC167C" w:rsidRDefault="00BC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Ymddiriedolaeth</w:t>
            </w:r>
          </w:p>
          <w:p w14:paraId="04D0C8B1" w14:textId="45BC4B85" w:rsidR="00BC167C" w:rsidRDefault="00171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Rebecca </w:t>
            </w:r>
            <w:r w:rsidR="00BC167C">
              <w:rPr>
                <w:sz w:val="20"/>
                <w:szCs w:val="20"/>
              </w:rPr>
              <w:t>Pwyllgor</w:t>
            </w:r>
          </w:p>
          <w:p w14:paraId="25D688CA" w14:textId="6E77CBC2" w:rsidR="00C262AF" w:rsidRPr="004F4643" w:rsidRDefault="00171A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Neuadd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Goffa</w:t>
            </w:r>
            <w:proofErr w:type="spellEnd"/>
          </w:p>
        </w:tc>
        <w:tc>
          <w:tcPr>
            <w:tcW w:w="1224" w:type="dxa"/>
          </w:tcPr>
          <w:p w14:paraId="324A7504" w14:textId="07D3D1EA" w:rsidR="00C262AF" w:rsidRPr="004F4643" w:rsidRDefault="00BC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6D77E6CD" w14:textId="7142EE30" w:rsidR="00C262AF" w:rsidRPr="004F4643" w:rsidRDefault="00BC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2BDE4A33" w14:textId="0ADBDD32" w:rsidR="00C262AF" w:rsidRPr="004F4643" w:rsidRDefault="00BC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</w:tr>
      <w:tr w:rsidR="00C262AF" w14:paraId="0F484F27" w14:textId="77777777" w:rsidTr="004F4643">
        <w:trPr>
          <w:jc w:val="center"/>
        </w:trPr>
        <w:tc>
          <w:tcPr>
            <w:tcW w:w="1458" w:type="dxa"/>
          </w:tcPr>
          <w:p w14:paraId="3C8DF44F" w14:textId="005E5D84" w:rsidR="00C262AF" w:rsidRPr="004F4643" w:rsidRDefault="004F4643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>Sian Llywelyn</w:t>
            </w:r>
          </w:p>
        </w:tc>
        <w:tc>
          <w:tcPr>
            <w:tcW w:w="1221" w:type="dxa"/>
          </w:tcPr>
          <w:p w14:paraId="2CE2524B" w14:textId="46E6EA62" w:rsidR="00C262AF" w:rsidRPr="004F4643" w:rsidRDefault="000B34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Prifysgol</w:t>
            </w:r>
            <w:proofErr w:type="spellEnd"/>
            <w:r>
              <w:rPr>
                <w:sz w:val="20"/>
                <w:szCs w:val="20"/>
              </w:rPr>
              <w:t xml:space="preserve"> Bangor</w:t>
            </w:r>
          </w:p>
        </w:tc>
        <w:tc>
          <w:tcPr>
            <w:tcW w:w="1222" w:type="dxa"/>
          </w:tcPr>
          <w:p w14:paraId="017BC7B0" w14:textId="655D4705" w:rsidR="00C262AF" w:rsidRPr="004F4643" w:rsidRDefault="00BC16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Athrawes</w:t>
            </w:r>
            <w:proofErr w:type="spellEnd"/>
          </w:p>
        </w:tc>
        <w:tc>
          <w:tcPr>
            <w:tcW w:w="1224" w:type="dxa"/>
          </w:tcPr>
          <w:p w14:paraId="04A86682" w14:textId="12971443" w:rsidR="00C262AF" w:rsidRPr="004F4643" w:rsidRDefault="005D6270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 xml:space="preserve">Cyngor Tref </w:t>
            </w:r>
            <w:proofErr w:type="spellStart"/>
            <w:r w:rsidRPr="004F4643">
              <w:rPr>
                <w:sz w:val="20"/>
                <w:szCs w:val="20"/>
              </w:rPr>
              <w:t>Penrhyndeudraeth</w:t>
            </w:r>
            <w:proofErr w:type="spellEnd"/>
          </w:p>
        </w:tc>
        <w:tc>
          <w:tcPr>
            <w:tcW w:w="1224" w:type="dxa"/>
          </w:tcPr>
          <w:p w14:paraId="4B714C37" w14:textId="374F0D16" w:rsidR="00C262AF" w:rsidRPr="004F4643" w:rsidRDefault="000B34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Cyfeillion</w:t>
            </w:r>
            <w:proofErr w:type="spellEnd"/>
            <w:r>
              <w:rPr>
                <w:sz w:val="20"/>
                <w:szCs w:val="20"/>
              </w:rPr>
              <w:t xml:space="preserve"> Ellis Wynne</w:t>
            </w:r>
          </w:p>
        </w:tc>
        <w:tc>
          <w:tcPr>
            <w:tcW w:w="1223" w:type="dxa"/>
          </w:tcPr>
          <w:p w14:paraId="5485A7CA" w14:textId="26ACB8EB" w:rsidR="00C262AF" w:rsidRPr="004F4643" w:rsidRDefault="00BC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2682C7C0" w14:textId="21FEA42B" w:rsidR="00C262AF" w:rsidRPr="004F4643" w:rsidRDefault="00BC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0235E2A7" w14:textId="2665CE22" w:rsidR="00C262AF" w:rsidRPr="004F4643" w:rsidRDefault="00BC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6844C23C" w14:textId="2D4F3E1C" w:rsidR="00C262AF" w:rsidRPr="004F4643" w:rsidRDefault="00BC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30DC6007" w14:textId="22BE5502" w:rsidR="00C262AF" w:rsidRPr="004F4643" w:rsidRDefault="00BC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115CAA10" w14:textId="1F7DE587" w:rsidR="00C262AF" w:rsidRPr="004F4643" w:rsidRDefault="00BC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2AF4E029" w14:textId="790277D1" w:rsidR="00C262AF" w:rsidRPr="004F4643" w:rsidRDefault="00BC1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</w:tr>
      <w:tr w:rsidR="00C262AF" w14:paraId="7CF26736" w14:textId="77777777" w:rsidTr="004F4643">
        <w:trPr>
          <w:jc w:val="center"/>
        </w:trPr>
        <w:tc>
          <w:tcPr>
            <w:tcW w:w="1458" w:type="dxa"/>
          </w:tcPr>
          <w:p w14:paraId="64113EDE" w14:textId="30F3BDDA" w:rsidR="00C262AF" w:rsidRPr="004F4643" w:rsidRDefault="004F4643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>Nia Jones</w:t>
            </w:r>
          </w:p>
        </w:tc>
        <w:tc>
          <w:tcPr>
            <w:tcW w:w="1221" w:type="dxa"/>
          </w:tcPr>
          <w:p w14:paraId="04A5B13B" w14:textId="3BC657CA" w:rsidR="00C262AF" w:rsidRPr="004F4643" w:rsidRDefault="00171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Cyngor Gwynedd</w:t>
            </w:r>
          </w:p>
        </w:tc>
        <w:tc>
          <w:tcPr>
            <w:tcW w:w="1222" w:type="dxa"/>
          </w:tcPr>
          <w:p w14:paraId="638CCB18" w14:textId="09CED369" w:rsidR="00C262AF" w:rsidRPr="004F4643" w:rsidRDefault="00AE5D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Cynorthwydd</w:t>
            </w:r>
            <w:proofErr w:type="spellEnd"/>
            <w:r>
              <w:rPr>
                <w:sz w:val="20"/>
                <w:szCs w:val="20"/>
              </w:rPr>
              <w:t xml:space="preserve"> Dosbarth</w:t>
            </w:r>
          </w:p>
        </w:tc>
        <w:tc>
          <w:tcPr>
            <w:tcW w:w="1224" w:type="dxa"/>
          </w:tcPr>
          <w:p w14:paraId="2B584D6F" w14:textId="48F0FDEB" w:rsidR="00C262AF" w:rsidRPr="004F4643" w:rsidRDefault="005D6270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 xml:space="preserve">Cyngor Tref </w:t>
            </w:r>
            <w:proofErr w:type="spellStart"/>
            <w:r w:rsidRPr="004F4643">
              <w:rPr>
                <w:sz w:val="20"/>
                <w:szCs w:val="20"/>
              </w:rPr>
              <w:t>Penrhyndeudraeth</w:t>
            </w:r>
            <w:proofErr w:type="spellEnd"/>
          </w:p>
        </w:tc>
        <w:tc>
          <w:tcPr>
            <w:tcW w:w="1224" w:type="dxa"/>
          </w:tcPr>
          <w:p w14:paraId="759F5C82" w14:textId="0F327362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7DACE879" w14:textId="17871742" w:rsidR="00C262AF" w:rsidRPr="004F4643" w:rsidRDefault="00AE5D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Llywodraethwyr</w:t>
            </w:r>
            <w:proofErr w:type="spellEnd"/>
            <w:r>
              <w:rPr>
                <w:sz w:val="20"/>
                <w:szCs w:val="20"/>
              </w:rPr>
              <w:t xml:space="preserve"> Ysgol </w:t>
            </w:r>
            <w:proofErr w:type="spellStart"/>
            <w:r>
              <w:rPr>
                <w:sz w:val="20"/>
                <w:szCs w:val="20"/>
              </w:rPr>
              <w:t>Cefn</w:t>
            </w:r>
            <w:proofErr w:type="spellEnd"/>
            <w:r>
              <w:rPr>
                <w:sz w:val="20"/>
                <w:szCs w:val="20"/>
              </w:rPr>
              <w:t xml:space="preserve"> Coch</w:t>
            </w:r>
          </w:p>
        </w:tc>
        <w:tc>
          <w:tcPr>
            <w:tcW w:w="1224" w:type="dxa"/>
          </w:tcPr>
          <w:p w14:paraId="6D5F76E5" w14:textId="29A5E73E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026122A9" w14:textId="14DF793B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637B5D6C" w14:textId="671465A0" w:rsidR="00C262AF" w:rsidRPr="004F4643" w:rsidRDefault="00AE5D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Corff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Llywodraethu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Ffederasiwn</w:t>
            </w:r>
            <w:proofErr w:type="spellEnd"/>
            <w:r>
              <w:rPr>
                <w:sz w:val="20"/>
                <w:szCs w:val="20"/>
              </w:rPr>
              <w:t xml:space="preserve"> Ysgol </w:t>
            </w:r>
            <w:proofErr w:type="spellStart"/>
            <w:r>
              <w:rPr>
                <w:sz w:val="20"/>
                <w:szCs w:val="20"/>
              </w:rPr>
              <w:t>Cefn</w:t>
            </w:r>
            <w:proofErr w:type="spellEnd"/>
            <w:r>
              <w:rPr>
                <w:sz w:val="20"/>
                <w:szCs w:val="20"/>
              </w:rPr>
              <w:t xml:space="preserve"> Coch</w:t>
            </w:r>
          </w:p>
        </w:tc>
        <w:tc>
          <w:tcPr>
            <w:tcW w:w="1224" w:type="dxa"/>
          </w:tcPr>
          <w:p w14:paraId="0EBBE2A3" w14:textId="07C10D50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58F24EFF" w14:textId="75827622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62CD66EC" w14:textId="13886CF3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</w:tr>
      <w:tr w:rsidR="00C262AF" w14:paraId="29858573" w14:textId="77777777" w:rsidTr="004F4643">
        <w:trPr>
          <w:jc w:val="center"/>
        </w:trPr>
        <w:tc>
          <w:tcPr>
            <w:tcW w:w="1458" w:type="dxa"/>
          </w:tcPr>
          <w:p w14:paraId="7A6E9001" w14:textId="0D4B3D36" w:rsidR="00C262AF" w:rsidRPr="004F4643" w:rsidRDefault="004F4643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>Meryl Roberts</w:t>
            </w:r>
          </w:p>
        </w:tc>
        <w:tc>
          <w:tcPr>
            <w:tcW w:w="1221" w:type="dxa"/>
          </w:tcPr>
          <w:p w14:paraId="7E976D45" w14:textId="35BC17A4" w:rsidR="00C262AF" w:rsidRPr="004F4643" w:rsidRDefault="00574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Cyngor Gwynedd</w:t>
            </w:r>
          </w:p>
        </w:tc>
        <w:tc>
          <w:tcPr>
            <w:tcW w:w="1222" w:type="dxa"/>
          </w:tcPr>
          <w:p w14:paraId="1247FA76" w14:textId="2ACF5A94" w:rsidR="00C262AF" w:rsidRPr="004F4643" w:rsidRDefault="00AE5D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Cynghorydd</w:t>
            </w:r>
            <w:proofErr w:type="spellEnd"/>
            <w:r>
              <w:rPr>
                <w:sz w:val="20"/>
                <w:szCs w:val="20"/>
              </w:rPr>
              <w:t xml:space="preserve"> Sir</w:t>
            </w:r>
          </w:p>
        </w:tc>
        <w:tc>
          <w:tcPr>
            <w:tcW w:w="1224" w:type="dxa"/>
          </w:tcPr>
          <w:p w14:paraId="6E604739" w14:textId="604A0752" w:rsidR="00C262AF" w:rsidRPr="004F4643" w:rsidRDefault="005D6270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 xml:space="preserve">Cyngor Tref </w:t>
            </w:r>
            <w:proofErr w:type="spellStart"/>
            <w:r w:rsidRPr="004F4643">
              <w:rPr>
                <w:sz w:val="20"/>
                <w:szCs w:val="20"/>
              </w:rPr>
              <w:t>Penrhyndeudraeth</w:t>
            </w:r>
            <w:proofErr w:type="spellEnd"/>
          </w:p>
        </w:tc>
        <w:tc>
          <w:tcPr>
            <w:tcW w:w="1224" w:type="dxa"/>
          </w:tcPr>
          <w:p w14:paraId="7E99450C" w14:textId="7BA7A194" w:rsidR="00C262AF" w:rsidRPr="004F4643" w:rsidRDefault="00574C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Cyfeillion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Croesor</w:t>
            </w:r>
            <w:proofErr w:type="spellEnd"/>
          </w:p>
        </w:tc>
        <w:tc>
          <w:tcPr>
            <w:tcW w:w="1223" w:type="dxa"/>
          </w:tcPr>
          <w:p w14:paraId="58FADA90" w14:textId="25256FD5" w:rsidR="00C262AF" w:rsidRPr="004F4643" w:rsidRDefault="00AE5D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Llywodraethwyr</w:t>
            </w:r>
            <w:proofErr w:type="spellEnd"/>
            <w:r>
              <w:rPr>
                <w:sz w:val="20"/>
                <w:szCs w:val="20"/>
              </w:rPr>
              <w:t xml:space="preserve"> Ysgol </w:t>
            </w:r>
            <w:proofErr w:type="spellStart"/>
            <w:r>
              <w:rPr>
                <w:sz w:val="20"/>
                <w:szCs w:val="20"/>
              </w:rPr>
              <w:t>Cefn</w:t>
            </w:r>
            <w:proofErr w:type="spellEnd"/>
            <w:r>
              <w:rPr>
                <w:sz w:val="20"/>
                <w:szCs w:val="20"/>
              </w:rPr>
              <w:t xml:space="preserve"> Coch</w:t>
            </w:r>
          </w:p>
        </w:tc>
        <w:tc>
          <w:tcPr>
            <w:tcW w:w="1224" w:type="dxa"/>
          </w:tcPr>
          <w:p w14:paraId="2A9FB43C" w14:textId="1D5722ED" w:rsidR="00C262AF" w:rsidRPr="004F4643" w:rsidRDefault="00171A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Gwerin</w:t>
            </w:r>
            <w:proofErr w:type="spellEnd"/>
            <w:r>
              <w:rPr>
                <w:sz w:val="20"/>
                <w:szCs w:val="20"/>
              </w:rPr>
              <w:t xml:space="preserve"> y Coed</w:t>
            </w:r>
          </w:p>
        </w:tc>
        <w:tc>
          <w:tcPr>
            <w:tcW w:w="1224" w:type="dxa"/>
          </w:tcPr>
          <w:p w14:paraId="4BD2272E" w14:textId="66382FAE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5835F131" w14:textId="148A1735" w:rsidR="00C262AF" w:rsidRPr="004F4643" w:rsidRDefault="00171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Llais Cymru</w:t>
            </w:r>
          </w:p>
        </w:tc>
        <w:tc>
          <w:tcPr>
            <w:tcW w:w="1224" w:type="dxa"/>
          </w:tcPr>
          <w:p w14:paraId="2872CAB4" w14:textId="2B478955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56D7366D" w14:textId="488BE3DF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194FE80A" w14:textId="4FA4864E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</w:tr>
      <w:tr w:rsidR="00C262AF" w14:paraId="7674F787" w14:textId="77777777" w:rsidTr="004F4643">
        <w:trPr>
          <w:jc w:val="center"/>
        </w:trPr>
        <w:tc>
          <w:tcPr>
            <w:tcW w:w="1458" w:type="dxa"/>
          </w:tcPr>
          <w:p w14:paraId="025D6100" w14:textId="091DFCC5" w:rsidR="00C262AF" w:rsidRPr="004F4643" w:rsidRDefault="004F4643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>Tony Owen</w:t>
            </w:r>
          </w:p>
        </w:tc>
        <w:tc>
          <w:tcPr>
            <w:tcW w:w="1221" w:type="dxa"/>
          </w:tcPr>
          <w:p w14:paraId="535EF6C5" w14:textId="2B94166D" w:rsidR="00C262AF" w:rsidRPr="004F4643" w:rsidRDefault="00467A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Bealfour</w:t>
            </w:r>
            <w:proofErr w:type="spellEnd"/>
            <w:r>
              <w:rPr>
                <w:sz w:val="20"/>
                <w:szCs w:val="20"/>
              </w:rPr>
              <w:t xml:space="preserve"> Beatty</w:t>
            </w:r>
          </w:p>
        </w:tc>
        <w:tc>
          <w:tcPr>
            <w:tcW w:w="1222" w:type="dxa"/>
          </w:tcPr>
          <w:p w14:paraId="7D2DBF21" w14:textId="5CD7B8EE" w:rsidR="00C262AF" w:rsidRPr="004F4643" w:rsidRDefault="00AE5D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Uwch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Reolwr</w:t>
            </w:r>
            <w:proofErr w:type="spellEnd"/>
            <w:r>
              <w:rPr>
                <w:sz w:val="20"/>
                <w:szCs w:val="20"/>
              </w:rPr>
              <w:t xml:space="preserve"> Rhaglen</w:t>
            </w:r>
          </w:p>
        </w:tc>
        <w:tc>
          <w:tcPr>
            <w:tcW w:w="1224" w:type="dxa"/>
          </w:tcPr>
          <w:p w14:paraId="5F0A447B" w14:textId="1307C4A9" w:rsidR="00C262AF" w:rsidRPr="004F4643" w:rsidRDefault="005D6270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 xml:space="preserve">Cyngor Tref </w:t>
            </w:r>
            <w:proofErr w:type="spellStart"/>
            <w:r w:rsidRPr="004F4643">
              <w:rPr>
                <w:sz w:val="20"/>
                <w:szCs w:val="20"/>
              </w:rPr>
              <w:t>Penrhyndeudraeth</w:t>
            </w:r>
            <w:proofErr w:type="spellEnd"/>
          </w:p>
        </w:tc>
        <w:tc>
          <w:tcPr>
            <w:tcW w:w="1224" w:type="dxa"/>
          </w:tcPr>
          <w:p w14:paraId="27F20750" w14:textId="0418311C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0B0F5FBB" w14:textId="682982B8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67D85057" w14:textId="183D117B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708EF76A" w14:textId="5A079F70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37B6873C" w14:textId="2EC01B97" w:rsidR="00C262AF" w:rsidRPr="00467A54" w:rsidRDefault="00171AF3">
            <w:pPr>
              <w:rPr>
                <w:sz w:val="16"/>
                <w:szCs w:val="16"/>
              </w:rPr>
            </w:pPr>
            <w:r w:rsidRPr="00171AF3">
              <w:rPr>
                <w:sz w:val="20"/>
                <w:szCs w:val="20"/>
              </w:rPr>
              <w:t>SARPA</w:t>
            </w:r>
          </w:p>
        </w:tc>
        <w:tc>
          <w:tcPr>
            <w:tcW w:w="1224" w:type="dxa"/>
          </w:tcPr>
          <w:p w14:paraId="706EC7A9" w14:textId="2F545622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64EE8771" w14:textId="670E21DD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2DCEED5E" w14:textId="198A020F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</w:tr>
      <w:tr w:rsidR="00C262AF" w14:paraId="39A8BD13" w14:textId="77777777" w:rsidTr="004F4643">
        <w:trPr>
          <w:jc w:val="center"/>
        </w:trPr>
        <w:tc>
          <w:tcPr>
            <w:tcW w:w="1458" w:type="dxa"/>
          </w:tcPr>
          <w:p w14:paraId="0048E1B8" w14:textId="1E8AD308" w:rsidR="00C262AF" w:rsidRPr="004F4643" w:rsidRDefault="004F4643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>Sion Harris</w:t>
            </w:r>
          </w:p>
        </w:tc>
        <w:tc>
          <w:tcPr>
            <w:tcW w:w="1221" w:type="dxa"/>
          </w:tcPr>
          <w:p w14:paraId="07080413" w14:textId="1F0B174F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Post </w:t>
            </w:r>
            <w:proofErr w:type="spellStart"/>
            <w:r>
              <w:rPr>
                <w:sz w:val="20"/>
                <w:szCs w:val="20"/>
              </w:rPr>
              <w:t>Brenhinol</w:t>
            </w:r>
            <w:proofErr w:type="spellEnd"/>
          </w:p>
        </w:tc>
        <w:tc>
          <w:tcPr>
            <w:tcW w:w="1222" w:type="dxa"/>
          </w:tcPr>
          <w:p w14:paraId="5990F12B" w14:textId="21B98A81" w:rsidR="00C262AF" w:rsidRPr="004F4643" w:rsidRDefault="00AE5D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Grwp</w:t>
            </w:r>
            <w:proofErr w:type="spellEnd"/>
            <w:r>
              <w:rPr>
                <w:sz w:val="20"/>
                <w:szCs w:val="20"/>
              </w:rPr>
              <w:t xml:space="preserve"> OPG – y Post </w:t>
            </w:r>
            <w:proofErr w:type="spellStart"/>
            <w:r>
              <w:rPr>
                <w:sz w:val="20"/>
                <w:szCs w:val="20"/>
              </w:rPr>
              <w:t>Brenhinol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Chynrychiolydd</w:t>
            </w:r>
            <w:proofErr w:type="spellEnd"/>
            <w:r>
              <w:rPr>
                <w:sz w:val="20"/>
                <w:szCs w:val="20"/>
              </w:rPr>
              <w:t xml:space="preserve"> Ardal yr </w:t>
            </w:r>
            <w:proofErr w:type="spellStart"/>
            <w:r>
              <w:rPr>
                <w:sz w:val="20"/>
                <w:szCs w:val="20"/>
              </w:rPr>
              <w:t>CWu</w:t>
            </w:r>
            <w:proofErr w:type="spellEnd"/>
          </w:p>
        </w:tc>
        <w:tc>
          <w:tcPr>
            <w:tcW w:w="1224" w:type="dxa"/>
          </w:tcPr>
          <w:p w14:paraId="2880E38B" w14:textId="20EAC606" w:rsidR="00C262AF" w:rsidRPr="004F4643" w:rsidRDefault="004F4643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 xml:space="preserve">Cyngor Tref </w:t>
            </w:r>
            <w:proofErr w:type="spellStart"/>
            <w:r w:rsidRPr="004F4643">
              <w:rPr>
                <w:sz w:val="20"/>
                <w:szCs w:val="20"/>
              </w:rPr>
              <w:t>Penrhyndeudraeth</w:t>
            </w:r>
            <w:proofErr w:type="spellEnd"/>
          </w:p>
        </w:tc>
        <w:tc>
          <w:tcPr>
            <w:tcW w:w="1224" w:type="dxa"/>
          </w:tcPr>
          <w:p w14:paraId="73A60962" w14:textId="725B192D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43C2F627" w14:textId="5C1A1484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296A1242" w14:textId="3A543405" w:rsidR="00C262AF" w:rsidRPr="004F4643" w:rsidRDefault="004F4643">
            <w:pPr>
              <w:rPr>
                <w:sz w:val="20"/>
                <w:szCs w:val="20"/>
              </w:rPr>
            </w:pPr>
            <w:proofErr w:type="spellStart"/>
            <w:r w:rsidRPr="004F4643">
              <w:rPr>
                <w:sz w:val="20"/>
                <w:szCs w:val="20"/>
              </w:rPr>
              <w:t>Clwb</w:t>
            </w:r>
            <w:proofErr w:type="spellEnd"/>
            <w:r w:rsidRPr="004F4643">
              <w:rPr>
                <w:sz w:val="20"/>
                <w:szCs w:val="20"/>
              </w:rPr>
              <w:t xml:space="preserve"> </w:t>
            </w:r>
            <w:proofErr w:type="spellStart"/>
            <w:r w:rsidRPr="004F4643">
              <w:rPr>
                <w:sz w:val="20"/>
                <w:szCs w:val="20"/>
              </w:rPr>
              <w:t>Peldroed</w:t>
            </w:r>
            <w:proofErr w:type="spellEnd"/>
            <w:r w:rsidRPr="004F4643">
              <w:rPr>
                <w:sz w:val="20"/>
                <w:szCs w:val="20"/>
              </w:rPr>
              <w:t xml:space="preserve"> </w:t>
            </w:r>
            <w:proofErr w:type="spellStart"/>
            <w:r w:rsidRPr="004F4643">
              <w:rPr>
                <w:sz w:val="20"/>
                <w:szCs w:val="20"/>
              </w:rPr>
              <w:t>Penrhyndeudraeth</w:t>
            </w:r>
            <w:proofErr w:type="spellEnd"/>
          </w:p>
        </w:tc>
        <w:tc>
          <w:tcPr>
            <w:tcW w:w="1224" w:type="dxa"/>
          </w:tcPr>
          <w:p w14:paraId="654B2A84" w14:textId="19EE3B00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3" w:type="dxa"/>
          </w:tcPr>
          <w:p w14:paraId="0FAB012B" w14:textId="20BD6BE5" w:rsidR="00C262AF" w:rsidRPr="00171AF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2E5881B9" w14:textId="27A593BB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  <w:tc>
          <w:tcPr>
            <w:tcW w:w="1224" w:type="dxa"/>
          </w:tcPr>
          <w:p w14:paraId="14756B67" w14:textId="4F4670A3" w:rsidR="00C262AF" w:rsidRPr="004F4643" w:rsidRDefault="004F4643">
            <w:pPr>
              <w:rPr>
                <w:sz w:val="20"/>
                <w:szCs w:val="20"/>
              </w:rPr>
            </w:pPr>
            <w:r w:rsidRPr="004F4643">
              <w:rPr>
                <w:sz w:val="20"/>
                <w:szCs w:val="20"/>
              </w:rPr>
              <w:t>CWU</w:t>
            </w:r>
          </w:p>
        </w:tc>
        <w:tc>
          <w:tcPr>
            <w:tcW w:w="1223" w:type="dxa"/>
          </w:tcPr>
          <w:p w14:paraId="77A6160C" w14:textId="5C4E8E34" w:rsidR="00C262AF" w:rsidRPr="004F4643" w:rsidRDefault="00AE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</w:t>
            </w:r>
          </w:p>
        </w:tc>
      </w:tr>
      <w:tr w:rsidR="00C262AF" w14:paraId="28405A8F" w14:textId="77777777" w:rsidTr="004F4643">
        <w:trPr>
          <w:jc w:val="center"/>
        </w:trPr>
        <w:tc>
          <w:tcPr>
            <w:tcW w:w="1458" w:type="dxa"/>
          </w:tcPr>
          <w:p w14:paraId="196A5F57" w14:textId="77777777" w:rsidR="00C262AF" w:rsidRDefault="00C262AF"/>
        </w:tc>
        <w:tc>
          <w:tcPr>
            <w:tcW w:w="1221" w:type="dxa"/>
          </w:tcPr>
          <w:p w14:paraId="20D8537D" w14:textId="77777777" w:rsidR="00C262AF" w:rsidRDefault="00C262AF"/>
        </w:tc>
        <w:tc>
          <w:tcPr>
            <w:tcW w:w="1222" w:type="dxa"/>
          </w:tcPr>
          <w:p w14:paraId="2607B5CF" w14:textId="77777777" w:rsidR="00C262AF" w:rsidRDefault="00C262AF"/>
        </w:tc>
        <w:tc>
          <w:tcPr>
            <w:tcW w:w="1224" w:type="dxa"/>
          </w:tcPr>
          <w:p w14:paraId="10D6800C" w14:textId="77777777" w:rsidR="00C262AF" w:rsidRDefault="00C262AF"/>
        </w:tc>
        <w:tc>
          <w:tcPr>
            <w:tcW w:w="1224" w:type="dxa"/>
          </w:tcPr>
          <w:p w14:paraId="0FFB0888" w14:textId="77777777" w:rsidR="00C262AF" w:rsidRDefault="00C262AF"/>
        </w:tc>
        <w:tc>
          <w:tcPr>
            <w:tcW w:w="1223" w:type="dxa"/>
          </w:tcPr>
          <w:p w14:paraId="2C82F76A" w14:textId="77777777" w:rsidR="00C262AF" w:rsidRDefault="00C262AF"/>
        </w:tc>
        <w:tc>
          <w:tcPr>
            <w:tcW w:w="1224" w:type="dxa"/>
          </w:tcPr>
          <w:p w14:paraId="375A6537" w14:textId="77777777" w:rsidR="00C262AF" w:rsidRDefault="00C262AF"/>
        </w:tc>
        <w:tc>
          <w:tcPr>
            <w:tcW w:w="1224" w:type="dxa"/>
          </w:tcPr>
          <w:p w14:paraId="21E9C24E" w14:textId="77777777" w:rsidR="00C262AF" w:rsidRDefault="00C262AF"/>
        </w:tc>
        <w:tc>
          <w:tcPr>
            <w:tcW w:w="1223" w:type="dxa"/>
          </w:tcPr>
          <w:p w14:paraId="1FCFDD37" w14:textId="77777777" w:rsidR="00C262AF" w:rsidRDefault="00C262AF"/>
        </w:tc>
        <w:tc>
          <w:tcPr>
            <w:tcW w:w="1224" w:type="dxa"/>
          </w:tcPr>
          <w:p w14:paraId="04664746" w14:textId="77777777" w:rsidR="00C262AF" w:rsidRDefault="00C262AF"/>
        </w:tc>
        <w:tc>
          <w:tcPr>
            <w:tcW w:w="1224" w:type="dxa"/>
          </w:tcPr>
          <w:p w14:paraId="62C8F60F" w14:textId="77777777" w:rsidR="00C262AF" w:rsidRDefault="00C262AF"/>
        </w:tc>
        <w:tc>
          <w:tcPr>
            <w:tcW w:w="1223" w:type="dxa"/>
          </w:tcPr>
          <w:p w14:paraId="52948F0A" w14:textId="77777777" w:rsidR="00C262AF" w:rsidRDefault="00C262AF"/>
        </w:tc>
      </w:tr>
      <w:tr w:rsidR="00C262AF" w14:paraId="073BCF22" w14:textId="77777777" w:rsidTr="004F4643">
        <w:trPr>
          <w:jc w:val="center"/>
        </w:trPr>
        <w:tc>
          <w:tcPr>
            <w:tcW w:w="1458" w:type="dxa"/>
          </w:tcPr>
          <w:p w14:paraId="47DEF751" w14:textId="77777777" w:rsidR="00C262AF" w:rsidRDefault="00C262AF"/>
        </w:tc>
        <w:tc>
          <w:tcPr>
            <w:tcW w:w="1221" w:type="dxa"/>
          </w:tcPr>
          <w:p w14:paraId="4FC2B052" w14:textId="77777777" w:rsidR="00C262AF" w:rsidRDefault="00C262AF"/>
        </w:tc>
        <w:tc>
          <w:tcPr>
            <w:tcW w:w="1222" w:type="dxa"/>
          </w:tcPr>
          <w:p w14:paraId="7AF32815" w14:textId="77777777" w:rsidR="00C262AF" w:rsidRDefault="00C262AF"/>
        </w:tc>
        <w:tc>
          <w:tcPr>
            <w:tcW w:w="1224" w:type="dxa"/>
          </w:tcPr>
          <w:p w14:paraId="5D5595DA" w14:textId="77777777" w:rsidR="00C262AF" w:rsidRDefault="00C262AF"/>
        </w:tc>
        <w:tc>
          <w:tcPr>
            <w:tcW w:w="1224" w:type="dxa"/>
          </w:tcPr>
          <w:p w14:paraId="3762BF83" w14:textId="77777777" w:rsidR="00C262AF" w:rsidRDefault="00C262AF"/>
        </w:tc>
        <w:tc>
          <w:tcPr>
            <w:tcW w:w="1223" w:type="dxa"/>
          </w:tcPr>
          <w:p w14:paraId="6259CCF8" w14:textId="77777777" w:rsidR="00C262AF" w:rsidRDefault="00C262AF"/>
        </w:tc>
        <w:tc>
          <w:tcPr>
            <w:tcW w:w="1224" w:type="dxa"/>
          </w:tcPr>
          <w:p w14:paraId="2A1931C4" w14:textId="77777777" w:rsidR="00C262AF" w:rsidRDefault="00C262AF"/>
        </w:tc>
        <w:tc>
          <w:tcPr>
            <w:tcW w:w="1224" w:type="dxa"/>
          </w:tcPr>
          <w:p w14:paraId="239706B8" w14:textId="77777777" w:rsidR="00C262AF" w:rsidRDefault="00C262AF"/>
        </w:tc>
        <w:tc>
          <w:tcPr>
            <w:tcW w:w="1223" w:type="dxa"/>
          </w:tcPr>
          <w:p w14:paraId="73E98480" w14:textId="77777777" w:rsidR="00C262AF" w:rsidRDefault="00C262AF"/>
        </w:tc>
        <w:tc>
          <w:tcPr>
            <w:tcW w:w="1224" w:type="dxa"/>
          </w:tcPr>
          <w:p w14:paraId="608D2386" w14:textId="77777777" w:rsidR="00C262AF" w:rsidRDefault="00C262AF"/>
        </w:tc>
        <w:tc>
          <w:tcPr>
            <w:tcW w:w="1224" w:type="dxa"/>
          </w:tcPr>
          <w:p w14:paraId="2198C3CB" w14:textId="77777777" w:rsidR="00C262AF" w:rsidRDefault="00C262AF"/>
        </w:tc>
        <w:tc>
          <w:tcPr>
            <w:tcW w:w="1223" w:type="dxa"/>
          </w:tcPr>
          <w:p w14:paraId="7C9BFCBD" w14:textId="77777777" w:rsidR="00C262AF" w:rsidRDefault="00C262AF"/>
        </w:tc>
      </w:tr>
      <w:tr w:rsidR="00C262AF" w14:paraId="715945D2" w14:textId="77777777" w:rsidTr="004F4643">
        <w:trPr>
          <w:jc w:val="center"/>
        </w:trPr>
        <w:tc>
          <w:tcPr>
            <w:tcW w:w="1458" w:type="dxa"/>
          </w:tcPr>
          <w:p w14:paraId="1C85F131" w14:textId="77777777" w:rsidR="00C262AF" w:rsidRDefault="00C262AF"/>
        </w:tc>
        <w:tc>
          <w:tcPr>
            <w:tcW w:w="1221" w:type="dxa"/>
          </w:tcPr>
          <w:p w14:paraId="5982B439" w14:textId="77777777" w:rsidR="00C262AF" w:rsidRDefault="00C262AF"/>
        </w:tc>
        <w:tc>
          <w:tcPr>
            <w:tcW w:w="1222" w:type="dxa"/>
          </w:tcPr>
          <w:p w14:paraId="0648DD3B" w14:textId="77777777" w:rsidR="00C262AF" w:rsidRDefault="00C262AF"/>
        </w:tc>
        <w:tc>
          <w:tcPr>
            <w:tcW w:w="1224" w:type="dxa"/>
          </w:tcPr>
          <w:p w14:paraId="345BD0D7" w14:textId="77777777" w:rsidR="00C262AF" w:rsidRDefault="00C262AF"/>
        </w:tc>
        <w:tc>
          <w:tcPr>
            <w:tcW w:w="1224" w:type="dxa"/>
          </w:tcPr>
          <w:p w14:paraId="4167889E" w14:textId="77777777" w:rsidR="00C262AF" w:rsidRDefault="00C262AF"/>
        </w:tc>
        <w:tc>
          <w:tcPr>
            <w:tcW w:w="1223" w:type="dxa"/>
          </w:tcPr>
          <w:p w14:paraId="3BF0FE4C" w14:textId="77777777" w:rsidR="00C262AF" w:rsidRDefault="00C262AF"/>
        </w:tc>
        <w:tc>
          <w:tcPr>
            <w:tcW w:w="1224" w:type="dxa"/>
          </w:tcPr>
          <w:p w14:paraId="27588ED7" w14:textId="77777777" w:rsidR="00C262AF" w:rsidRDefault="00C262AF"/>
        </w:tc>
        <w:tc>
          <w:tcPr>
            <w:tcW w:w="1224" w:type="dxa"/>
          </w:tcPr>
          <w:p w14:paraId="0B6C90CC" w14:textId="77777777" w:rsidR="00C262AF" w:rsidRDefault="00C262AF"/>
        </w:tc>
        <w:tc>
          <w:tcPr>
            <w:tcW w:w="1223" w:type="dxa"/>
          </w:tcPr>
          <w:p w14:paraId="5EFB888C" w14:textId="77777777" w:rsidR="00C262AF" w:rsidRDefault="00C262AF"/>
        </w:tc>
        <w:tc>
          <w:tcPr>
            <w:tcW w:w="1224" w:type="dxa"/>
          </w:tcPr>
          <w:p w14:paraId="72B243AA" w14:textId="77777777" w:rsidR="00C262AF" w:rsidRDefault="00C262AF"/>
        </w:tc>
        <w:tc>
          <w:tcPr>
            <w:tcW w:w="1224" w:type="dxa"/>
          </w:tcPr>
          <w:p w14:paraId="3BDAC4AC" w14:textId="77777777" w:rsidR="00C262AF" w:rsidRDefault="00C262AF"/>
        </w:tc>
        <w:tc>
          <w:tcPr>
            <w:tcW w:w="1223" w:type="dxa"/>
          </w:tcPr>
          <w:p w14:paraId="52B7D453" w14:textId="77777777" w:rsidR="00C262AF" w:rsidRDefault="00C262AF"/>
        </w:tc>
      </w:tr>
      <w:tr w:rsidR="00C262AF" w14:paraId="6C22474F" w14:textId="77777777" w:rsidTr="004F4643">
        <w:trPr>
          <w:jc w:val="center"/>
        </w:trPr>
        <w:tc>
          <w:tcPr>
            <w:tcW w:w="1458" w:type="dxa"/>
          </w:tcPr>
          <w:p w14:paraId="08D8890C" w14:textId="77777777" w:rsidR="00C262AF" w:rsidRDefault="00C262AF"/>
        </w:tc>
        <w:tc>
          <w:tcPr>
            <w:tcW w:w="1221" w:type="dxa"/>
          </w:tcPr>
          <w:p w14:paraId="760E394B" w14:textId="77777777" w:rsidR="00C262AF" w:rsidRDefault="00C262AF"/>
        </w:tc>
        <w:tc>
          <w:tcPr>
            <w:tcW w:w="1222" w:type="dxa"/>
          </w:tcPr>
          <w:p w14:paraId="1AB8EB55" w14:textId="77777777" w:rsidR="00C262AF" w:rsidRDefault="00C262AF"/>
        </w:tc>
        <w:tc>
          <w:tcPr>
            <w:tcW w:w="1224" w:type="dxa"/>
          </w:tcPr>
          <w:p w14:paraId="4328E3BC" w14:textId="77777777" w:rsidR="00C262AF" w:rsidRDefault="00C262AF"/>
        </w:tc>
        <w:tc>
          <w:tcPr>
            <w:tcW w:w="1224" w:type="dxa"/>
          </w:tcPr>
          <w:p w14:paraId="12B5848F" w14:textId="77777777" w:rsidR="00C262AF" w:rsidRDefault="00C262AF"/>
        </w:tc>
        <w:tc>
          <w:tcPr>
            <w:tcW w:w="1223" w:type="dxa"/>
          </w:tcPr>
          <w:p w14:paraId="58AB0C95" w14:textId="77777777" w:rsidR="00C262AF" w:rsidRDefault="00C262AF"/>
        </w:tc>
        <w:tc>
          <w:tcPr>
            <w:tcW w:w="1224" w:type="dxa"/>
          </w:tcPr>
          <w:p w14:paraId="350E9788" w14:textId="77777777" w:rsidR="00C262AF" w:rsidRDefault="00C262AF"/>
        </w:tc>
        <w:tc>
          <w:tcPr>
            <w:tcW w:w="1224" w:type="dxa"/>
          </w:tcPr>
          <w:p w14:paraId="0BD8095C" w14:textId="77777777" w:rsidR="00C262AF" w:rsidRDefault="00C262AF"/>
        </w:tc>
        <w:tc>
          <w:tcPr>
            <w:tcW w:w="1223" w:type="dxa"/>
          </w:tcPr>
          <w:p w14:paraId="79EBD6CD" w14:textId="77777777" w:rsidR="00C262AF" w:rsidRDefault="00C262AF"/>
        </w:tc>
        <w:tc>
          <w:tcPr>
            <w:tcW w:w="1224" w:type="dxa"/>
          </w:tcPr>
          <w:p w14:paraId="679C6224" w14:textId="77777777" w:rsidR="00C262AF" w:rsidRDefault="00C262AF"/>
        </w:tc>
        <w:tc>
          <w:tcPr>
            <w:tcW w:w="1224" w:type="dxa"/>
          </w:tcPr>
          <w:p w14:paraId="756E0007" w14:textId="77777777" w:rsidR="00C262AF" w:rsidRDefault="00C262AF"/>
        </w:tc>
        <w:tc>
          <w:tcPr>
            <w:tcW w:w="1223" w:type="dxa"/>
          </w:tcPr>
          <w:p w14:paraId="1803FD8A" w14:textId="77777777" w:rsidR="00C262AF" w:rsidRDefault="00C262AF"/>
        </w:tc>
      </w:tr>
      <w:tr w:rsidR="00C262AF" w14:paraId="7B7C6BC5" w14:textId="77777777" w:rsidTr="004F4643">
        <w:trPr>
          <w:jc w:val="center"/>
        </w:trPr>
        <w:tc>
          <w:tcPr>
            <w:tcW w:w="1458" w:type="dxa"/>
          </w:tcPr>
          <w:p w14:paraId="7A169A08" w14:textId="77777777" w:rsidR="00C262AF" w:rsidRDefault="00C262AF"/>
        </w:tc>
        <w:tc>
          <w:tcPr>
            <w:tcW w:w="1221" w:type="dxa"/>
          </w:tcPr>
          <w:p w14:paraId="50201A51" w14:textId="77777777" w:rsidR="00C262AF" w:rsidRDefault="00C262AF"/>
        </w:tc>
        <w:tc>
          <w:tcPr>
            <w:tcW w:w="1222" w:type="dxa"/>
          </w:tcPr>
          <w:p w14:paraId="7A9E878A" w14:textId="77777777" w:rsidR="00C262AF" w:rsidRDefault="00C262AF"/>
        </w:tc>
        <w:tc>
          <w:tcPr>
            <w:tcW w:w="1224" w:type="dxa"/>
          </w:tcPr>
          <w:p w14:paraId="2EC2AB7A" w14:textId="77777777" w:rsidR="00C262AF" w:rsidRDefault="00C262AF"/>
        </w:tc>
        <w:tc>
          <w:tcPr>
            <w:tcW w:w="1224" w:type="dxa"/>
          </w:tcPr>
          <w:p w14:paraId="7D3921FC" w14:textId="77777777" w:rsidR="00C262AF" w:rsidRDefault="00C262AF"/>
        </w:tc>
        <w:tc>
          <w:tcPr>
            <w:tcW w:w="1223" w:type="dxa"/>
          </w:tcPr>
          <w:p w14:paraId="13D9C95E" w14:textId="77777777" w:rsidR="00C262AF" w:rsidRDefault="00C262AF"/>
        </w:tc>
        <w:tc>
          <w:tcPr>
            <w:tcW w:w="1224" w:type="dxa"/>
          </w:tcPr>
          <w:p w14:paraId="250EE8B4" w14:textId="77777777" w:rsidR="00C262AF" w:rsidRDefault="00C262AF"/>
        </w:tc>
        <w:tc>
          <w:tcPr>
            <w:tcW w:w="1224" w:type="dxa"/>
          </w:tcPr>
          <w:p w14:paraId="4801F4CB" w14:textId="77777777" w:rsidR="00C262AF" w:rsidRDefault="00C262AF"/>
        </w:tc>
        <w:tc>
          <w:tcPr>
            <w:tcW w:w="1223" w:type="dxa"/>
          </w:tcPr>
          <w:p w14:paraId="0E18DA74" w14:textId="77777777" w:rsidR="00C262AF" w:rsidRDefault="00C262AF"/>
        </w:tc>
        <w:tc>
          <w:tcPr>
            <w:tcW w:w="1224" w:type="dxa"/>
          </w:tcPr>
          <w:p w14:paraId="6A814B49" w14:textId="77777777" w:rsidR="00C262AF" w:rsidRDefault="00C262AF"/>
        </w:tc>
        <w:tc>
          <w:tcPr>
            <w:tcW w:w="1224" w:type="dxa"/>
          </w:tcPr>
          <w:p w14:paraId="7D3223BB" w14:textId="77777777" w:rsidR="00C262AF" w:rsidRDefault="00C262AF"/>
        </w:tc>
        <w:tc>
          <w:tcPr>
            <w:tcW w:w="1223" w:type="dxa"/>
          </w:tcPr>
          <w:p w14:paraId="0791B293" w14:textId="77777777" w:rsidR="00C262AF" w:rsidRDefault="00C262AF"/>
        </w:tc>
      </w:tr>
    </w:tbl>
    <w:p w14:paraId="6F3F5182" w14:textId="77777777" w:rsidR="006C6939" w:rsidRDefault="006C6939"/>
    <w:sectPr w:rsidR="006C6939" w:rsidSect="00034616">
      <w:pgSz w:w="15840" w:h="12240" w:orient="landscape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4664404">
    <w:abstractNumId w:val="8"/>
  </w:num>
  <w:num w:numId="2" w16cid:durableId="386994689">
    <w:abstractNumId w:val="6"/>
  </w:num>
  <w:num w:numId="3" w16cid:durableId="2061711347">
    <w:abstractNumId w:val="5"/>
  </w:num>
  <w:num w:numId="4" w16cid:durableId="473376801">
    <w:abstractNumId w:val="4"/>
  </w:num>
  <w:num w:numId="5" w16cid:durableId="363017176">
    <w:abstractNumId w:val="7"/>
  </w:num>
  <w:num w:numId="6" w16cid:durableId="487939001">
    <w:abstractNumId w:val="3"/>
  </w:num>
  <w:num w:numId="7" w16cid:durableId="850876862">
    <w:abstractNumId w:val="2"/>
  </w:num>
  <w:num w:numId="8" w16cid:durableId="1082066531">
    <w:abstractNumId w:val="1"/>
  </w:num>
  <w:num w:numId="9" w16cid:durableId="77182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49E"/>
    <w:rsid w:val="0015074B"/>
    <w:rsid w:val="00171AF3"/>
    <w:rsid w:val="00175495"/>
    <w:rsid w:val="00181F34"/>
    <w:rsid w:val="0028471C"/>
    <w:rsid w:val="0029639D"/>
    <w:rsid w:val="00326F90"/>
    <w:rsid w:val="004553E9"/>
    <w:rsid w:val="00467A54"/>
    <w:rsid w:val="004F4643"/>
    <w:rsid w:val="00542010"/>
    <w:rsid w:val="00574CAD"/>
    <w:rsid w:val="005D6270"/>
    <w:rsid w:val="006C6939"/>
    <w:rsid w:val="00783FAB"/>
    <w:rsid w:val="00793740"/>
    <w:rsid w:val="00852F25"/>
    <w:rsid w:val="008B2BF9"/>
    <w:rsid w:val="00AA1D8D"/>
    <w:rsid w:val="00AE5DB8"/>
    <w:rsid w:val="00B47730"/>
    <w:rsid w:val="00B62E5F"/>
    <w:rsid w:val="00BC167C"/>
    <w:rsid w:val="00C262AF"/>
    <w:rsid w:val="00C45A67"/>
    <w:rsid w:val="00CB0664"/>
    <w:rsid w:val="00E7344D"/>
    <w:rsid w:val="00FB3A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2A8ADE"/>
  <w14:defaultImageDpi w14:val="300"/>
  <w15:docId w15:val="{C854E3F7-9308-494C-8FDC-50706382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cyngor penrhyn</cp:lastModifiedBy>
  <cp:revision>5</cp:revision>
  <dcterms:created xsi:type="dcterms:W3CDTF">2026-05-21T13:09:00Z</dcterms:created>
  <dcterms:modified xsi:type="dcterms:W3CDTF">2026-05-21T13:34:00Z</dcterms:modified>
  <cp:category/>
</cp:coreProperties>
</file>